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4E9C" w14:textId="1BBDFD4E" w:rsidR="00657C00" w:rsidRPr="008460CB" w:rsidRDefault="00DB0646" w:rsidP="001B441B">
      <w:pPr>
        <w:spacing w:after="480" w:line="216" w:lineRule="auto"/>
        <w:rPr>
          <w:rFonts w:asciiTheme="minorHAnsi" w:hAnsiTheme="minorHAnsi" w:cstheme="minorHAnsi"/>
          <w:b/>
        </w:rPr>
      </w:pPr>
      <w:bookmarkStart w:id="0" w:name="_Toc159419899"/>
      <w:bookmarkStart w:id="1" w:name="_Toc159420537"/>
      <w:bookmarkStart w:id="2" w:name="_Toc159420629"/>
      <w:r w:rsidRPr="008460CB">
        <w:rPr>
          <w:rFonts w:asciiTheme="minorHAnsi" w:hAnsiTheme="minorHAnsi" w:cstheme="minorHAnsi"/>
          <w:b/>
        </w:rPr>
        <w:t>Anhang 4</w:t>
      </w:r>
      <w:r w:rsidR="007E01D0" w:rsidRPr="008460CB">
        <w:rPr>
          <w:rFonts w:asciiTheme="minorHAnsi" w:hAnsiTheme="minorHAnsi" w:cstheme="minorHAnsi"/>
          <w:b/>
        </w:rPr>
        <w:t xml:space="preserve"> für das Berichtsjahr </w:t>
      </w:r>
      <w:r w:rsidR="00B83E73">
        <w:rPr>
          <w:rFonts w:asciiTheme="minorHAnsi" w:hAnsiTheme="minorHAnsi" w:cstheme="minorHAnsi"/>
          <w:b/>
        </w:rPr>
        <w:t>2025</w:t>
      </w:r>
      <w:r w:rsidR="007E01D0" w:rsidRPr="008460CB">
        <w:rPr>
          <w:rFonts w:asciiTheme="minorHAnsi" w:hAnsiTheme="minorHAnsi" w:cstheme="minorHAnsi"/>
          <w:b/>
        </w:rPr>
        <w:t xml:space="preserve">: </w:t>
      </w:r>
      <w:r w:rsidRPr="008460CB">
        <w:rPr>
          <w:rFonts w:asciiTheme="minorHAnsi" w:hAnsiTheme="minorHAnsi" w:cstheme="minorHAnsi"/>
          <w:b/>
        </w:rPr>
        <w:t>Plausibilisierungsregeln</w:t>
      </w:r>
      <w:bookmarkEnd w:id="0"/>
      <w:bookmarkEnd w:id="1"/>
      <w:bookmarkEnd w:id="2"/>
      <w:r w:rsidRPr="008460CB">
        <w:rPr>
          <w:rFonts w:asciiTheme="minorHAnsi" w:hAnsiTheme="minorHAnsi" w:cstheme="minorHAnsi"/>
          <w:b/>
        </w:rPr>
        <w:t xml:space="preserve"> </w:t>
      </w:r>
    </w:p>
    <w:p w14:paraId="687D7637" w14:textId="372A23AE" w:rsidR="00BD1FA1" w:rsidRDefault="00133C2C">
      <w:pPr>
        <w:pStyle w:val="TOC1"/>
        <w:rPr>
          <w:rFonts w:eastAsiaTheme="minorEastAsia" w:cstheme="minorBidi"/>
          <w:b w:val="0"/>
          <w:noProof/>
          <w:kern w:val="2"/>
          <w14:ligatures w14:val="standardContextual"/>
        </w:rPr>
      </w:pPr>
      <w:r w:rsidRPr="008460CB">
        <w:rPr>
          <w:rFonts w:cstheme="minorHAnsi"/>
          <w:b w:val="0"/>
        </w:rPr>
        <w:fldChar w:fldCharType="begin"/>
      </w:r>
      <w:r w:rsidRPr="008460CB">
        <w:rPr>
          <w:rFonts w:cstheme="minorHAnsi"/>
          <w:b w:val="0"/>
        </w:rPr>
        <w:instrText xml:space="preserve"> TOC \o "1-4" \h \z \u </w:instrText>
      </w:r>
      <w:r w:rsidRPr="008460CB">
        <w:rPr>
          <w:rFonts w:cstheme="minorHAnsi"/>
          <w:b w:val="0"/>
        </w:rPr>
        <w:fldChar w:fldCharType="separate"/>
      </w:r>
      <w:hyperlink w:anchor="_Toc223538565" w:history="1">
        <w:r w:rsidR="00BD1FA1" w:rsidRPr="00DA5724">
          <w:rPr>
            <w:rStyle w:val="Hyperlink"/>
            <w:noProof/>
          </w:rPr>
          <w:t>Abschnitt 1: Allgemeines</w:t>
        </w:r>
        <w:r w:rsidR="00BD1FA1">
          <w:rPr>
            <w:noProof/>
            <w:webHidden/>
          </w:rPr>
          <w:tab/>
        </w:r>
        <w:r w:rsidR="00BD1FA1">
          <w:rPr>
            <w:noProof/>
            <w:webHidden/>
          </w:rPr>
          <w:fldChar w:fldCharType="begin"/>
        </w:r>
        <w:r w:rsidR="00BD1FA1">
          <w:rPr>
            <w:noProof/>
            <w:webHidden/>
          </w:rPr>
          <w:instrText xml:space="preserve"> PAGEREF _Toc223538565 \h </w:instrText>
        </w:r>
        <w:r w:rsidR="00BD1FA1">
          <w:rPr>
            <w:noProof/>
            <w:webHidden/>
          </w:rPr>
        </w:r>
        <w:r w:rsidR="00BD1FA1">
          <w:rPr>
            <w:noProof/>
            <w:webHidden/>
          </w:rPr>
          <w:fldChar w:fldCharType="separate"/>
        </w:r>
        <w:r w:rsidR="00BD1FA1">
          <w:rPr>
            <w:noProof/>
            <w:webHidden/>
          </w:rPr>
          <w:t>10</w:t>
        </w:r>
        <w:r w:rsidR="00BD1FA1">
          <w:rPr>
            <w:noProof/>
            <w:webHidden/>
          </w:rPr>
          <w:fldChar w:fldCharType="end"/>
        </w:r>
      </w:hyperlink>
    </w:p>
    <w:p w14:paraId="302D14B1" w14:textId="465EEEA3" w:rsidR="00BD1FA1" w:rsidRDefault="00BD1FA1">
      <w:pPr>
        <w:pStyle w:val="TOC3"/>
        <w:tabs>
          <w:tab w:val="right" w:leader="dot" w:pos="14327"/>
        </w:tabs>
        <w:rPr>
          <w:rFonts w:eastAsiaTheme="minorEastAsia" w:cstheme="minorBidi"/>
          <w:b w:val="0"/>
          <w:noProof/>
          <w:kern w:val="2"/>
          <w14:ligatures w14:val="standardContextual"/>
        </w:rPr>
      </w:pPr>
      <w:hyperlink w:anchor="_Toc223538566" w:history="1">
        <w:r w:rsidRPr="00DA5724">
          <w:rPr>
            <w:rStyle w:val="Hyperlink"/>
            <w:rFonts w:cstheme="minorHAnsi"/>
            <w:noProof/>
          </w:rPr>
          <w:t>1. Hintergrund</w:t>
        </w:r>
        <w:r>
          <w:rPr>
            <w:noProof/>
            <w:webHidden/>
          </w:rPr>
          <w:tab/>
        </w:r>
        <w:r>
          <w:rPr>
            <w:noProof/>
            <w:webHidden/>
          </w:rPr>
          <w:fldChar w:fldCharType="begin"/>
        </w:r>
        <w:r>
          <w:rPr>
            <w:noProof/>
            <w:webHidden/>
          </w:rPr>
          <w:instrText xml:space="preserve"> PAGEREF _Toc223538566 \h </w:instrText>
        </w:r>
        <w:r>
          <w:rPr>
            <w:noProof/>
            <w:webHidden/>
          </w:rPr>
        </w:r>
        <w:r>
          <w:rPr>
            <w:noProof/>
            <w:webHidden/>
          </w:rPr>
          <w:fldChar w:fldCharType="separate"/>
        </w:r>
        <w:r>
          <w:rPr>
            <w:noProof/>
            <w:webHidden/>
          </w:rPr>
          <w:t>10</w:t>
        </w:r>
        <w:r>
          <w:rPr>
            <w:noProof/>
            <w:webHidden/>
          </w:rPr>
          <w:fldChar w:fldCharType="end"/>
        </w:r>
      </w:hyperlink>
    </w:p>
    <w:p w14:paraId="4C7F95AE" w14:textId="6B0EB4FA" w:rsidR="00BD1FA1" w:rsidRDefault="00BD1FA1">
      <w:pPr>
        <w:pStyle w:val="TOC3"/>
        <w:tabs>
          <w:tab w:val="right" w:leader="dot" w:pos="14327"/>
        </w:tabs>
        <w:rPr>
          <w:rFonts w:eastAsiaTheme="minorEastAsia" w:cstheme="minorBidi"/>
          <w:b w:val="0"/>
          <w:noProof/>
          <w:kern w:val="2"/>
          <w14:ligatures w14:val="standardContextual"/>
        </w:rPr>
      </w:pPr>
      <w:hyperlink w:anchor="_Toc223538567" w:history="1">
        <w:r w:rsidRPr="00DA5724">
          <w:rPr>
            <w:rStyle w:val="Hyperlink"/>
            <w:rFonts w:cstheme="minorHAnsi"/>
            <w:noProof/>
          </w:rPr>
          <w:t>2. Grundsätzliches zur Umsetzung</w:t>
        </w:r>
        <w:r>
          <w:rPr>
            <w:noProof/>
            <w:webHidden/>
          </w:rPr>
          <w:tab/>
        </w:r>
        <w:r>
          <w:rPr>
            <w:noProof/>
            <w:webHidden/>
          </w:rPr>
          <w:fldChar w:fldCharType="begin"/>
        </w:r>
        <w:r>
          <w:rPr>
            <w:noProof/>
            <w:webHidden/>
          </w:rPr>
          <w:instrText xml:space="preserve"> PAGEREF _Toc223538567 \h </w:instrText>
        </w:r>
        <w:r>
          <w:rPr>
            <w:noProof/>
            <w:webHidden/>
          </w:rPr>
        </w:r>
        <w:r>
          <w:rPr>
            <w:noProof/>
            <w:webHidden/>
          </w:rPr>
          <w:fldChar w:fldCharType="separate"/>
        </w:r>
        <w:r>
          <w:rPr>
            <w:noProof/>
            <w:webHidden/>
          </w:rPr>
          <w:t>10</w:t>
        </w:r>
        <w:r>
          <w:rPr>
            <w:noProof/>
            <w:webHidden/>
          </w:rPr>
          <w:fldChar w:fldCharType="end"/>
        </w:r>
      </w:hyperlink>
    </w:p>
    <w:p w14:paraId="559E03B5" w14:textId="2C296D35" w:rsidR="00BD1FA1" w:rsidRDefault="00BD1FA1">
      <w:pPr>
        <w:pStyle w:val="TOC3"/>
        <w:tabs>
          <w:tab w:val="right" w:leader="dot" w:pos="14327"/>
        </w:tabs>
        <w:rPr>
          <w:rFonts w:eastAsiaTheme="minorEastAsia" w:cstheme="minorBidi"/>
          <w:b w:val="0"/>
          <w:noProof/>
          <w:kern w:val="2"/>
          <w14:ligatures w14:val="standardContextual"/>
        </w:rPr>
      </w:pPr>
      <w:hyperlink w:anchor="_Toc223538568" w:history="1">
        <w:r w:rsidRPr="00DA5724">
          <w:rPr>
            <w:rStyle w:val="Hyperlink"/>
            <w:rFonts w:cstheme="minorHAnsi"/>
            <w:noProof/>
          </w:rPr>
          <w:t>3. Darstellung der Regeln</w:t>
        </w:r>
        <w:r>
          <w:rPr>
            <w:noProof/>
            <w:webHidden/>
          </w:rPr>
          <w:tab/>
        </w:r>
        <w:r>
          <w:rPr>
            <w:noProof/>
            <w:webHidden/>
          </w:rPr>
          <w:fldChar w:fldCharType="begin"/>
        </w:r>
        <w:r>
          <w:rPr>
            <w:noProof/>
            <w:webHidden/>
          </w:rPr>
          <w:instrText xml:space="preserve"> PAGEREF _Toc223538568 \h </w:instrText>
        </w:r>
        <w:r>
          <w:rPr>
            <w:noProof/>
            <w:webHidden/>
          </w:rPr>
        </w:r>
        <w:r>
          <w:rPr>
            <w:noProof/>
            <w:webHidden/>
          </w:rPr>
          <w:fldChar w:fldCharType="separate"/>
        </w:r>
        <w:r>
          <w:rPr>
            <w:noProof/>
            <w:webHidden/>
          </w:rPr>
          <w:t>11</w:t>
        </w:r>
        <w:r>
          <w:rPr>
            <w:noProof/>
            <w:webHidden/>
          </w:rPr>
          <w:fldChar w:fldCharType="end"/>
        </w:r>
      </w:hyperlink>
    </w:p>
    <w:p w14:paraId="2A012C3E" w14:textId="1C8EE097" w:rsidR="00BD1FA1" w:rsidRDefault="00BD1FA1">
      <w:pPr>
        <w:pStyle w:val="TOC3"/>
        <w:tabs>
          <w:tab w:val="right" w:leader="dot" w:pos="14327"/>
        </w:tabs>
        <w:rPr>
          <w:rFonts w:eastAsiaTheme="minorEastAsia" w:cstheme="minorBidi"/>
          <w:b w:val="0"/>
          <w:noProof/>
          <w:kern w:val="2"/>
          <w14:ligatures w14:val="standardContextual"/>
        </w:rPr>
      </w:pPr>
      <w:hyperlink w:anchor="_Toc223538569" w:history="1">
        <w:r w:rsidRPr="00DA5724">
          <w:rPr>
            <w:rStyle w:val="Hyperlink"/>
            <w:rFonts w:cstheme="minorHAnsi"/>
            <w:noProof/>
          </w:rPr>
          <w:t>4. Weitere verwendete Begriffe und ihre Definition</w:t>
        </w:r>
        <w:r>
          <w:rPr>
            <w:noProof/>
            <w:webHidden/>
          </w:rPr>
          <w:tab/>
        </w:r>
        <w:r>
          <w:rPr>
            <w:noProof/>
            <w:webHidden/>
          </w:rPr>
          <w:fldChar w:fldCharType="begin"/>
        </w:r>
        <w:r>
          <w:rPr>
            <w:noProof/>
            <w:webHidden/>
          </w:rPr>
          <w:instrText xml:space="preserve"> PAGEREF _Toc223538569 \h </w:instrText>
        </w:r>
        <w:r>
          <w:rPr>
            <w:noProof/>
            <w:webHidden/>
          </w:rPr>
        </w:r>
        <w:r>
          <w:rPr>
            <w:noProof/>
            <w:webHidden/>
          </w:rPr>
          <w:fldChar w:fldCharType="separate"/>
        </w:r>
        <w:r>
          <w:rPr>
            <w:noProof/>
            <w:webHidden/>
          </w:rPr>
          <w:t>12</w:t>
        </w:r>
        <w:r>
          <w:rPr>
            <w:noProof/>
            <w:webHidden/>
          </w:rPr>
          <w:fldChar w:fldCharType="end"/>
        </w:r>
      </w:hyperlink>
    </w:p>
    <w:p w14:paraId="0A0B192C" w14:textId="41A39C9F" w:rsidR="00BD1FA1" w:rsidRDefault="00BD1FA1">
      <w:pPr>
        <w:pStyle w:val="TOC1"/>
        <w:rPr>
          <w:rFonts w:eastAsiaTheme="minorEastAsia" w:cstheme="minorBidi"/>
          <w:b w:val="0"/>
          <w:noProof/>
          <w:kern w:val="2"/>
          <w14:ligatures w14:val="standardContextual"/>
        </w:rPr>
      </w:pPr>
      <w:hyperlink w:anchor="_Toc223538570" w:history="1">
        <w:r w:rsidRPr="00DA5724">
          <w:rPr>
            <w:rStyle w:val="Hyperlink"/>
            <w:noProof/>
          </w:rPr>
          <w:t>Abschnitt 2: Plausibilisierungsregeln</w:t>
        </w:r>
        <w:r>
          <w:rPr>
            <w:noProof/>
            <w:webHidden/>
          </w:rPr>
          <w:tab/>
        </w:r>
        <w:r>
          <w:rPr>
            <w:noProof/>
            <w:webHidden/>
          </w:rPr>
          <w:fldChar w:fldCharType="begin"/>
        </w:r>
        <w:r>
          <w:rPr>
            <w:noProof/>
            <w:webHidden/>
          </w:rPr>
          <w:instrText xml:space="preserve"> PAGEREF _Toc223538570 \h </w:instrText>
        </w:r>
        <w:r>
          <w:rPr>
            <w:noProof/>
            <w:webHidden/>
          </w:rPr>
        </w:r>
        <w:r>
          <w:rPr>
            <w:noProof/>
            <w:webHidden/>
          </w:rPr>
          <w:fldChar w:fldCharType="separate"/>
        </w:r>
        <w:r>
          <w:rPr>
            <w:noProof/>
            <w:webHidden/>
          </w:rPr>
          <w:t>13</w:t>
        </w:r>
        <w:r>
          <w:rPr>
            <w:noProof/>
            <w:webHidden/>
          </w:rPr>
          <w:fldChar w:fldCharType="end"/>
        </w:r>
      </w:hyperlink>
    </w:p>
    <w:p w14:paraId="66D16DDF" w14:textId="21E2CDD1" w:rsidR="00BD1FA1" w:rsidRDefault="00BD1FA1">
      <w:pPr>
        <w:pStyle w:val="TOC3"/>
        <w:tabs>
          <w:tab w:val="right" w:leader="dot" w:pos="14327"/>
        </w:tabs>
        <w:rPr>
          <w:rFonts w:eastAsiaTheme="minorEastAsia" w:cstheme="minorBidi"/>
          <w:b w:val="0"/>
          <w:noProof/>
          <w:kern w:val="2"/>
          <w14:ligatures w14:val="standardContextual"/>
        </w:rPr>
      </w:pPr>
      <w:hyperlink w:anchor="_Toc223538571" w:history="1">
        <w:r w:rsidRPr="00DA5724">
          <w:rPr>
            <w:rStyle w:val="Hyperlink"/>
            <w:rFonts w:cstheme="minorHAnsi"/>
            <w:noProof/>
          </w:rPr>
          <w:t>Prüfklasse: Hart</w:t>
        </w:r>
        <w:r>
          <w:rPr>
            <w:noProof/>
            <w:webHidden/>
          </w:rPr>
          <w:tab/>
        </w:r>
        <w:r>
          <w:rPr>
            <w:noProof/>
            <w:webHidden/>
          </w:rPr>
          <w:fldChar w:fldCharType="begin"/>
        </w:r>
        <w:r>
          <w:rPr>
            <w:noProof/>
            <w:webHidden/>
          </w:rPr>
          <w:instrText xml:space="preserve"> PAGEREF _Toc223538571 \h </w:instrText>
        </w:r>
        <w:r>
          <w:rPr>
            <w:noProof/>
            <w:webHidden/>
          </w:rPr>
        </w:r>
        <w:r>
          <w:rPr>
            <w:noProof/>
            <w:webHidden/>
          </w:rPr>
          <w:fldChar w:fldCharType="separate"/>
        </w:r>
        <w:r>
          <w:rPr>
            <w:noProof/>
            <w:webHidden/>
          </w:rPr>
          <w:t>13</w:t>
        </w:r>
        <w:r>
          <w:rPr>
            <w:noProof/>
            <w:webHidden/>
          </w:rPr>
          <w:fldChar w:fldCharType="end"/>
        </w:r>
      </w:hyperlink>
    </w:p>
    <w:p w14:paraId="0B70E965" w14:textId="044C4FB0" w:rsidR="00BD1FA1" w:rsidRDefault="00BD1FA1">
      <w:pPr>
        <w:pStyle w:val="TOC4"/>
        <w:tabs>
          <w:tab w:val="right" w:leader="dot" w:pos="14327"/>
        </w:tabs>
        <w:rPr>
          <w:rFonts w:eastAsiaTheme="minorEastAsia" w:cstheme="minorBidi"/>
          <w:noProof/>
          <w:kern w:val="2"/>
          <w:sz w:val="24"/>
          <w14:ligatures w14:val="standardContextual"/>
        </w:rPr>
      </w:pPr>
      <w:hyperlink w:anchor="_Toc223538572" w:history="1">
        <w:r w:rsidRPr="00DA5724">
          <w:rPr>
            <w:rStyle w:val="Hyperlink"/>
            <w:noProof/>
          </w:rPr>
          <w:t>Regel 5: Anzahl der Gesundheitskrankenpflegerinnen und Gesundheitskrankenpfleger</w:t>
        </w:r>
        <w:r>
          <w:rPr>
            <w:noProof/>
            <w:webHidden/>
          </w:rPr>
          <w:tab/>
        </w:r>
        <w:r>
          <w:rPr>
            <w:noProof/>
            <w:webHidden/>
          </w:rPr>
          <w:fldChar w:fldCharType="begin"/>
        </w:r>
        <w:r>
          <w:rPr>
            <w:noProof/>
            <w:webHidden/>
          </w:rPr>
          <w:instrText xml:space="preserve"> PAGEREF _Toc223538572 \h </w:instrText>
        </w:r>
        <w:r>
          <w:rPr>
            <w:noProof/>
            <w:webHidden/>
          </w:rPr>
        </w:r>
        <w:r>
          <w:rPr>
            <w:noProof/>
            <w:webHidden/>
          </w:rPr>
          <w:fldChar w:fldCharType="separate"/>
        </w:r>
        <w:r>
          <w:rPr>
            <w:noProof/>
            <w:webHidden/>
          </w:rPr>
          <w:t>13</w:t>
        </w:r>
        <w:r>
          <w:rPr>
            <w:noProof/>
            <w:webHidden/>
          </w:rPr>
          <w:fldChar w:fldCharType="end"/>
        </w:r>
      </w:hyperlink>
    </w:p>
    <w:p w14:paraId="05B671F4" w14:textId="69BFE04F" w:rsidR="00BD1FA1" w:rsidRDefault="00BD1FA1">
      <w:pPr>
        <w:pStyle w:val="TOC4"/>
        <w:tabs>
          <w:tab w:val="right" w:leader="dot" w:pos="14327"/>
        </w:tabs>
        <w:rPr>
          <w:rFonts w:eastAsiaTheme="minorEastAsia" w:cstheme="minorBidi"/>
          <w:noProof/>
          <w:kern w:val="2"/>
          <w:sz w:val="24"/>
          <w14:ligatures w14:val="standardContextual"/>
        </w:rPr>
      </w:pPr>
      <w:hyperlink w:anchor="_Toc223538573" w:history="1">
        <w:r w:rsidRPr="00DA5724">
          <w:rPr>
            <w:rStyle w:val="Hyperlink"/>
            <w:noProof/>
          </w:rPr>
          <w:t>Regel 6: Anzahl der Gesundheitskinderkrankenpflegerinnen und Gesundheitskinderkrankenpfleger</w:t>
        </w:r>
        <w:r>
          <w:rPr>
            <w:noProof/>
            <w:webHidden/>
          </w:rPr>
          <w:tab/>
        </w:r>
        <w:r>
          <w:rPr>
            <w:noProof/>
            <w:webHidden/>
          </w:rPr>
          <w:fldChar w:fldCharType="begin"/>
        </w:r>
        <w:r>
          <w:rPr>
            <w:noProof/>
            <w:webHidden/>
          </w:rPr>
          <w:instrText xml:space="preserve"> PAGEREF _Toc223538573 \h </w:instrText>
        </w:r>
        <w:r>
          <w:rPr>
            <w:noProof/>
            <w:webHidden/>
          </w:rPr>
        </w:r>
        <w:r>
          <w:rPr>
            <w:noProof/>
            <w:webHidden/>
          </w:rPr>
          <w:fldChar w:fldCharType="separate"/>
        </w:r>
        <w:r>
          <w:rPr>
            <w:noProof/>
            <w:webHidden/>
          </w:rPr>
          <w:t>15</w:t>
        </w:r>
        <w:r>
          <w:rPr>
            <w:noProof/>
            <w:webHidden/>
          </w:rPr>
          <w:fldChar w:fldCharType="end"/>
        </w:r>
      </w:hyperlink>
    </w:p>
    <w:p w14:paraId="433E6233" w14:textId="731CCC4B" w:rsidR="00BD1FA1" w:rsidRDefault="00BD1FA1">
      <w:pPr>
        <w:pStyle w:val="TOC4"/>
        <w:tabs>
          <w:tab w:val="right" w:leader="dot" w:pos="14327"/>
        </w:tabs>
        <w:rPr>
          <w:rFonts w:eastAsiaTheme="minorEastAsia" w:cstheme="minorBidi"/>
          <w:noProof/>
          <w:kern w:val="2"/>
          <w:sz w:val="24"/>
          <w14:ligatures w14:val="standardContextual"/>
        </w:rPr>
      </w:pPr>
      <w:hyperlink w:anchor="_Toc223538574" w:history="1">
        <w:r w:rsidRPr="00DA5724">
          <w:rPr>
            <w:rStyle w:val="Hyperlink"/>
            <w:noProof/>
          </w:rPr>
          <w:t>Regel 7: Anzahl der Altenpflegerinnen und Altenpfleger</w:t>
        </w:r>
        <w:r>
          <w:rPr>
            <w:noProof/>
            <w:webHidden/>
          </w:rPr>
          <w:tab/>
        </w:r>
        <w:r>
          <w:rPr>
            <w:noProof/>
            <w:webHidden/>
          </w:rPr>
          <w:fldChar w:fldCharType="begin"/>
        </w:r>
        <w:r>
          <w:rPr>
            <w:noProof/>
            <w:webHidden/>
          </w:rPr>
          <w:instrText xml:space="preserve"> PAGEREF _Toc223538574 \h </w:instrText>
        </w:r>
        <w:r>
          <w:rPr>
            <w:noProof/>
            <w:webHidden/>
          </w:rPr>
        </w:r>
        <w:r>
          <w:rPr>
            <w:noProof/>
            <w:webHidden/>
          </w:rPr>
          <w:fldChar w:fldCharType="separate"/>
        </w:r>
        <w:r>
          <w:rPr>
            <w:noProof/>
            <w:webHidden/>
          </w:rPr>
          <w:t>17</w:t>
        </w:r>
        <w:r>
          <w:rPr>
            <w:noProof/>
            <w:webHidden/>
          </w:rPr>
          <w:fldChar w:fldCharType="end"/>
        </w:r>
      </w:hyperlink>
    </w:p>
    <w:p w14:paraId="4B4A2015" w14:textId="63B3F3C0" w:rsidR="00BD1FA1" w:rsidRDefault="00BD1FA1">
      <w:pPr>
        <w:pStyle w:val="TOC4"/>
        <w:tabs>
          <w:tab w:val="right" w:leader="dot" w:pos="14327"/>
        </w:tabs>
        <w:rPr>
          <w:rFonts w:eastAsiaTheme="minorEastAsia" w:cstheme="minorBidi"/>
          <w:noProof/>
          <w:kern w:val="2"/>
          <w:sz w:val="24"/>
          <w14:ligatures w14:val="standardContextual"/>
        </w:rPr>
      </w:pPr>
      <w:hyperlink w:anchor="_Toc223538575" w:history="1">
        <w:r w:rsidRPr="00DA5724">
          <w:rPr>
            <w:rStyle w:val="Hyperlink"/>
            <w:noProof/>
          </w:rPr>
          <w:t>Regel 8: Anzahl der Pflegeassistentinnen und Pflegeassistenten</w:t>
        </w:r>
        <w:r>
          <w:rPr>
            <w:noProof/>
            <w:webHidden/>
          </w:rPr>
          <w:tab/>
        </w:r>
        <w:r>
          <w:rPr>
            <w:noProof/>
            <w:webHidden/>
          </w:rPr>
          <w:fldChar w:fldCharType="begin"/>
        </w:r>
        <w:r>
          <w:rPr>
            <w:noProof/>
            <w:webHidden/>
          </w:rPr>
          <w:instrText xml:space="preserve"> PAGEREF _Toc223538575 \h </w:instrText>
        </w:r>
        <w:r>
          <w:rPr>
            <w:noProof/>
            <w:webHidden/>
          </w:rPr>
        </w:r>
        <w:r>
          <w:rPr>
            <w:noProof/>
            <w:webHidden/>
          </w:rPr>
          <w:fldChar w:fldCharType="separate"/>
        </w:r>
        <w:r>
          <w:rPr>
            <w:noProof/>
            <w:webHidden/>
          </w:rPr>
          <w:t>18</w:t>
        </w:r>
        <w:r>
          <w:rPr>
            <w:noProof/>
            <w:webHidden/>
          </w:rPr>
          <w:fldChar w:fldCharType="end"/>
        </w:r>
      </w:hyperlink>
    </w:p>
    <w:p w14:paraId="75BDB27F" w14:textId="1B8C26FB" w:rsidR="00BD1FA1" w:rsidRDefault="00BD1FA1">
      <w:pPr>
        <w:pStyle w:val="TOC4"/>
        <w:tabs>
          <w:tab w:val="right" w:leader="dot" w:pos="14327"/>
        </w:tabs>
        <w:rPr>
          <w:rFonts w:eastAsiaTheme="minorEastAsia" w:cstheme="minorBidi"/>
          <w:noProof/>
          <w:kern w:val="2"/>
          <w:sz w:val="24"/>
          <w14:ligatures w14:val="standardContextual"/>
        </w:rPr>
      </w:pPr>
      <w:hyperlink w:anchor="_Toc223538576" w:history="1">
        <w:r w:rsidRPr="00DA5724">
          <w:rPr>
            <w:rStyle w:val="Hyperlink"/>
            <w:noProof/>
          </w:rPr>
          <w:t>Regel 9: Anzahl der Pflegehelferinnen und Pflegehelfer</w:t>
        </w:r>
        <w:r>
          <w:rPr>
            <w:noProof/>
            <w:webHidden/>
          </w:rPr>
          <w:tab/>
        </w:r>
        <w:r>
          <w:rPr>
            <w:noProof/>
            <w:webHidden/>
          </w:rPr>
          <w:fldChar w:fldCharType="begin"/>
        </w:r>
        <w:r>
          <w:rPr>
            <w:noProof/>
            <w:webHidden/>
          </w:rPr>
          <w:instrText xml:space="preserve"> PAGEREF _Toc223538576 \h </w:instrText>
        </w:r>
        <w:r>
          <w:rPr>
            <w:noProof/>
            <w:webHidden/>
          </w:rPr>
        </w:r>
        <w:r>
          <w:rPr>
            <w:noProof/>
            <w:webHidden/>
          </w:rPr>
          <w:fldChar w:fldCharType="separate"/>
        </w:r>
        <w:r>
          <w:rPr>
            <w:noProof/>
            <w:webHidden/>
          </w:rPr>
          <w:t>19</w:t>
        </w:r>
        <w:r>
          <w:rPr>
            <w:noProof/>
            <w:webHidden/>
          </w:rPr>
          <w:fldChar w:fldCharType="end"/>
        </w:r>
      </w:hyperlink>
    </w:p>
    <w:p w14:paraId="0975AF6C" w14:textId="68761EC7" w:rsidR="00BD1FA1" w:rsidRDefault="00BD1FA1">
      <w:pPr>
        <w:pStyle w:val="TOC4"/>
        <w:tabs>
          <w:tab w:val="right" w:leader="dot" w:pos="14327"/>
        </w:tabs>
        <w:rPr>
          <w:rFonts w:eastAsiaTheme="minorEastAsia" w:cstheme="minorBidi"/>
          <w:noProof/>
          <w:kern w:val="2"/>
          <w:sz w:val="24"/>
          <w14:ligatures w14:val="standardContextual"/>
        </w:rPr>
      </w:pPr>
      <w:hyperlink w:anchor="_Toc223538577" w:history="1">
        <w:r w:rsidRPr="00DA5724">
          <w:rPr>
            <w:rStyle w:val="Hyperlink"/>
            <w:noProof/>
          </w:rPr>
          <w:t>Regel 10: Anzahl der Hebammen und Entbindungspfleger</w:t>
        </w:r>
        <w:r>
          <w:rPr>
            <w:noProof/>
            <w:webHidden/>
          </w:rPr>
          <w:tab/>
        </w:r>
        <w:r>
          <w:rPr>
            <w:noProof/>
            <w:webHidden/>
          </w:rPr>
          <w:fldChar w:fldCharType="begin"/>
        </w:r>
        <w:r>
          <w:rPr>
            <w:noProof/>
            <w:webHidden/>
          </w:rPr>
          <w:instrText xml:space="preserve"> PAGEREF _Toc223538577 \h </w:instrText>
        </w:r>
        <w:r>
          <w:rPr>
            <w:noProof/>
            <w:webHidden/>
          </w:rPr>
        </w:r>
        <w:r>
          <w:rPr>
            <w:noProof/>
            <w:webHidden/>
          </w:rPr>
          <w:fldChar w:fldCharType="separate"/>
        </w:r>
        <w:r>
          <w:rPr>
            <w:noProof/>
            <w:webHidden/>
          </w:rPr>
          <w:t>20</w:t>
        </w:r>
        <w:r>
          <w:rPr>
            <w:noProof/>
            <w:webHidden/>
          </w:rPr>
          <w:fldChar w:fldCharType="end"/>
        </w:r>
      </w:hyperlink>
    </w:p>
    <w:p w14:paraId="02D76A53" w14:textId="6E7EA029" w:rsidR="00BD1FA1" w:rsidRDefault="00BD1FA1">
      <w:pPr>
        <w:pStyle w:val="TOC4"/>
        <w:tabs>
          <w:tab w:val="right" w:leader="dot" w:pos="14327"/>
        </w:tabs>
        <w:rPr>
          <w:rFonts w:eastAsiaTheme="minorEastAsia" w:cstheme="minorBidi"/>
          <w:noProof/>
          <w:kern w:val="2"/>
          <w:sz w:val="24"/>
          <w14:ligatures w14:val="standardContextual"/>
        </w:rPr>
      </w:pPr>
      <w:hyperlink w:anchor="_Toc223538578" w:history="1">
        <w:r w:rsidRPr="00DA5724">
          <w:rPr>
            <w:rStyle w:val="Hyperlink"/>
            <w:noProof/>
          </w:rPr>
          <w:t>Regel 11: Anzahl der operationstechnischen Assistenz</w:t>
        </w:r>
        <w:r>
          <w:rPr>
            <w:noProof/>
            <w:webHidden/>
          </w:rPr>
          <w:tab/>
        </w:r>
        <w:r>
          <w:rPr>
            <w:noProof/>
            <w:webHidden/>
          </w:rPr>
          <w:fldChar w:fldCharType="begin"/>
        </w:r>
        <w:r>
          <w:rPr>
            <w:noProof/>
            <w:webHidden/>
          </w:rPr>
          <w:instrText xml:space="preserve"> PAGEREF _Toc223538578 \h </w:instrText>
        </w:r>
        <w:r>
          <w:rPr>
            <w:noProof/>
            <w:webHidden/>
          </w:rPr>
        </w:r>
        <w:r>
          <w:rPr>
            <w:noProof/>
            <w:webHidden/>
          </w:rPr>
          <w:fldChar w:fldCharType="separate"/>
        </w:r>
        <w:r>
          <w:rPr>
            <w:noProof/>
            <w:webHidden/>
          </w:rPr>
          <w:t>21</w:t>
        </w:r>
        <w:r>
          <w:rPr>
            <w:noProof/>
            <w:webHidden/>
          </w:rPr>
          <w:fldChar w:fldCharType="end"/>
        </w:r>
      </w:hyperlink>
    </w:p>
    <w:p w14:paraId="1D16AC73" w14:textId="658D47B9" w:rsidR="00BD1FA1" w:rsidRDefault="00BD1FA1">
      <w:pPr>
        <w:pStyle w:val="TOC4"/>
        <w:tabs>
          <w:tab w:val="right" w:leader="dot" w:pos="14327"/>
        </w:tabs>
        <w:rPr>
          <w:rFonts w:eastAsiaTheme="minorEastAsia" w:cstheme="minorBidi"/>
          <w:noProof/>
          <w:kern w:val="2"/>
          <w:sz w:val="24"/>
          <w14:ligatures w14:val="standardContextual"/>
        </w:rPr>
      </w:pPr>
      <w:hyperlink w:anchor="_Toc223538579" w:history="1">
        <w:r w:rsidRPr="00DA5724">
          <w:rPr>
            <w:rStyle w:val="Hyperlink"/>
            <w:noProof/>
          </w:rPr>
          <w:t>Regel 12: Anzahl der medizinischen Fachangestellten</w:t>
        </w:r>
        <w:r>
          <w:rPr>
            <w:noProof/>
            <w:webHidden/>
          </w:rPr>
          <w:tab/>
        </w:r>
        <w:r>
          <w:rPr>
            <w:noProof/>
            <w:webHidden/>
          </w:rPr>
          <w:fldChar w:fldCharType="begin"/>
        </w:r>
        <w:r>
          <w:rPr>
            <w:noProof/>
            <w:webHidden/>
          </w:rPr>
          <w:instrText xml:space="preserve"> PAGEREF _Toc223538579 \h </w:instrText>
        </w:r>
        <w:r>
          <w:rPr>
            <w:noProof/>
            <w:webHidden/>
          </w:rPr>
        </w:r>
        <w:r>
          <w:rPr>
            <w:noProof/>
            <w:webHidden/>
          </w:rPr>
          <w:fldChar w:fldCharType="separate"/>
        </w:r>
        <w:r>
          <w:rPr>
            <w:noProof/>
            <w:webHidden/>
          </w:rPr>
          <w:t>23</w:t>
        </w:r>
        <w:r>
          <w:rPr>
            <w:noProof/>
            <w:webHidden/>
          </w:rPr>
          <w:fldChar w:fldCharType="end"/>
        </w:r>
      </w:hyperlink>
    </w:p>
    <w:p w14:paraId="09E27766" w14:textId="0206D7C0" w:rsidR="00BD1FA1" w:rsidRDefault="00BD1FA1">
      <w:pPr>
        <w:pStyle w:val="TOC4"/>
        <w:tabs>
          <w:tab w:val="right" w:leader="dot" w:pos="14327"/>
        </w:tabs>
        <w:rPr>
          <w:rFonts w:eastAsiaTheme="minorEastAsia" w:cstheme="minorBidi"/>
          <w:noProof/>
          <w:kern w:val="2"/>
          <w:sz w:val="24"/>
          <w14:ligatures w14:val="standardContextual"/>
        </w:rPr>
      </w:pPr>
      <w:hyperlink w:anchor="_Toc223538580" w:history="1">
        <w:r w:rsidRPr="00DA5724">
          <w:rPr>
            <w:rStyle w:val="Hyperlink"/>
            <w:noProof/>
          </w:rPr>
          <w:t>Regel 21: Anzahl der Ärztinnen und Ärzte ohne Belegärztinnen und Belegärzte (A-Teil)</w:t>
        </w:r>
        <w:r>
          <w:rPr>
            <w:noProof/>
            <w:webHidden/>
          </w:rPr>
          <w:tab/>
        </w:r>
        <w:r>
          <w:rPr>
            <w:noProof/>
            <w:webHidden/>
          </w:rPr>
          <w:fldChar w:fldCharType="begin"/>
        </w:r>
        <w:r>
          <w:rPr>
            <w:noProof/>
            <w:webHidden/>
          </w:rPr>
          <w:instrText xml:space="preserve"> PAGEREF _Toc223538580 \h </w:instrText>
        </w:r>
        <w:r>
          <w:rPr>
            <w:noProof/>
            <w:webHidden/>
          </w:rPr>
        </w:r>
        <w:r>
          <w:rPr>
            <w:noProof/>
            <w:webHidden/>
          </w:rPr>
          <w:fldChar w:fldCharType="separate"/>
        </w:r>
        <w:r>
          <w:rPr>
            <w:noProof/>
            <w:webHidden/>
          </w:rPr>
          <w:t>24</w:t>
        </w:r>
        <w:r>
          <w:rPr>
            <w:noProof/>
            <w:webHidden/>
          </w:rPr>
          <w:fldChar w:fldCharType="end"/>
        </w:r>
      </w:hyperlink>
    </w:p>
    <w:p w14:paraId="500B3056" w14:textId="2CFA14F9" w:rsidR="00BD1FA1" w:rsidRDefault="00BD1FA1">
      <w:pPr>
        <w:pStyle w:val="TOC4"/>
        <w:tabs>
          <w:tab w:val="right" w:leader="dot" w:pos="14327"/>
        </w:tabs>
        <w:rPr>
          <w:rFonts w:eastAsiaTheme="minorEastAsia" w:cstheme="minorBidi"/>
          <w:noProof/>
          <w:kern w:val="2"/>
          <w:sz w:val="24"/>
          <w14:ligatures w14:val="standardContextual"/>
        </w:rPr>
      </w:pPr>
      <w:hyperlink w:anchor="_Toc223538581" w:history="1">
        <w:r w:rsidRPr="00DA5724">
          <w:rPr>
            <w:rStyle w:val="Hyperlink"/>
            <w:noProof/>
          </w:rPr>
          <w:t>Regel 22: Anzahl der Fachärztinnen und Fachärzte ohne Belegärzte (A-Teil)</w:t>
        </w:r>
        <w:r>
          <w:rPr>
            <w:noProof/>
            <w:webHidden/>
          </w:rPr>
          <w:tab/>
        </w:r>
        <w:r>
          <w:rPr>
            <w:noProof/>
            <w:webHidden/>
          </w:rPr>
          <w:fldChar w:fldCharType="begin"/>
        </w:r>
        <w:r>
          <w:rPr>
            <w:noProof/>
            <w:webHidden/>
          </w:rPr>
          <w:instrText xml:space="preserve"> PAGEREF _Toc223538581 \h </w:instrText>
        </w:r>
        <w:r>
          <w:rPr>
            <w:noProof/>
            <w:webHidden/>
          </w:rPr>
        </w:r>
        <w:r>
          <w:rPr>
            <w:noProof/>
            <w:webHidden/>
          </w:rPr>
          <w:fldChar w:fldCharType="separate"/>
        </w:r>
        <w:r>
          <w:rPr>
            <w:noProof/>
            <w:webHidden/>
          </w:rPr>
          <w:t>26</w:t>
        </w:r>
        <w:r>
          <w:rPr>
            <w:noProof/>
            <w:webHidden/>
          </w:rPr>
          <w:fldChar w:fldCharType="end"/>
        </w:r>
      </w:hyperlink>
    </w:p>
    <w:p w14:paraId="584A3A7E" w14:textId="483E72BA" w:rsidR="00BD1FA1" w:rsidRDefault="00BD1FA1">
      <w:pPr>
        <w:pStyle w:val="TOC4"/>
        <w:tabs>
          <w:tab w:val="right" w:leader="dot" w:pos="14327"/>
        </w:tabs>
        <w:rPr>
          <w:rFonts w:eastAsiaTheme="minorEastAsia" w:cstheme="minorBidi"/>
          <w:noProof/>
          <w:kern w:val="2"/>
          <w:sz w:val="24"/>
          <w14:ligatures w14:val="standardContextual"/>
        </w:rPr>
      </w:pPr>
      <w:hyperlink w:anchor="_Toc223538582" w:history="1">
        <w:r w:rsidRPr="00DA5724">
          <w:rPr>
            <w:rStyle w:val="Hyperlink"/>
            <w:noProof/>
          </w:rPr>
          <w:t>Regel 23: Anzahl der Ärztinnen und Ärzte ohne Fachabteilungszuordnung (A-Teil)</w:t>
        </w:r>
        <w:r>
          <w:rPr>
            <w:noProof/>
            <w:webHidden/>
          </w:rPr>
          <w:tab/>
        </w:r>
        <w:r>
          <w:rPr>
            <w:noProof/>
            <w:webHidden/>
          </w:rPr>
          <w:fldChar w:fldCharType="begin"/>
        </w:r>
        <w:r>
          <w:rPr>
            <w:noProof/>
            <w:webHidden/>
          </w:rPr>
          <w:instrText xml:space="preserve"> PAGEREF _Toc223538582 \h </w:instrText>
        </w:r>
        <w:r>
          <w:rPr>
            <w:noProof/>
            <w:webHidden/>
          </w:rPr>
        </w:r>
        <w:r>
          <w:rPr>
            <w:noProof/>
            <w:webHidden/>
          </w:rPr>
          <w:fldChar w:fldCharType="separate"/>
        </w:r>
        <w:r>
          <w:rPr>
            <w:noProof/>
            <w:webHidden/>
          </w:rPr>
          <w:t>28</w:t>
        </w:r>
        <w:r>
          <w:rPr>
            <w:noProof/>
            <w:webHidden/>
          </w:rPr>
          <w:fldChar w:fldCharType="end"/>
        </w:r>
      </w:hyperlink>
    </w:p>
    <w:p w14:paraId="32B2D927" w14:textId="6422353D" w:rsidR="00BD1FA1" w:rsidRDefault="00BD1FA1">
      <w:pPr>
        <w:pStyle w:val="TOC4"/>
        <w:tabs>
          <w:tab w:val="right" w:leader="dot" w:pos="14327"/>
        </w:tabs>
        <w:rPr>
          <w:rFonts w:eastAsiaTheme="minorEastAsia" w:cstheme="minorBidi"/>
          <w:noProof/>
          <w:kern w:val="2"/>
          <w:sz w:val="24"/>
          <w14:ligatures w14:val="standardContextual"/>
        </w:rPr>
      </w:pPr>
      <w:hyperlink w:anchor="_Toc223538583" w:history="1">
        <w:r w:rsidRPr="00DA5724">
          <w:rPr>
            <w:rStyle w:val="Hyperlink"/>
            <w:noProof/>
          </w:rPr>
          <w:t>Regel 24: Anzahl der Fachärztinnen und Fachärzte ohne Fachabteilungszuordnung (A-Teil)</w:t>
        </w:r>
        <w:r>
          <w:rPr>
            <w:noProof/>
            <w:webHidden/>
          </w:rPr>
          <w:tab/>
        </w:r>
        <w:r>
          <w:rPr>
            <w:noProof/>
            <w:webHidden/>
          </w:rPr>
          <w:fldChar w:fldCharType="begin"/>
        </w:r>
        <w:r>
          <w:rPr>
            <w:noProof/>
            <w:webHidden/>
          </w:rPr>
          <w:instrText xml:space="preserve"> PAGEREF _Toc223538583 \h </w:instrText>
        </w:r>
        <w:r>
          <w:rPr>
            <w:noProof/>
            <w:webHidden/>
          </w:rPr>
        </w:r>
        <w:r>
          <w:rPr>
            <w:noProof/>
            <w:webHidden/>
          </w:rPr>
          <w:fldChar w:fldCharType="separate"/>
        </w:r>
        <w:r>
          <w:rPr>
            <w:noProof/>
            <w:webHidden/>
          </w:rPr>
          <w:t>30</w:t>
        </w:r>
        <w:r>
          <w:rPr>
            <w:noProof/>
            <w:webHidden/>
          </w:rPr>
          <w:fldChar w:fldCharType="end"/>
        </w:r>
      </w:hyperlink>
    </w:p>
    <w:p w14:paraId="12417DCB" w14:textId="245B2AE7" w:rsidR="00BD1FA1" w:rsidRDefault="00BD1FA1">
      <w:pPr>
        <w:pStyle w:val="TOC4"/>
        <w:tabs>
          <w:tab w:val="right" w:leader="dot" w:pos="14327"/>
        </w:tabs>
        <w:rPr>
          <w:rFonts w:eastAsiaTheme="minorEastAsia" w:cstheme="minorBidi"/>
          <w:noProof/>
          <w:kern w:val="2"/>
          <w:sz w:val="24"/>
          <w14:ligatures w14:val="standardContextual"/>
        </w:rPr>
      </w:pPr>
      <w:hyperlink w:anchor="_Toc223538584" w:history="1">
        <w:r w:rsidRPr="00DA5724">
          <w:rPr>
            <w:rStyle w:val="Hyperlink"/>
            <w:noProof/>
          </w:rPr>
          <w:t>Regel 25: Anzahl der Gesundheitskrankenpflegerinnen und Gesundheitskrankenpfleger (A-Teil)</w:t>
        </w:r>
        <w:r>
          <w:rPr>
            <w:noProof/>
            <w:webHidden/>
          </w:rPr>
          <w:tab/>
        </w:r>
        <w:r>
          <w:rPr>
            <w:noProof/>
            <w:webHidden/>
          </w:rPr>
          <w:fldChar w:fldCharType="begin"/>
        </w:r>
        <w:r>
          <w:rPr>
            <w:noProof/>
            <w:webHidden/>
          </w:rPr>
          <w:instrText xml:space="preserve"> PAGEREF _Toc223538584 \h </w:instrText>
        </w:r>
        <w:r>
          <w:rPr>
            <w:noProof/>
            <w:webHidden/>
          </w:rPr>
        </w:r>
        <w:r>
          <w:rPr>
            <w:noProof/>
            <w:webHidden/>
          </w:rPr>
          <w:fldChar w:fldCharType="separate"/>
        </w:r>
        <w:r>
          <w:rPr>
            <w:noProof/>
            <w:webHidden/>
          </w:rPr>
          <w:t>32</w:t>
        </w:r>
        <w:r>
          <w:rPr>
            <w:noProof/>
            <w:webHidden/>
          </w:rPr>
          <w:fldChar w:fldCharType="end"/>
        </w:r>
      </w:hyperlink>
    </w:p>
    <w:p w14:paraId="7583994D" w14:textId="3294A818" w:rsidR="00BD1FA1" w:rsidRDefault="00BD1FA1">
      <w:pPr>
        <w:pStyle w:val="TOC4"/>
        <w:tabs>
          <w:tab w:val="right" w:leader="dot" w:pos="14327"/>
        </w:tabs>
        <w:rPr>
          <w:rFonts w:eastAsiaTheme="minorEastAsia" w:cstheme="minorBidi"/>
          <w:noProof/>
          <w:kern w:val="2"/>
          <w:sz w:val="24"/>
          <w14:ligatures w14:val="standardContextual"/>
        </w:rPr>
      </w:pPr>
      <w:hyperlink w:anchor="_Toc223538585" w:history="1">
        <w:r w:rsidRPr="00DA5724">
          <w:rPr>
            <w:rStyle w:val="Hyperlink"/>
            <w:noProof/>
          </w:rPr>
          <w:t>Regel 26: Anzahl der Gesundheitskrankenpflegerinnen und Gesundheitskrankenpfleger ohne Fachabteilungszuordnung (A-Teil)</w:t>
        </w:r>
        <w:r>
          <w:rPr>
            <w:noProof/>
            <w:webHidden/>
          </w:rPr>
          <w:tab/>
        </w:r>
        <w:r>
          <w:rPr>
            <w:noProof/>
            <w:webHidden/>
          </w:rPr>
          <w:fldChar w:fldCharType="begin"/>
        </w:r>
        <w:r>
          <w:rPr>
            <w:noProof/>
            <w:webHidden/>
          </w:rPr>
          <w:instrText xml:space="preserve"> PAGEREF _Toc223538585 \h </w:instrText>
        </w:r>
        <w:r>
          <w:rPr>
            <w:noProof/>
            <w:webHidden/>
          </w:rPr>
        </w:r>
        <w:r>
          <w:rPr>
            <w:noProof/>
            <w:webHidden/>
          </w:rPr>
          <w:fldChar w:fldCharType="separate"/>
        </w:r>
        <w:r>
          <w:rPr>
            <w:noProof/>
            <w:webHidden/>
          </w:rPr>
          <w:t>34</w:t>
        </w:r>
        <w:r>
          <w:rPr>
            <w:noProof/>
            <w:webHidden/>
          </w:rPr>
          <w:fldChar w:fldCharType="end"/>
        </w:r>
      </w:hyperlink>
    </w:p>
    <w:p w14:paraId="549D26E4" w14:textId="2FADB2C9" w:rsidR="00BD1FA1" w:rsidRDefault="00BD1FA1">
      <w:pPr>
        <w:pStyle w:val="TOC4"/>
        <w:tabs>
          <w:tab w:val="right" w:leader="dot" w:pos="14327"/>
        </w:tabs>
        <w:rPr>
          <w:rFonts w:eastAsiaTheme="minorEastAsia" w:cstheme="minorBidi"/>
          <w:noProof/>
          <w:kern w:val="2"/>
          <w:sz w:val="24"/>
          <w14:ligatures w14:val="standardContextual"/>
        </w:rPr>
      </w:pPr>
      <w:hyperlink w:anchor="_Toc223538586" w:history="1">
        <w:r w:rsidRPr="00DA5724">
          <w:rPr>
            <w:rStyle w:val="Hyperlink"/>
            <w:noProof/>
          </w:rPr>
          <w:t>Regel 27: Anzahl der Gesundheitskinderkrankenpflegerinnen und Gesundheitskinderkrankenpfleger (A-Teil)</w:t>
        </w:r>
        <w:r>
          <w:rPr>
            <w:noProof/>
            <w:webHidden/>
          </w:rPr>
          <w:tab/>
        </w:r>
        <w:r>
          <w:rPr>
            <w:noProof/>
            <w:webHidden/>
          </w:rPr>
          <w:fldChar w:fldCharType="begin"/>
        </w:r>
        <w:r>
          <w:rPr>
            <w:noProof/>
            <w:webHidden/>
          </w:rPr>
          <w:instrText xml:space="preserve"> PAGEREF _Toc223538586 \h </w:instrText>
        </w:r>
        <w:r>
          <w:rPr>
            <w:noProof/>
            <w:webHidden/>
          </w:rPr>
        </w:r>
        <w:r>
          <w:rPr>
            <w:noProof/>
            <w:webHidden/>
          </w:rPr>
          <w:fldChar w:fldCharType="separate"/>
        </w:r>
        <w:r>
          <w:rPr>
            <w:noProof/>
            <w:webHidden/>
          </w:rPr>
          <w:t>36</w:t>
        </w:r>
        <w:r>
          <w:rPr>
            <w:noProof/>
            <w:webHidden/>
          </w:rPr>
          <w:fldChar w:fldCharType="end"/>
        </w:r>
      </w:hyperlink>
    </w:p>
    <w:p w14:paraId="2BE9E5DA" w14:textId="54228691" w:rsidR="00BD1FA1" w:rsidRDefault="00BD1FA1">
      <w:pPr>
        <w:pStyle w:val="TOC4"/>
        <w:tabs>
          <w:tab w:val="right" w:leader="dot" w:pos="14327"/>
        </w:tabs>
        <w:rPr>
          <w:rFonts w:eastAsiaTheme="minorEastAsia" w:cstheme="minorBidi"/>
          <w:noProof/>
          <w:kern w:val="2"/>
          <w:sz w:val="24"/>
          <w14:ligatures w14:val="standardContextual"/>
        </w:rPr>
      </w:pPr>
      <w:hyperlink w:anchor="_Toc223538587" w:history="1">
        <w:r w:rsidRPr="00DA5724">
          <w:rPr>
            <w:rStyle w:val="Hyperlink"/>
            <w:noProof/>
          </w:rPr>
          <w:t>Regel 28: Anzahl der Gesundheitskinderkrankenpflegerinnen und Gesundheitskinderkrankenpfleger ohne Fachabteilungszuordnung (A-Teil)</w:t>
        </w:r>
        <w:r>
          <w:rPr>
            <w:noProof/>
            <w:webHidden/>
          </w:rPr>
          <w:tab/>
        </w:r>
        <w:r>
          <w:rPr>
            <w:noProof/>
            <w:webHidden/>
          </w:rPr>
          <w:fldChar w:fldCharType="begin"/>
        </w:r>
        <w:r>
          <w:rPr>
            <w:noProof/>
            <w:webHidden/>
          </w:rPr>
          <w:instrText xml:space="preserve"> PAGEREF _Toc223538587 \h </w:instrText>
        </w:r>
        <w:r>
          <w:rPr>
            <w:noProof/>
            <w:webHidden/>
          </w:rPr>
        </w:r>
        <w:r>
          <w:rPr>
            <w:noProof/>
            <w:webHidden/>
          </w:rPr>
          <w:fldChar w:fldCharType="separate"/>
        </w:r>
        <w:r>
          <w:rPr>
            <w:noProof/>
            <w:webHidden/>
          </w:rPr>
          <w:t>38</w:t>
        </w:r>
        <w:r>
          <w:rPr>
            <w:noProof/>
            <w:webHidden/>
          </w:rPr>
          <w:fldChar w:fldCharType="end"/>
        </w:r>
      </w:hyperlink>
    </w:p>
    <w:p w14:paraId="47239AAF" w14:textId="2155153C" w:rsidR="00BD1FA1" w:rsidRDefault="00BD1FA1">
      <w:pPr>
        <w:pStyle w:val="TOC4"/>
        <w:tabs>
          <w:tab w:val="right" w:leader="dot" w:pos="14327"/>
        </w:tabs>
        <w:rPr>
          <w:rFonts w:eastAsiaTheme="minorEastAsia" w:cstheme="minorBidi"/>
          <w:noProof/>
          <w:kern w:val="2"/>
          <w:sz w:val="24"/>
          <w14:ligatures w14:val="standardContextual"/>
        </w:rPr>
      </w:pPr>
      <w:hyperlink w:anchor="_Toc223538588" w:history="1">
        <w:r w:rsidRPr="00DA5724">
          <w:rPr>
            <w:rStyle w:val="Hyperlink"/>
            <w:noProof/>
          </w:rPr>
          <w:t>Regel 29: Anzahl der Altenpflegerinnen und Altenpfleger (A-Teil)</w:t>
        </w:r>
        <w:r>
          <w:rPr>
            <w:noProof/>
            <w:webHidden/>
          </w:rPr>
          <w:tab/>
        </w:r>
        <w:r>
          <w:rPr>
            <w:noProof/>
            <w:webHidden/>
          </w:rPr>
          <w:fldChar w:fldCharType="begin"/>
        </w:r>
        <w:r>
          <w:rPr>
            <w:noProof/>
            <w:webHidden/>
          </w:rPr>
          <w:instrText xml:space="preserve"> PAGEREF _Toc223538588 \h </w:instrText>
        </w:r>
        <w:r>
          <w:rPr>
            <w:noProof/>
            <w:webHidden/>
          </w:rPr>
        </w:r>
        <w:r>
          <w:rPr>
            <w:noProof/>
            <w:webHidden/>
          </w:rPr>
          <w:fldChar w:fldCharType="separate"/>
        </w:r>
        <w:r>
          <w:rPr>
            <w:noProof/>
            <w:webHidden/>
          </w:rPr>
          <w:t>40</w:t>
        </w:r>
        <w:r>
          <w:rPr>
            <w:noProof/>
            <w:webHidden/>
          </w:rPr>
          <w:fldChar w:fldCharType="end"/>
        </w:r>
      </w:hyperlink>
    </w:p>
    <w:p w14:paraId="3BF21825" w14:textId="55D447D4" w:rsidR="00BD1FA1" w:rsidRDefault="00BD1FA1">
      <w:pPr>
        <w:pStyle w:val="TOC4"/>
        <w:tabs>
          <w:tab w:val="right" w:leader="dot" w:pos="14327"/>
        </w:tabs>
        <w:rPr>
          <w:rFonts w:eastAsiaTheme="minorEastAsia" w:cstheme="minorBidi"/>
          <w:noProof/>
          <w:kern w:val="2"/>
          <w:sz w:val="24"/>
          <w14:ligatures w14:val="standardContextual"/>
        </w:rPr>
      </w:pPr>
      <w:hyperlink w:anchor="_Toc223538589" w:history="1">
        <w:r w:rsidRPr="00DA5724">
          <w:rPr>
            <w:rStyle w:val="Hyperlink"/>
            <w:noProof/>
          </w:rPr>
          <w:t>Regel 30: Anzahl der Altenpflegerinnen und Altenpfleger ohne Fachabteilungszuordnung (A-Teil)</w:t>
        </w:r>
        <w:r>
          <w:rPr>
            <w:noProof/>
            <w:webHidden/>
          </w:rPr>
          <w:tab/>
        </w:r>
        <w:r>
          <w:rPr>
            <w:noProof/>
            <w:webHidden/>
          </w:rPr>
          <w:fldChar w:fldCharType="begin"/>
        </w:r>
        <w:r>
          <w:rPr>
            <w:noProof/>
            <w:webHidden/>
          </w:rPr>
          <w:instrText xml:space="preserve"> PAGEREF _Toc223538589 \h </w:instrText>
        </w:r>
        <w:r>
          <w:rPr>
            <w:noProof/>
            <w:webHidden/>
          </w:rPr>
        </w:r>
        <w:r>
          <w:rPr>
            <w:noProof/>
            <w:webHidden/>
          </w:rPr>
          <w:fldChar w:fldCharType="separate"/>
        </w:r>
        <w:r>
          <w:rPr>
            <w:noProof/>
            <w:webHidden/>
          </w:rPr>
          <w:t>42</w:t>
        </w:r>
        <w:r>
          <w:rPr>
            <w:noProof/>
            <w:webHidden/>
          </w:rPr>
          <w:fldChar w:fldCharType="end"/>
        </w:r>
      </w:hyperlink>
    </w:p>
    <w:p w14:paraId="519524D9" w14:textId="2F46E439" w:rsidR="00BD1FA1" w:rsidRDefault="00BD1FA1">
      <w:pPr>
        <w:pStyle w:val="TOC4"/>
        <w:tabs>
          <w:tab w:val="right" w:leader="dot" w:pos="14327"/>
        </w:tabs>
        <w:rPr>
          <w:rFonts w:eastAsiaTheme="minorEastAsia" w:cstheme="minorBidi"/>
          <w:noProof/>
          <w:kern w:val="2"/>
          <w:sz w:val="24"/>
          <w14:ligatures w14:val="standardContextual"/>
        </w:rPr>
      </w:pPr>
      <w:hyperlink w:anchor="_Toc223538590" w:history="1">
        <w:r w:rsidRPr="00DA5724">
          <w:rPr>
            <w:rStyle w:val="Hyperlink"/>
            <w:noProof/>
          </w:rPr>
          <w:t>Regel 31: Anzahl der Pflegeassistentinnen und Pflegeassistenten (A-Teil)</w:t>
        </w:r>
        <w:r>
          <w:rPr>
            <w:noProof/>
            <w:webHidden/>
          </w:rPr>
          <w:tab/>
        </w:r>
        <w:r>
          <w:rPr>
            <w:noProof/>
            <w:webHidden/>
          </w:rPr>
          <w:fldChar w:fldCharType="begin"/>
        </w:r>
        <w:r>
          <w:rPr>
            <w:noProof/>
            <w:webHidden/>
          </w:rPr>
          <w:instrText xml:space="preserve"> PAGEREF _Toc223538590 \h </w:instrText>
        </w:r>
        <w:r>
          <w:rPr>
            <w:noProof/>
            <w:webHidden/>
          </w:rPr>
        </w:r>
        <w:r>
          <w:rPr>
            <w:noProof/>
            <w:webHidden/>
          </w:rPr>
          <w:fldChar w:fldCharType="separate"/>
        </w:r>
        <w:r>
          <w:rPr>
            <w:noProof/>
            <w:webHidden/>
          </w:rPr>
          <w:t>44</w:t>
        </w:r>
        <w:r>
          <w:rPr>
            <w:noProof/>
            <w:webHidden/>
          </w:rPr>
          <w:fldChar w:fldCharType="end"/>
        </w:r>
      </w:hyperlink>
    </w:p>
    <w:p w14:paraId="61B377C4" w14:textId="2DC51B2A" w:rsidR="00BD1FA1" w:rsidRDefault="00BD1FA1">
      <w:pPr>
        <w:pStyle w:val="TOC4"/>
        <w:tabs>
          <w:tab w:val="right" w:leader="dot" w:pos="14327"/>
        </w:tabs>
        <w:rPr>
          <w:rFonts w:eastAsiaTheme="minorEastAsia" w:cstheme="minorBidi"/>
          <w:noProof/>
          <w:kern w:val="2"/>
          <w:sz w:val="24"/>
          <w14:ligatures w14:val="standardContextual"/>
        </w:rPr>
      </w:pPr>
      <w:hyperlink w:anchor="_Toc223538591" w:history="1">
        <w:r w:rsidRPr="00DA5724">
          <w:rPr>
            <w:rStyle w:val="Hyperlink"/>
            <w:noProof/>
          </w:rPr>
          <w:t>Regel 32: Anzahl der Pflegeassistentinnen und Pflegeassistenten ohne Fachabteilungszuordnung (A-Teil)</w:t>
        </w:r>
        <w:r>
          <w:rPr>
            <w:noProof/>
            <w:webHidden/>
          </w:rPr>
          <w:tab/>
        </w:r>
        <w:r>
          <w:rPr>
            <w:noProof/>
            <w:webHidden/>
          </w:rPr>
          <w:fldChar w:fldCharType="begin"/>
        </w:r>
        <w:r>
          <w:rPr>
            <w:noProof/>
            <w:webHidden/>
          </w:rPr>
          <w:instrText xml:space="preserve"> PAGEREF _Toc223538591 \h </w:instrText>
        </w:r>
        <w:r>
          <w:rPr>
            <w:noProof/>
            <w:webHidden/>
          </w:rPr>
        </w:r>
        <w:r>
          <w:rPr>
            <w:noProof/>
            <w:webHidden/>
          </w:rPr>
          <w:fldChar w:fldCharType="separate"/>
        </w:r>
        <w:r>
          <w:rPr>
            <w:noProof/>
            <w:webHidden/>
          </w:rPr>
          <w:t>46</w:t>
        </w:r>
        <w:r>
          <w:rPr>
            <w:noProof/>
            <w:webHidden/>
          </w:rPr>
          <w:fldChar w:fldCharType="end"/>
        </w:r>
      </w:hyperlink>
    </w:p>
    <w:p w14:paraId="3D06795D" w14:textId="60FAE2D9" w:rsidR="00BD1FA1" w:rsidRDefault="00BD1FA1">
      <w:pPr>
        <w:pStyle w:val="TOC4"/>
        <w:tabs>
          <w:tab w:val="right" w:leader="dot" w:pos="14327"/>
        </w:tabs>
        <w:rPr>
          <w:rFonts w:eastAsiaTheme="minorEastAsia" w:cstheme="minorBidi"/>
          <w:noProof/>
          <w:kern w:val="2"/>
          <w:sz w:val="24"/>
          <w14:ligatures w14:val="standardContextual"/>
        </w:rPr>
      </w:pPr>
      <w:hyperlink w:anchor="_Toc223538592" w:history="1">
        <w:r w:rsidRPr="00DA5724">
          <w:rPr>
            <w:rStyle w:val="Hyperlink"/>
            <w:noProof/>
          </w:rPr>
          <w:t>Regel 33: Anzahl der Krankenpflegehelferinnen und Krankenpflegehelfer (A-Teil)</w:t>
        </w:r>
        <w:r>
          <w:rPr>
            <w:noProof/>
            <w:webHidden/>
          </w:rPr>
          <w:tab/>
        </w:r>
        <w:r>
          <w:rPr>
            <w:noProof/>
            <w:webHidden/>
          </w:rPr>
          <w:fldChar w:fldCharType="begin"/>
        </w:r>
        <w:r>
          <w:rPr>
            <w:noProof/>
            <w:webHidden/>
          </w:rPr>
          <w:instrText xml:space="preserve"> PAGEREF _Toc223538592 \h </w:instrText>
        </w:r>
        <w:r>
          <w:rPr>
            <w:noProof/>
            <w:webHidden/>
          </w:rPr>
        </w:r>
        <w:r>
          <w:rPr>
            <w:noProof/>
            <w:webHidden/>
          </w:rPr>
          <w:fldChar w:fldCharType="separate"/>
        </w:r>
        <w:r>
          <w:rPr>
            <w:noProof/>
            <w:webHidden/>
          </w:rPr>
          <w:t>48</w:t>
        </w:r>
        <w:r>
          <w:rPr>
            <w:noProof/>
            <w:webHidden/>
          </w:rPr>
          <w:fldChar w:fldCharType="end"/>
        </w:r>
      </w:hyperlink>
    </w:p>
    <w:p w14:paraId="3C6AB27D" w14:textId="367041DC" w:rsidR="00BD1FA1" w:rsidRDefault="00BD1FA1">
      <w:pPr>
        <w:pStyle w:val="TOC4"/>
        <w:tabs>
          <w:tab w:val="right" w:leader="dot" w:pos="14327"/>
        </w:tabs>
        <w:rPr>
          <w:rFonts w:eastAsiaTheme="minorEastAsia" w:cstheme="minorBidi"/>
          <w:noProof/>
          <w:kern w:val="2"/>
          <w:sz w:val="24"/>
          <w14:ligatures w14:val="standardContextual"/>
        </w:rPr>
      </w:pPr>
      <w:hyperlink w:anchor="_Toc223538593" w:history="1">
        <w:r w:rsidRPr="00DA5724">
          <w:rPr>
            <w:rStyle w:val="Hyperlink"/>
            <w:noProof/>
          </w:rPr>
          <w:t>Regel 34: Anzahl der Krankenpflegehelferinnen und Krankenpflegehelfer ohne Fachabteilungszuordnung (A-Teil)</w:t>
        </w:r>
        <w:r>
          <w:rPr>
            <w:noProof/>
            <w:webHidden/>
          </w:rPr>
          <w:tab/>
        </w:r>
        <w:r>
          <w:rPr>
            <w:noProof/>
            <w:webHidden/>
          </w:rPr>
          <w:fldChar w:fldCharType="begin"/>
        </w:r>
        <w:r>
          <w:rPr>
            <w:noProof/>
            <w:webHidden/>
          </w:rPr>
          <w:instrText xml:space="preserve"> PAGEREF _Toc223538593 \h </w:instrText>
        </w:r>
        <w:r>
          <w:rPr>
            <w:noProof/>
            <w:webHidden/>
          </w:rPr>
        </w:r>
        <w:r>
          <w:rPr>
            <w:noProof/>
            <w:webHidden/>
          </w:rPr>
          <w:fldChar w:fldCharType="separate"/>
        </w:r>
        <w:r>
          <w:rPr>
            <w:noProof/>
            <w:webHidden/>
          </w:rPr>
          <w:t>50</w:t>
        </w:r>
        <w:r>
          <w:rPr>
            <w:noProof/>
            <w:webHidden/>
          </w:rPr>
          <w:fldChar w:fldCharType="end"/>
        </w:r>
      </w:hyperlink>
    </w:p>
    <w:p w14:paraId="644E26BF" w14:textId="62431F8C" w:rsidR="00BD1FA1" w:rsidRDefault="00BD1FA1">
      <w:pPr>
        <w:pStyle w:val="TOC4"/>
        <w:tabs>
          <w:tab w:val="right" w:leader="dot" w:pos="14327"/>
        </w:tabs>
        <w:rPr>
          <w:rFonts w:eastAsiaTheme="minorEastAsia" w:cstheme="minorBidi"/>
          <w:noProof/>
          <w:kern w:val="2"/>
          <w:sz w:val="24"/>
          <w14:ligatures w14:val="standardContextual"/>
        </w:rPr>
      </w:pPr>
      <w:hyperlink w:anchor="_Toc223538594" w:history="1">
        <w:r w:rsidRPr="00DA5724">
          <w:rPr>
            <w:rStyle w:val="Hyperlink"/>
            <w:noProof/>
          </w:rPr>
          <w:t>Regel 35: Anzahl der Pflegehelferinnen und Pflegehelfer (A-Teil)</w:t>
        </w:r>
        <w:r>
          <w:rPr>
            <w:noProof/>
            <w:webHidden/>
          </w:rPr>
          <w:tab/>
        </w:r>
        <w:r>
          <w:rPr>
            <w:noProof/>
            <w:webHidden/>
          </w:rPr>
          <w:fldChar w:fldCharType="begin"/>
        </w:r>
        <w:r>
          <w:rPr>
            <w:noProof/>
            <w:webHidden/>
          </w:rPr>
          <w:instrText xml:space="preserve"> PAGEREF _Toc223538594 \h </w:instrText>
        </w:r>
        <w:r>
          <w:rPr>
            <w:noProof/>
            <w:webHidden/>
          </w:rPr>
        </w:r>
        <w:r>
          <w:rPr>
            <w:noProof/>
            <w:webHidden/>
          </w:rPr>
          <w:fldChar w:fldCharType="separate"/>
        </w:r>
        <w:r>
          <w:rPr>
            <w:noProof/>
            <w:webHidden/>
          </w:rPr>
          <w:t>52</w:t>
        </w:r>
        <w:r>
          <w:rPr>
            <w:noProof/>
            <w:webHidden/>
          </w:rPr>
          <w:fldChar w:fldCharType="end"/>
        </w:r>
      </w:hyperlink>
    </w:p>
    <w:p w14:paraId="25315637" w14:textId="55EC8CBE" w:rsidR="00BD1FA1" w:rsidRDefault="00BD1FA1">
      <w:pPr>
        <w:pStyle w:val="TOC4"/>
        <w:tabs>
          <w:tab w:val="right" w:leader="dot" w:pos="14327"/>
        </w:tabs>
        <w:rPr>
          <w:rFonts w:eastAsiaTheme="minorEastAsia" w:cstheme="minorBidi"/>
          <w:noProof/>
          <w:kern w:val="2"/>
          <w:sz w:val="24"/>
          <w14:ligatures w14:val="standardContextual"/>
        </w:rPr>
      </w:pPr>
      <w:hyperlink w:anchor="_Toc223538595" w:history="1">
        <w:r w:rsidRPr="00DA5724">
          <w:rPr>
            <w:rStyle w:val="Hyperlink"/>
            <w:noProof/>
          </w:rPr>
          <w:t>Regel 36: Anzahl der Pflegehelferinnen und Pflegehelfer ohne Fachabteilungszuordnung (A-Teil)</w:t>
        </w:r>
        <w:r>
          <w:rPr>
            <w:noProof/>
            <w:webHidden/>
          </w:rPr>
          <w:tab/>
        </w:r>
        <w:r>
          <w:rPr>
            <w:noProof/>
            <w:webHidden/>
          </w:rPr>
          <w:fldChar w:fldCharType="begin"/>
        </w:r>
        <w:r>
          <w:rPr>
            <w:noProof/>
            <w:webHidden/>
          </w:rPr>
          <w:instrText xml:space="preserve"> PAGEREF _Toc223538595 \h </w:instrText>
        </w:r>
        <w:r>
          <w:rPr>
            <w:noProof/>
            <w:webHidden/>
          </w:rPr>
        </w:r>
        <w:r>
          <w:rPr>
            <w:noProof/>
            <w:webHidden/>
          </w:rPr>
          <w:fldChar w:fldCharType="separate"/>
        </w:r>
        <w:r>
          <w:rPr>
            <w:noProof/>
            <w:webHidden/>
          </w:rPr>
          <w:t>54</w:t>
        </w:r>
        <w:r>
          <w:rPr>
            <w:noProof/>
            <w:webHidden/>
          </w:rPr>
          <w:fldChar w:fldCharType="end"/>
        </w:r>
      </w:hyperlink>
    </w:p>
    <w:p w14:paraId="70C533E0" w14:textId="2D43F9FD" w:rsidR="00BD1FA1" w:rsidRDefault="00BD1FA1">
      <w:pPr>
        <w:pStyle w:val="TOC4"/>
        <w:tabs>
          <w:tab w:val="right" w:leader="dot" w:pos="14327"/>
        </w:tabs>
        <w:rPr>
          <w:rFonts w:eastAsiaTheme="minorEastAsia" w:cstheme="minorBidi"/>
          <w:noProof/>
          <w:kern w:val="2"/>
          <w:sz w:val="24"/>
          <w14:ligatures w14:val="standardContextual"/>
        </w:rPr>
      </w:pPr>
      <w:hyperlink w:anchor="_Toc223538596" w:history="1">
        <w:r w:rsidRPr="00DA5724">
          <w:rPr>
            <w:rStyle w:val="Hyperlink"/>
            <w:noProof/>
          </w:rPr>
          <w:t>Regel 37: Anzahl der Hebammen und Entbindungspfleger (A-Teil)</w:t>
        </w:r>
        <w:r>
          <w:rPr>
            <w:noProof/>
            <w:webHidden/>
          </w:rPr>
          <w:tab/>
        </w:r>
        <w:r>
          <w:rPr>
            <w:noProof/>
            <w:webHidden/>
          </w:rPr>
          <w:fldChar w:fldCharType="begin"/>
        </w:r>
        <w:r>
          <w:rPr>
            <w:noProof/>
            <w:webHidden/>
          </w:rPr>
          <w:instrText xml:space="preserve"> PAGEREF _Toc223538596 \h </w:instrText>
        </w:r>
        <w:r>
          <w:rPr>
            <w:noProof/>
            <w:webHidden/>
          </w:rPr>
        </w:r>
        <w:r>
          <w:rPr>
            <w:noProof/>
            <w:webHidden/>
          </w:rPr>
          <w:fldChar w:fldCharType="separate"/>
        </w:r>
        <w:r>
          <w:rPr>
            <w:noProof/>
            <w:webHidden/>
          </w:rPr>
          <w:t>56</w:t>
        </w:r>
        <w:r>
          <w:rPr>
            <w:noProof/>
            <w:webHidden/>
          </w:rPr>
          <w:fldChar w:fldCharType="end"/>
        </w:r>
      </w:hyperlink>
    </w:p>
    <w:p w14:paraId="5864058B" w14:textId="02B2129A" w:rsidR="00BD1FA1" w:rsidRDefault="00BD1FA1">
      <w:pPr>
        <w:pStyle w:val="TOC4"/>
        <w:tabs>
          <w:tab w:val="right" w:leader="dot" w:pos="14327"/>
        </w:tabs>
        <w:rPr>
          <w:rFonts w:eastAsiaTheme="minorEastAsia" w:cstheme="minorBidi"/>
          <w:noProof/>
          <w:kern w:val="2"/>
          <w:sz w:val="24"/>
          <w14:ligatures w14:val="standardContextual"/>
        </w:rPr>
      </w:pPr>
      <w:hyperlink w:anchor="_Toc223538597" w:history="1">
        <w:r w:rsidRPr="00DA5724">
          <w:rPr>
            <w:rStyle w:val="Hyperlink"/>
            <w:noProof/>
          </w:rPr>
          <w:t>Regel 38: Anzahl der Hebammen und Entbindungspfleger ohne Fachabteilungszuordnung (A-Teil)</w:t>
        </w:r>
        <w:r>
          <w:rPr>
            <w:noProof/>
            <w:webHidden/>
          </w:rPr>
          <w:tab/>
        </w:r>
        <w:r>
          <w:rPr>
            <w:noProof/>
            <w:webHidden/>
          </w:rPr>
          <w:fldChar w:fldCharType="begin"/>
        </w:r>
        <w:r>
          <w:rPr>
            <w:noProof/>
            <w:webHidden/>
          </w:rPr>
          <w:instrText xml:space="preserve"> PAGEREF _Toc223538597 \h </w:instrText>
        </w:r>
        <w:r>
          <w:rPr>
            <w:noProof/>
            <w:webHidden/>
          </w:rPr>
        </w:r>
        <w:r>
          <w:rPr>
            <w:noProof/>
            <w:webHidden/>
          </w:rPr>
          <w:fldChar w:fldCharType="separate"/>
        </w:r>
        <w:r>
          <w:rPr>
            <w:noProof/>
            <w:webHidden/>
          </w:rPr>
          <w:t>58</w:t>
        </w:r>
        <w:r>
          <w:rPr>
            <w:noProof/>
            <w:webHidden/>
          </w:rPr>
          <w:fldChar w:fldCharType="end"/>
        </w:r>
      </w:hyperlink>
    </w:p>
    <w:p w14:paraId="1035985D" w14:textId="4AF12033" w:rsidR="00BD1FA1" w:rsidRDefault="00BD1FA1">
      <w:pPr>
        <w:pStyle w:val="TOC4"/>
        <w:tabs>
          <w:tab w:val="right" w:leader="dot" w:pos="14327"/>
        </w:tabs>
        <w:rPr>
          <w:rFonts w:eastAsiaTheme="minorEastAsia" w:cstheme="minorBidi"/>
          <w:noProof/>
          <w:kern w:val="2"/>
          <w:sz w:val="24"/>
          <w14:ligatures w14:val="standardContextual"/>
        </w:rPr>
      </w:pPr>
      <w:hyperlink w:anchor="_Toc223538598" w:history="1">
        <w:r w:rsidRPr="00DA5724">
          <w:rPr>
            <w:rStyle w:val="Hyperlink"/>
            <w:noProof/>
          </w:rPr>
          <w:t>Regel 39: Anzahl der operationstechnischen Assistenz (A-Teil)</w:t>
        </w:r>
        <w:r>
          <w:rPr>
            <w:noProof/>
            <w:webHidden/>
          </w:rPr>
          <w:tab/>
        </w:r>
        <w:r>
          <w:rPr>
            <w:noProof/>
            <w:webHidden/>
          </w:rPr>
          <w:fldChar w:fldCharType="begin"/>
        </w:r>
        <w:r>
          <w:rPr>
            <w:noProof/>
            <w:webHidden/>
          </w:rPr>
          <w:instrText xml:space="preserve"> PAGEREF _Toc223538598 \h </w:instrText>
        </w:r>
        <w:r>
          <w:rPr>
            <w:noProof/>
            <w:webHidden/>
          </w:rPr>
        </w:r>
        <w:r>
          <w:rPr>
            <w:noProof/>
            <w:webHidden/>
          </w:rPr>
          <w:fldChar w:fldCharType="separate"/>
        </w:r>
        <w:r>
          <w:rPr>
            <w:noProof/>
            <w:webHidden/>
          </w:rPr>
          <w:t>60</w:t>
        </w:r>
        <w:r>
          <w:rPr>
            <w:noProof/>
            <w:webHidden/>
          </w:rPr>
          <w:fldChar w:fldCharType="end"/>
        </w:r>
      </w:hyperlink>
    </w:p>
    <w:p w14:paraId="7322ECB7" w14:textId="395A847D" w:rsidR="00BD1FA1" w:rsidRDefault="00BD1FA1">
      <w:pPr>
        <w:pStyle w:val="TOC4"/>
        <w:tabs>
          <w:tab w:val="right" w:leader="dot" w:pos="14327"/>
        </w:tabs>
        <w:rPr>
          <w:rFonts w:eastAsiaTheme="minorEastAsia" w:cstheme="minorBidi"/>
          <w:noProof/>
          <w:kern w:val="2"/>
          <w:sz w:val="24"/>
          <w14:ligatures w14:val="standardContextual"/>
        </w:rPr>
      </w:pPr>
      <w:hyperlink w:anchor="_Toc223538599" w:history="1">
        <w:r w:rsidRPr="00DA5724">
          <w:rPr>
            <w:rStyle w:val="Hyperlink"/>
            <w:noProof/>
          </w:rPr>
          <w:t>Regel 40: Anzahl der operationstechnischen Assistenz ohne Fachabteilungszuordnung (A-Teil)</w:t>
        </w:r>
        <w:r>
          <w:rPr>
            <w:noProof/>
            <w:webHidden/>
          </w:rPr>
          <w:tab/>
        </w:r>
        <w:r>
          <w:rPr>
            <w:noProof/>
            <w:webHidden/>
          </w:rPr>
          <w:fldChar w:fldCharType="begin"/>
        </w:r>
        <w:r>
          <w:rPr>
            <w:noProof/>
            <w:webHidden/>
          </w:rPr>
          <w:instrText xml:space="preserve"> PAGEREF _Toc223538599 \h </w:instrText>
        </w:r>
        <w:r>
          <w:rPr>
            <w:noProof/>
            <w:webHidden/>
          </w:rPr>
        </w:r>
        <w:r>
          <w:rPr>
            <w:noProof/>
            <w:webHidden/>
          </w:rPr>
          <w:fldChar w:fldCharType="separate"/>
        </w:r>
        <w:r>
          <w:rPr>
            <w:noProof/>
            <w:webHidden/>
          </w:rPr>
          <w:t>62</w:t>
        </w:r>
        <w:r>
          <w:rPr>
            <w:noProof/>
            <w:webHidden/>
          </w:rPr>
          <w:fldChar w:fldCharType="end"/>
        </w:r>
      </w:hyperlink>
    </w:p>
    <w:p w14:paraId="1DE02CE2" w14:textId="7C729695" w:rsidR="00BD1FA1" w:rsidRDefault="00BD1FA1">
      <w:pPr>
        <w:pStyle w:val="TOC4"/>
        <w:tabs>
          <w:tab w:val="right" w:leader="dot" w:pos="14327"/>
        </w:tabs>
        <w:rPr>
          <w:rFonts w:eastAsiaTheme="minorEastAsia" w:cstheme="minorBidi"/>
          <w:noProof/>
          <w:kern w:val="2"/>
          <w:sz w:val="24"/>
          <w14:ligatures w14:val="standardContextual"/>
        </w:rPr>
      </w:pPr>
      <w:hyperlink w:anchor="_Toc223538600" w:history="1">
        <w:r w:rsidRPr="00DA5724">
          <w:rPr>
            <w:rStyle w:val="Hyperlink"/>
            <w:noProof/>
          </w:rPr>
          <w:t>Regel 41: Anzahl der medizinischen Fachangestellten (A-Teil)</w:t>
        </w:r>
        <w:r>
          <w:rPr>
            <w:noProof/>
            <w:webHidden/>
          </w:rPr>
          <w:tab/>
        </w:r>
        <w:r>
          <w:rPr>
            <w:noProof/>
            <w:webHidden/>
          </w:rPr>
          <w:fldChar w:fldCharType="begin"/>
        </w:r>
        <w:r>
          <w:rPr>
            <w:noProof/>
            <w:webHidden/>
          </w:rPr>
          <w:instrText xml:space="preserve"> PAGEREF _Toc223538600 \h </w:instrText>
        </w:r>
        <w:r>
          <w:rPr>
            <w:noProof/>
            <w:webHidden/>
          </w:rPr>
        </w:r>
        <w:r>
          <w:rPr>
            <w:noProof/>
            <w:webHidden/>
          </w:rPr>
          <w:fldChar w:fldCharType="separate"/>
        </w:r>
        <w:r>
          <w:rPr>
            <w:noProof/>
            <w:webHidden/>
          </w:rPr>
          <w:t>64</w:t>
        </w:r>
        <w:r>
          <w:rPr>
            <w:noProof/>
            <w:webHidden/>
          </w:rPr>
          <w:fldChar w:fldCharType="end"/>
        </w:r>
      </w:hyperlink>
    </w:p>
    <w:p w14:paraId="3C268C14" w14:textId="6F2DEC69" w:rsidR="00BD1FA1" w:rsidRDefault="00BD1FA1">
      <w:pPr>
        <w:pStyle w:val="TOC4"/>
        <w:tabs>
          <w:tab w:val="right" w:leader="dot" w:pos="14327"/>
        </w:tabs>
        <w:rPr>
          <w:rFonts w:eastAsiaTheme="minorEastAsia" w:cstheme="minorBidi"/>
          <w:noProof/>
          <w:kern w:val="2"/>
          <w:sz w:val="24"/>
          <w14:ligatures w14:val="standardContextual"/>
        </w:rPr>
      </w:pPr>
      <w:hyperlink w:anchor="_Toc223538601" w:history="1">
        <w:r w:rsidRPr="00DA5724">
          <w:rPr>
            <w:rStyle w:val="Hyperlink"/>
            <w:noProof/>
          </w:rPr>
          <w:t>Regel 42: Anzahl der medizinischen Fachangestellten ohne Fachabteilungszuordnung (A-Teil)</w:t>
        </w:r>
        <w:r>
          <w:rPr>
            <w:noProof/>
            <w:webHidden/>
          </w:rPr>
          <w:tab/>
        </w:r>
        <w:r>
          <w:rPr>
            <w:noProof/>
            <w:webHidden/>
          </w:rPr>
          <w:fldChar w:fldCharType="begin"/>
        </w:r>
        <w:r>
          <w:rPr>
            <w:noProof/>
            <w:webHidden/>
          </w:rPr>
          <w:instrText xml:space="preserve"> PAGEREF _Toc223538601 \h </w:instrText>
        </w:r>
        <w:r>
          <w:rPr>
            <w:noProof/>
            <w:webHidden/>
          </w:rPr>
        </w:r>
        <w:r>
          <w:rPr>
            <w:noProof/>
            <w:webHidden/>
          </w:rPr>
          <w:fldChar w:fldCharType="separate"/>
        </w:r>
        <w:r>
          <w:rPr>
            <w:noProof/>
            <w:webHidden/>
          </w:rPr>
          <w:t>66</w:t>
        </w:r>
        <w:r>
          <w:rPr>
            <w:noProof/>
            <w:webHidden/>
          </w:rPr>
          <w:fldChar w:fldCharType="end"/>
        </w:r>
      </w:hyperlink>
    </w:p>
    <w:p w14:paraId="2DD8BB07" w14:textId="7F945673" w:rsidR="00BD1FA1" w:rsidRDefault="00BD1FA1">
      <w:pPr>
        <w:pStyle w:val="TOC4"/>
        <w:tabs>
          <w:tab w:val="right" w:leader="dot" w:pos="14327"/>
        </w:tabs>
        <w:rPr>
          <w:rFonts w:eastAsiaTheme="minorEastAsia" w:cstheme="minorBidi"/>
          <w:noProof/>
          <w:kern w:val="2"/>
          <w:sz w:val="24"/>
          <w14:ligatures w14:val="standardContextual"/>
        </w:rPr>
      </w:pPr>
      <w:hyperlink w:anchor="_Toc223538602" w:history="1">
        <w:r w:rsidRPr="00DA5724">
          <w:rPr>
            <w:rStyle w:val="Hyperlink"/>
            <w:noProof/>
          </w:rPr>
          <w:t>Regel 43: Anzahl der Diplom-Psychologinnen und Diplom-Psychologen, Psychologinnen und Psychologen (M. Sc. oder M. A.) (A-Teil)</w:t>
        </w:r>
        <w:r>
          <w:rPr>
            <w:noProof/>
            <w:webHidden/>
          </w:rPr>
          <w:tab/>
        </w:r>
        <w:r>
          <w:rPr>
            <w:noProof/>
            <w:webHidden/>
          </w:rPr>
          <w:fldChar w:fldCharType="begin"/>
        </w:r>
        <w:r>
          <w:rPr>
            <w:noProof/>
            <w:webHidden/>
          </w:rPr>
          <w:instrText xml:space="preserve"> PAGEREF _Toc223538602 \h </w:instrText>
        </w:r>
        <w:r>
          <w:rPr>
            <w:noProof/>
            <w:webHidden/>
          </w:rPr>
        </w:r>
        <w:r>
          <w:rPr>
            <w:noProof/>
            <w:webHidden/>
          </w:rPr>
          <w:fldChar w:fldCharType="separate"/>
        </w:r>
        <w:r>
          <w:rPr>
            <w:noProof/>
            <w:webHidden/>
          </w:rPr>
          <w:t>68</w:t>
        </w:r>
        <w:r>
          <w:rPr>
            <w:noProof/>
            <w:webHidden/>
          </w:rPr>
          <w:fldChar w:fldCharType="end"/>
        </w:r>
      </w:hyperlink>
    </w:p>
    <w:p w14:paraId="6E8BB443" w14:textId="4C97707A" w:rsidR="00BD1FA1" w:rsidRDefault="00BD1FA1">
      <w:pPr>
        <w:pStyle w:val="TOC4"/>
        <w:tabs>
          <w:tab w:val="right" w:leader="dot" w:pos="14327"/>
        </w:tabs>
        <w:rPr>
          <w:rFonts w:eastAsiaTheme="minorEastAsia" w:cstheme="minorBidi"/>
          <w:noProof/>
          <w:kern w:val="2"/>
          <w:sz w:val="24"/>
          <w14:ligatures w14:val="standardContextual"/>
        </w:rPr>
      </w:pPr>
      <w:hyperlink w:anchor="_Toc223538603" w:history="1">
        <w:r w:rsidRPr="00DA5724">
          <w:rPr>
            <w:rStyle w:val="Hyperlink"/>
            <w:noProof/>
          </w:rPr>
          <w:t>Regel 44: Anzahl der klinischen Neuropsychologinnen und Neuropsychologen (A-Teil)</w:t>
        </w:r>
        <w:r>
          <w:rPr>
            <w:noProof/>
            <w:webHidden/>
          </w:rPr>
          <w:tab/>
        </w:r>
        <w:r>
          <w:rPr>
            <w:noProof/>
            <w:webHidden/>
          </w:rPr>
          <w:fldChar w:fldCharType="begin"/>
        </w:r>
        <w:r>
          <w:rPr>
            <w:noProof/>
            <w:webHidden/>
          </w:rPr>
          <w:instrText xml:space="preserve"> PAGEREF _Toc223538603 \h </w:instrText>
        </w:r>
        <w:r>
          <w:rPr>
            <w:noProof/>
            <w:webHidden/>
          </w:rPr>
        </w:r>
        <w:r>
          <w:rPr>
            <w:noProof/>
            <w:webHidden/>
          </w:rPr>
          <w:fldChar w:fldCharType="separate"/>
        </w:r>
        <w:r>
          <w:rPr>
            <w:noProof/>
            <w:webHidden/>
          </w:rPr>
          <w:t>70</w:t>
        </w:r>
        <w:r>
          <w:rPr>
            <w:noProof/>
            <w:webHidden/>
          </w:rPr>
          <w:fldChar w:fldCharType="end"/>
        </w:r>
      </w:hyperlink>
    </w:p>
    <w:p w14:paraId="008F5B71" w14:textId="15C8B7C6" w:rsidR="00BD1FA1" w:rsidRDefault="00BD1FA1">
      <w:pPr>
        <w:pStyle w:val="TOC4"/>
        <w:tabs>
          <w:tab w:val="right" w:leader="dot" w:pos="14327"/>
        </w:tabs>
        <w:rPr>
          <w:rFonts w:eastAsiaTheme="minorEastAsia" w:cstheme="minorBidi"/>
          <w:noProof/>
          <w:kern w:val="2"/>
          <w:sz w:val="24"/>
          <w14:ligatures w14:val="standardContextual"/>
        </w:rPr>
      </w:pPr>
      <w:hyperlink w:anchor="_Toc223538604" w:history="1">
        <w:r w:rsidRPr="00DA5724">
          <w:rPr>
            <w:rStyle w:val="Hyperlink"/>
            <w:noProof/>
          </w:rPr>
          <w:t>Regel 45: Anzahl der psychologischen Psychotherapeutinnen und Psychotherapeuten (A-Teil)</w:t>
        </w:r>
        <w:r>
          <w:rPr>
            <w:noProof/>
            <w:webHidden/>
          </w:rPr>
          <w:tab/>
        </w:r>
        <w:r>
          <w:rPr>
            <w:noProof/>
            <w:webHidden/>
          </w:rPr>
          <w:fldChar w:fldCharType="begin"/>
        </w:r>
        <w:r>
          <w:rPr>
            <w:noProof/>
            <w:webHidden/>
          </w:rPr>
          <w:instrText xml:space="preserve"> PAGEREF _Toc223538604 \h </w:instrText>
        </w:r>
        <w:r>
          <w:rPr>
            <w:noProof/>
            <w:webHidden/>
          </w:rPr>
        </w:r>
        <w:r>
          <w:rPr>
            <w:noProof/>
            <w:webHidden/>
          </w:rPr>
          <w:fldChar w:fldCharType="separate"/>
        </w:r>
        <w:r>
          <w:rPr>
            <w:noProof/>
            <w:webHidden/>
          </w:rPr>
          <w:t>72</w:t>
        </w:r>
        <w:r>
          <w:rPr>
            <w:noProof/>
            <w:webHidden/>
          </w:rPr>
          <w:fldChar w:fldCharType="end"/>
        </w:r>
      </w:hyperlink>
    </w:p>
    <w:p w14:paraId="16B39D26" w14:textId="1A3BAC31" w:rsidR="00BD1FA1" w:rsidRDefault="00BD1FA1">
      <w:pPr>
        <w:pStyle w:val="TOC4"/>
        <w:tabs>
          <w:tab w:val="right" w:leader="dot" w:pos="14327"/>
        </w:tabs>
        <w:rPr>
          <w:rFonts w:eastAsiaTheme="minorEastAsia" w:cstheme="minorBidi"/>
          <w:noProof/>
          <w:kern w:val="2"/>
          <w:sz w:val="24"/>
          <w14:ligatures w14:val="standardContextual"/>
        </w:rPr>
      </w:pPr>
      <w:hyperlink w:anchor="_Toc223538605" w:history="1">
        <w:r w:rsidRPr="00DA5724">
          <w:rPr>
            <w:rStyle w:val="Hyperlink"/>
            <w:noProof/>
          </w:rPr>
          <w:t>Regel 46: Anzahl der Kinder-/ Jugendlichenpsychotherapeutinnen und Kinder-/ Jugendlichenpsychotherapeuten (A-Teil)</w:t>
        </w:r>
        <w:r>
          <w:rPr>
            <w:noProof/>
            <w:webHidden/>
          </w:rPr>
          <w:tab/>
        </w:r>
        <w:r>
          <w:rPr>
            <w:noProof/>
            <w:webHidden/>
          </w:rPr>
          <w:fldChar w:fldCharType="begin"/>
        </w:r>
        <w:r>
          <w:rPr>
            <w:noProof/>
            <w:webHidden/>
          </w:rPr>
          <w:instrText xml:space="preserve"> PAGEREF _Toc223538605 \h </w:instrText>
        </w:r>
        <w:r>
          <w:rPr>
            <w:noProof/>
            <w:webHidden/>
          </w:rPr>
        </w:r>
        <w:r>
          <w:rPr>
            <w:noProof/>
            <w:webHidden/>
          </w:rPr>
          <w:fldChar w:fldCharType="separate"/>
        </w:r>
        <w:r>
          <w:rPr>
            <w:noProof/>
            <w:webHidden/>
          </w:rPr>
          <w:t>74</w:t>
        </w:r>
        <w:r>
          <w:rPr>
            <w:noProof/>
            <w:webHidden/>
          </w:rPr>
          <w:fldChar w:fldCharType="end"/>
        </w:r>
      </w:hyperlink>
    </w:p>
    <w:p w14:paraId="03A07CE6" w14:textId="68166699" w:rsidR="00BD1FA1" w:rsidRDefault="00BD1FA1">
      <w:pPr>
        <w:pStyle w:val="TOC4"/>
        <w:tabs>
          <w:tab w:val="right" w:leader="dot" w:pos="14327"/>
        </w:tabs>
        <w:rPr>
          <w:rFonts w:eastAsiaTheme="minorEastAsia" w:cstheme="minorBidi"/>
          <w:noProof/>
          <w:kern w:val="2"/>
          <w:sz w:val="24"/>
          <w14:ligatures w14:val="standardContextual"/>
        </w:rPr>
      </w:pPr>
      <w:hyperlink w:anchor="_Toc223538606" w:history="1">
        <w:r w:rsidRPr="00DA5724">
          <w:rPr>
            <w:rStyle w:val="Hyperlink"/>
            <w:noProof/>
          </w:rPr>
          <w:t>Regel 47: Anzahl der Psychotherapeutinnen und Psychotherapeuten in Ausbildung (A-Teil)</w:t>
        </w:r>
        <w:r>
          <w:rPr>
            <w:noProof/>
            <w:webHidden/>
          </w:rPr>
          <w:tab/>
        </w:r>
        <w:r>
          <w:rPr>
            <w:noProof/>
            <w:webHidden/>
          </w:rPr>
          <w:fldChar w:fldCharType="begin"/>
        </w:r>
        <w:r>
          <w:rPr>
            <w:noProof/>
            <w:webHidden/>
          </w:rPr>
          <w:instrText xml:space="preserve"> PAGEREF _Toc223538606 \h </w:instrText>
        </w:r>
        <w:r>
          <w:rPr>
            <w:noProof/>
            <w:webHidden/>
          </w:rPr>
        </w:r>
        <w:r>
          <w:rPr>
            <w:noProof/>
            <w:webHidden/>
          </w:rPr>
          <w:fldChar w:fldCharType="separate"/>
        </w:r>
        <w:r>
          <w:rPr>
            <w:noProof/>
            <w:webHidden/>
          </w:rPr>
          <w:t>76</w:t>
        </w:r>
        <w:r>
          <w:rPr>
            <w:noProof/>
            <w:webHidden/>
          </w:rPr>
          <w:fldChar w:fldCharType="end"/>
        </w:r>
      </w:hyperlink>
    </w:p>
    <w:p w14:paraId="3EE4241D" w14:textId="2675C049" w:rsidR="00BD1FA1" w:rsidRDefault="00BD1FA1">
      <w:pPr>
        <w:pStyle w:val="TOC4"/>
        <w:tabs>
          <w:tab w:val="right" w:leader="dot" w:pos="14327"/>
        </w:tabs>
        <w:rPr>
          <w:rFonts w:eastAsiaTheme="minorEastAsia" w:cstheme="minorBidi"/>
          <w:noProof/>
          <w:kern w:val="2"/>
          <w:sz w:val="24"/>
          <w14:ligatures w14:val="standardContextual"/>
        </w:rPr>
      </w:pPr>
      <w:hyperlink w:anchor="_Toc223538607" w:history="1">
        <w:r w:rsidRPr="00DA5724">
          <w:rPr>
            <w:rStyle w:val="Hyperlink"/>
            <w:noProof/>
          </w:rPr>
          <w:t>Regel 48: Anzahl der Ergotherapeutinnen und Ergotherapeuten (A-Teil)</w:t>
        </w:r>
        <w:r>
          <w:rPr>
            <w:noProof/>
            <w:webHidden/>
          </w:rPr>
          <w:tab/>
        </w:r>
        <w:r>
          <w:rPr>
            <w:noProof/>
            <w:webHidden/>
          </w:rPr>
          <w:fldChar w:fldCharType="begin"/>
        </w:r>
        <w:r>
          <w:rPr>
            <w:noProof/>
            <w:webHidden/>
          </w:rPr>
          <w:instrText xml:space="preserve"> PAGEREF _Toc223538607 \h </w:instrText>
        </w:r>
        <w:r>
          <w:rPr>
            <w:noProof/>
            <w:webHidden/>
          </w:rPr>
        </w:r>
        <w:r>
          <w:rPr>
            <w:noProof/>
            <w:webHidden/>
          </w:rPr>
          <w:fldChar w:fldCharType="separate"/>
        </w:r>
        <w:r>
          <w:rPr>
            <w:noProof/>
            <w:webHidden/>
          </w:rPr>
          <w:t>78</w:t>
        </w:r>
        <w:r>
          <w:rPr>
            <w:noProof/>
            <w:webHidden/>
          </w:rPr>
          <w:fldChar w:fldCharType="end"/>
        </w:r>
      </w:hyperlink>
    </w:p>
    <w:p w14:paraId="514A303B" w14:textId="56853B6D" w:rsidR="00BD1FA1" w:rsidRDefault="00BD1FA1">
      <w:pPr>
        <w:pStyle w:val="TOC4"/>
        <w:tabs>
          <w:tab w:val="right" w:leader="dot" w:pos="14327"/>
        </w:tabs>
        <w:rPr>
          <w:rFonts w:eastAsiaTheme="minorEastAsia" w:cstheme="minorBidi"/>
          <w:noProof/>
          <w:kern w:val="2"/>
          <w:sz w:val="24"/>
          <w14:ligatures w14:val="standardContextual"/>
        </w:rPr>
      </w:pPr>
      <w:hyperlink w:anchor="_Toc223538608" w:history="1">
        <w:r w:rsidRPr="00DA5724">
          <w:rPr>
            <w:rStyle w:val="Hyperlink"/>
            <w:noProof/>
          </w:rPr>
          <w:t>Regel 49: Anzahl der Physiotherapeutinnen und Physiotherapeuten in Psychiatrie und Psychosomatik (A-Teil)</w:t>
        </w:r>
        <w:r>
          <w:rPr>
            <w:noProof/>
            <w:webHidden/>
          </w:rPr>
          <w:tab/>
        </w:r>
        <w:r>
          <w:rPr>
            <w:noProof/>
            <w:webHidden/>
          </w:rPr>
          <w:fldChar w:fldCharType="begin"/>
        </w:r>
        <w:r>
          <w:rPr>
            <w:noProof/>
            <w:webHidden/>
          </w:rPr>
          <w:instrText xml:space="preserve"> PAGEREF _Toc223538608 \h </w:instrText>
        </w:r>
        <w:r>
          <w:rPr>
            <w:noProof/>
            <w:webHidden/>
          </w:rPr>
        </w:r>
        <w:r>
          <w:rPr>
            <w:noProof/>
            <w:webHidden/>
          </w:rPr>
          <w:fldChar w:fldCharType="separate"/>
        </w:r>
        <w:r>
          <w:rPr>
            <w:noProof/>
            <w:webHidden/>
          </w:rPr>
          <w:t>80</w:t>
        </w:r>
        <w:r>
          <w:rPr>
            <w:noProof/>
            <w:webHidden/>
          </w:rPr>
          <w:fldChar w:fldCharType="end"/>
        </w:r>
      </w:hyperlink>
    </w:p>
    <w:p w14:paraId="262938BA" w14:textId="1E42CDAA" w:rsidR="00BD1FA1" w:rsidRDefault="00BD1FA1">
      <w:pPr>
        <w:pStyle w:val="TOC4"/>
        <w:tabs>
          <w:tab w:val="right" w:leader="dot" w:pos="14327"/>
        </w:tabs>
        <w:rPr>
          <w:rFonts w:eastAsiaTheme="minorEastAsia" w:cstheme="minorBidi"/>
          <w:noProof/>
          <w:kern w:val="2"/>
          <w:sz w:val="24"/>
          <w14:ligatures w14:val="standardContextual"/>
        </w:rPr>
      </w:pPr>
      <w:hyperlink w:anchor="_Toc223538609" w:history="1">
        <w:r w:rsidRPr="00DA5724">
          <w:rPr>
            <w:rStyle w:val="Hyperlink"/>
            <w:noProof/>
          </w:rPr>
          <w:t>Regel 50: Anzahl der Sozialpädagoginnen und Sozialpädagogen in Psychiatrie und Psychosomatik (A-Teil)</w:t>
        </w:r>
        <w:r>
          <w:rPr>
            <w:noProof/>
            <w:webHidden/>
          </w:rPr>
          <w:tab/>
        </w:r>
        <w:r>
          <w:rPr>
            <w:noProof/>
            <w:webHidden/>
          </w:rPr>
          <w:fldChar w:fldCharType="begin"/>
        </w:r>
        <w:r>
          <w:rPr>
            <w:noProof/>
            <w:webHidden/>
          </w:rPr>
          <w:instrText xml:space="preserve"> PAGEREF _Toc223538609 \h </w:instrText>
        </w:r>
        <w:r>
          <w:rPr>
            <w:noProof/>
            <w:webHidden/>
          </w:rPr>
        </w:r>
        <w:r>
          <w:rPr>
            <w:noProof/>
            <w:webHidden/>
          </w:rPr>
          <w:fldChar w:fldCharType="separate"/>
        </w:r>
        <w:r>
          <w:rPr>
            <w:noProof/>
            <w:webHidden/>
          </w:rPr>
          <w:t>82</w:t>
        </w:r>
        <w:r>
          <w:rPr>
            <w:noProof/>
            <w:webHidden/>
          </w:rPr>
          <w:fldChar w:fldCharType="end"/>
        </w:r>
      </w:hyperlink>
    </w:p>
    <w:p w14:paraId="167203A0" w14:textId="2E7BA346" w:rsidR="00BD1FA1" w:rsidRDefault="00BD1FA1">
      <w:pPr>
        <w:pStyle w:val="TOC4"/>
        <w:tabs>
          <w:tab w:val="right" w:leader="dot" w:pos="14327"/>
        </w:tabs>
        <w:rPr>
          <w:rFonts w:eastAsiaTheme="minorEastAsia" w:cstheme="minorBidi"/>
          <w:noProof/>
          <w:kern w:val="2"/>
          <w:sz w:val="24"/>
          <w14:ligatures w14:val="standardContextual"/>
        </w:rPr>
      </w:pPr>
      <w:hyperlink w:anchor="_Toc223538610" w:history="1">
        <w:r w:rsidRPr="00DA5724">
          <w:rPr>
            <w:rStyle w:val="Hyperlink"/>
            <w:noProof/>
          </w:rPr>
          <w:t>Regel 51: Anzahl des speziellen therapeutischen Personals (A-Teil)</w:t>
        </w:r>
        <w:r>
          <w:rPr>
            <w:noProof/>
            <w:webHidden/>
          </w:rPr>
          <w:tab/>
        </w:r>
        <w:r>
          <w:rPr>
            <w:noProof/>
            <w:webHidden/>
          </w:rPr>
          <w:fldChar w:fldCharType="begin"/>
        </w:r>
        <w:r>
          <w:rPr>
            <w:noProof/>
            <w:webHidden/>
          </w:rPr>
          <w:instrText xml:space="preserve"> PAGEREF _Toc223538610 \h </w:instrText>
        </w:r>
        <w:r>
          <w:rPr>
            <w:noProof/>
            <w:webHidden/>
          </w:rPr>
        </w:r>
        <w:r>
          <w:rPr>
            <w:noProof/>
            <w:webHidden/>
          </w:rPr>
          <w:fldChar w:fldCharType="separate"/>
        </w:r>
        <w:r>
          <w:rPr>
            <w:noProof/>
            <w:webHidden/>
          </w:rPr>
          <w:t>84</w:t>
        </w:r>
        <w:r>
          <w:rPr>
            <w:noProof/>
            <w:webHidden/>
          </w:rPr>
          <w:fldChar w:fldCharType="end"/>
        </w:r>
      </w:hyperlink>
    </w:p>
    <w:p w14:paraId="2F01D29D" w14:textId="4AE05604" w:rsidR="00BD1FA1" w:rsidRDefault="00BD1FA1">
      <w:pPr>
        <w:pStyle w:val="TOC4"/>
        <w:tabs>
          <w:tab w:val="right" w:leader="dot" w:pos="14327"/>
        </w:tabs>
        <w:rPr>
          <w:rFonts w:eastAsiaTheme="minorEastAsia" w:cstheme="minorBidi"/>
          <w:noProof/>
          <w:kern w:val="2"/>
          <w:sz w:val="24"/>
          <w14:ligatures w14:val="standardContextual"/>
        </w:rPr>
      </w:pPr>
      <w:hyperlink w:anchor="_Toc223538611" w:history="1">
        <w:r w:rsidRPr="00DA5724">
          <w:rPr>
            <w:rStyle w:val="Hyperlink"/>
            <w:noProof/>
          </w:rPr>
          <w:t>Regel 58: Angabe einer Begründung bei Nichterreichen der Mindestmenge</w:t>
        </w:r>
        <w:r>
          <w:rPr>
            <w:noProof/>
            <w:webHidden/>
          </w:rPr>
          <w:tab/>
        </w:r>
        <w:r>
          <w:rPr>
            <w:noProof/>
            <w:webHidden/>
          </w:rPr>
          <w:fldChar w:fldCharType="begin"/>
        </w:r>
        <w:r>
          <w:rPr>
            <w:noProof/>
            <w:webHidden/>
          </w:rPr>
          <w:instrText xml:space="preserve"> PAGEREF _Toc223538611 \h </w:instrText>
        </w:r>
        <w:r>
          <w:rPr>
            <w:noProof/>
            <w:webHidden/>
          </w:rPr>
        </w:r>
        <w:r>
          <w:rPr>
            <w:noProof/>
            <w:webHidden/>
          </w:rPr>
          <w:fldChar w:fldCharType="separate"/>
        </w:r>
        <w:r>
          <w:rPr>
            <w:noProof/>
            <w:webHidden/>
          </w:rPr>
          <w:t>86</w:t>
        </w:r>
        <w:r>
          <w:rPr>
            <w:noProof/>
            <w:webHidden/>
          </w:rPr>
          <w:fldChar w:fldCharType="end"/>
        </w:r>
      </w:hyperlink>
    </w:p>
    <w:p w14:paraId="73F9A16E" w14:textId="038B8674" w:rsidR="00BD1FA1" w:rsidRDefault="00BD1FA1">
      <w:pPr>
        <w:pStyle w:val="TOC4"/>
        <w:tabs>
          <w:tab w:val="right" w:leader="dot" w:pos="14327"/>
        </w:tabs>
        <w:rPr>
          <w:rFonts w:eastAsiaTheme="minorEastAsia" w:cstheme="minorBidi"/>
          <w:noProof/>
          <w:kern w:val="2"/>
          <w:sz w:val="24"/>
          <w14:ligatures w14:val="standardContextual"/>
        </w:rPr>
      </w:pPr>
      <w:hyperlink w:anchor="_Toc223538612" w:history="1">
        <w:r w:rsidRPr="00DA5724">
          <w:rPr>
            <w:rStyle w:val="Hyperlink"/>
            <w:noProof/>
          </w:rPr>
          <w:t>Regel 59: Mindestmengen: Prüfung der Angaben zu den Leistungsmengen</w:t>
        </w:r>
        <w:r>
          <w:rPr>
            <w:noProof/>
            <w:webHidden/>
          </w:rPr>
          <w:tab/>
        </w:r>
        <w:r>
          <w:rPr>
            <w:noProof/>
            <w:webHidden/>
          </w:rPr>
          <w:fldChar w:fldCharType="begin"/>
        </w:r>
        <w:r>
          <w:rPr>
            <w:noProof/>
            <w:webHidden/>
          </w:rPr>
          <w:instrText xml:space="preserve"> PAGEREF _Toc223538612 \h </w:instrText>
        </w:r>
        <w:r>
          <w:rPr>
            <w:noProof/>
            <w:webHidden/>
          </w:rPr>
        </w:r>
        <w:r>
          <w:rPr>
            <w:noProof/>
            <w:webHidden/>
          </w:rPr>
          <w:fldChar w:fldCharType="separate"/>
        </w:r>
        <w:r>
          <w:rPr>
            <w:noProof/>
            <w:webHidden/>
          </w:rPr>
          <w:t>89</w:t>
        </w:r>
        <w:r>
          <w:rPr>
            <w:noProof/>
            <w:webHidden/>
          </w:rPr>
          <w:fldChar w:fldCharType="end"/>
        </w:r>
      </w:hyperlink>
    </w:p>
    <w:p w14:paraId="4AB2F557" w14:textId="31904BBA" w:rsidR="00BD1FA1" w:rsidRDefault="00BD1FA1">
      <w:pPr>
        <w:pStyle w:val="TOC4"/>
        <w:tabs>
          <w:tab w:val="right" w:leader="dot" w:pos="14327"/>
        </w:tabs>
        <w:rPr>
          <w:rFonts w:eastAsiaTheme="minorEastAsia" w:cstheme="minorBidi"/>
          <w:noProof/>
          <w:kern w:val="2"/>
          <w:sz w:val="24"/>
          <w14:ligatures w14:val="standardContextual"/>
        </w:rPr>
      </w:pPr>
      <w:hyperlink w:anchor="_Toc223538613" w:history="1">
        <w:r w:rsidRPr="00DA5724">
          <w:rPr>
            <w:rStyle w:val="Hyperlink"/>
            <w:noProof/>
          </w:rPr>
          <w:t>Regel 60: Berechtigung zur Leistungserbringung</w:t>
        </w:r>
        <w:r>
          <w:rPr>
            <w:noProof/>
            <w:webHidden/>
          </w:rPr>
          <w:tab/>
        </w:r>
        <w:r>
          <w:rPr>
            <w:noProof/>
            <w:webHidden/>
          </w:rPr>
          <w:fldChar w:fldCharType="begin"/>
        </w:r>
        <w:r>
          <w:rPr>
            <w:noProof/>
            <w:webHidden/>
          </w:rPr>
          <w:instrText xml:space="preserve"> PAGEREF _Toc223538613 \h </w:instrText>
        </w:r>
        <w:r>
          <w:rPr>
            <w:noProof/>
            <w:webHidden/>
          </w:rPr>
        </w:r>
        <w:r>
          <w:rPr>
            <w:noProof/>
            <w:webHidden/>
          </w:rPr>
          <w:fldChar w:fldCharType="separate"/>
        </w:r>
        <w:r>
          <w:rPr>
            <w:noProof/>
            <w:webHidden/>
          </w:rPr>
          <w:t>91</w:t>
        </w:r>
        <w:r>
          <w:rPr>
            <w:noProof/>
            <w:webHidden/>
          </w:rPr>
          <w:fldChar w:fldCharType="end"/>
        </w:r>
      </w:hyperlink>
    </w:p>
    <w:p w14:paraId="4E7AF886" w14:textId="678C8DE8" w:rsidR="00BD1FA1" w:rsidRDefault="00BD1FA1">
      <w:pPr>
        <w:pStyle w:val="TOC4"/>
        <w:tabs>
          <w:tab w:val="right" w:leader="dot" w:pos="14327"/>
        </w:tabs>
        <w:rPr>
          <w:rFonts w:eastAsiaTheme="minorEastAsia" w:cstheme="minorBidi"/>
          <w:noProof/>
          <w:kern w:val="2"/>
          <w:sz w:val="24"/>
          <w14:ligatures w14:val="standardContextual"/>
        </w:rPr>
      </w:pPr>
      <w:hyperlink w:anchor="_Toc223538614" w:history="1">
        <w:r w:rsidRPr="00DA5724">
          <w:rPr>
            <w:rStyle w:val="Hyperlink"/>
            <w:noProof/>
          </w:rPr>
          <w:t>Regel 63: Nein-Angaben bei der Berechtigung zur Leistungserbringung im Prognosejahr</w:t>
        </w:r>
        <w:r>
          <w:rPr>
            <w:noProof/>
            <w:webHidden/>
          </w:rPr>
          <w:tab/>
        </w:r>
        <w:r>
          <w:rPr>
            <w:noProof/>
            <w:webHidden/>
          </w:rPr>
          <w:fldChar w:fldCharType="begin"/>
        </w:r>
        <w:r>
          <w:rPr>
            <w:noProof/>
            <w:webHidden/>
          </w:rPr>
          <w:instrText xml:space="preserve"> PAGEREF _Toc223538614 \h </w:instrText>
        </w:r>
        <w:r>
          <w:rPr>
            <w:noProof/>
            <w:webHidden/>
          </w:rPr>
        </w:r>
        <w:r>
          <w:rPr>
            <w:noProof/>
            <w:webHidden/>
          </w:rPr>
          <w:fldChar w:fldCharType="separate"/>
        </w:r>
        <w:r>
          <w:rPr>
            <w:noProof/>
            <w:webHidden/>
          </w:rPr>
          <w:t>93</w:t>
        </w:r>
        <w:r>
          <w:rPr>
            <w:noProof/>
            <w:webHidden/>
          </w:rPr>
          <w:fldChar w:fldCharType="end"/>
        </w:r>
      </w:hyperlink>
    </w:p>
    <w:p w14:paraId="5E9D186D" w14:textId="52EEFECB" w:rsidR="00BD1FA1" w:rsidRDefault="00BD1FA1">
      <w:pPr>
        <w:pStyle w:val="TOC4"/>
        <w:tabs>
          <w:tab w:val="right" w:leader="dot" w:pos="14327"/>
        </w:tabs>
        <w:rPr>
          <w:rFonts w:eastAsiaTheme="minorEastAsia" w:cstheme="minorBidi"/>
          <w:noProof/>
          <w:kern w:val="2"/>
          <w:sz w:val="24"/>
          <w14:ligatures w14:val="standardContextual"/>
        </w:rPr>
      </w:pPr>
      <w:hyperlink w:anchor="_Toc223538615" w:history="1">
        <w:r w:rsidRPr="00DA5724">
          <w:rPr>
            <w:rStyle w:val="Hyperlink"/>
            <w:noProof/>
          </w:rPr>
          <w:t>Regel 64: Prüfung der Angabe zur Teilnahme an der Notfallstufe bzw. der Spezialversorgung</w:t>
        </w:r>
        <w:r>
          <w:rPr>
            <w:noProof/>
            <w:webHidden/>
          </w:rPr>
          <w:tab/>
        </w:r>
        <w:r>
          <w:rPr>
            <w:noProof/>
            <w:webHidden/>
          </w:rPr>
          <w:fldChar w:fldCharType="begin"/>
        </w:r>
        <w:r>
          <w:rPr>
            <w:noProof/>
            <w:webHidden/>
          </w:rPr>
          <w:instrText xml:space="preserve"> PAGEREF _Toc223538615 \h </w:instrText>
        </w:r>
        <w:r>
          <w:rPr>
            <w:noProof/>
            <w:webHidden/>
          </w:rPr>
        </w:r>
        <w:r>
          <w:rPr>
            <w:noProof/>
            <w:webHidden/>
          </w:rPr>
          <w:fldChar w:fldCharType="separate"/>
        </w:r>
        <w:r>
          <w:rPr>
            <w:noProof/>
            <w:webHidden/>
          </w:rPr>
          <w:t>96</w:t>
        </w:r>
        <w:r>
          <w:rPr>
            <w:noProof/>
            <w:webHidden/>
          </w:rPr>
          <w:fldChar w:fldCharType="end"/>
        </w:r>
      </w:hyperlink>
    </w:p>
    <w:p w14:paraId="4BBEEF14" w14:textId="77C90536" w:rsidR="00BD1FA1" w:rsidRDefault="00BD1FA1">
      <w:pPr>
        <w:pStyle w:val="TOC4"/>
        <w:tabs>
          <w:tab w:val="right" w:leader="dot" w:pos="14327"/>
        </w:tabs>
        <w:rPr>
          <w:rFonts w:eastAsiaTheme="minorEastAsia" w:cstheme="minorBidi"/>
          <w:noProof/>
          <w:kern w:val="2"/>
          <w:sz w:val="24"/>
          <w14:ligatures w14:val="standardContextual"/>
        </w:rPr>
      </w:pPr>
      <w:hyperlink w:anchor="_Toc223538616" w:history="1">
        <w:r w:rsidRPr="00DA5724">
          <w:rPr>
            <w:rStyle w:val="Hyperlink"/>
            <w:noProof/>
          </w:rPr>
          <w:t>Regel 65: Prüfung der Angabe von mindestens einer Notfallstufe</w:t>
        </w:r>
        <w:r>
          <w:rPr>
            <w:noProof/>
            <w:webHidden/>
          </w:rPr>
          <w:tab/>
        </w:r>
        <w:r>
          <w:rPr>
            <w:noProof/>
            <w:webHidden/>
          </w:rPr>
          <w:fldChar w:fldCharType="begin"/>
        </w:r>
        <w:r>
          <w:rPr>
            <w:noProof/>
            <w:webHidden/>
          </w:rPr>
          <w:instrText xml:space="preserve"> PAGEREF _Toc223538616 \h </w:instrText>
        </w:r>
        <w:r>
          <w:rPr>
            <w:noProof/>
            <w:webHidden/>
          </w:rPr>
        </w:r>
        <w:r>
          <w:rPr>
            <w:noProof/>
            <w:webHidden/>
          </w:rPr>
          <w:fldChar w:fldCharType="separate"/>
        </w:r>
        <w:r>
          <w:rPr>
            <w:noProof/>
            <w:webHidden/>
          </w:rPr>
          <w:t>98</w:t>
        </w:r>
        <w:r>
          <w:rPr>
            <w:noProof/>
            <w:webHidden/>
          </w:rPr>
          <w:fldChar w:fldCharType="end"/>
        </w:r>
      </w:hyperlink>
    </w:p>
    <w:p w14:paraId="76E6B82A" w14:textId="440A8EEF" w:rsidR="00BD1FA1" w:rsidRDefault="00BD1FA1">
      <w:pPr>
        <w:pStyle w:val="TOC4"/>
        <w:tabs>
          <w:tab w:val="right" w:leader="dot" w:pos="14327"/>
        </w:tabs>
        <w:rPr>
          <w:rFonts w:eastAsiaTheme="minorEastAsia" w:cstheme="minorBidi"/>
          <w:noProof/>
          <w:kern w:val="2"/>
          <w:sz w:val="24"/>
          <w14:ligatures w14:val="standardContextual"/>
        </w:rPr>
      </w:pPr>
      <w:hyperlink w:anchor="_Toc223538617" w:history="1">
        <w:r w:rsidRPr="00DA5724">
          <w:rPr>
            <w:rStyle w:val="Hyperlink"/>
            <w:noProof/>
          </w:rPr>
          <w:t>Regel 66: Anzahl der Pflegefachfrauen und Pflegefachmänner</w:t>
        </w:r>
        <w:r>
          <w:rPr>
            <w:noProof/>
            <w:webHidden/>
          </w:rPr>
          <w:tab/>
        </w:r>
        <w:r>
          <w:rPr>
            <w:noProof/>
            <w:webHidden/>
          </w:rPr>
          <w:fldChar w:fldCharType="begin"/>
        </w:r>
        <w:r>
          <w:rPr>
            <w:noProof/>
            <w:webHidden/>
          </w:rPr>
          <w:instrText xml:space="preserve"> PAGEREF _Toc223538617 \h </w:instrText>
        </w:r>
        <w:r>
          <w:rPr>
            <w:noProof/>
            <w:webHidden/>
          </w:rPr>
        </w:r>
        <w:r>
          <w:rPr>
            <w:noProof/>
            <w:webHidden/>
          </w:rPr>
          <w:fldChar w:fldCharType="separate"/>
        </w:r>
        <w:r>
          <w:rPr>
            <w:noProof/>
            <w:webHidden/>
          </w:rPr>
          <w:t>100</w:t>
        </w:r>
        <w:r>
          <w:rPr>
            <w:noProof/>
            <w:webHidden/>
          </w:rPr>
          <w:fldChar w:fldCharType="end"/>
        </w:r>
      </w:hyperlink>
    </w:p>
    <w:p w14:paraId="0C3424AA" w14:textId="5BD9A654" w:rsidR="00BD1FA1" w:rsidRDefault="00BD1FA1">
      <w:pPr>
        <w:pStyle w:val="TOC4"/>
        <w:tabs>
          <w:tab w:val="right" w:leader="dot" w:pos="14327"/>
        </w:tabs>
        <w:rPr>
          <w:rFonts w:eastAsiaTheme="minorEastAsia" w:cstheme="minorBidi"/>
          <w:noProof/>
          <w:kern w:val="2"/>
          <w:sz w:val="24"/>
          <w14:ligatures w14:val="standardContextual"/>
        </w:rPr>
      </w:pPr>
      <w:hyperlink w:anchor="_Toc223538618" w:history="1">
        <w:r w:rsidRPr="00DA5724">
          <w:rPr>
            <w:rStyle w:val="Hyperlink"/>
            <w:noProof/>
          </w:rPr>
          <w:t>Regel 67: Anzahl der Pflegefachfrauen und Pflegefachmänner (A-Teil)</w:t>
        </w:r>
        <w:r>
          <w:rPr>
            <w:noProof/>
            <w:webHidden/>
          </w:rPr>
          <w:tab/>
        </w:r>
        <w:r>
          <w:rPr>
            <w:noProof/>
            <w:webHidden/>
          </w:rPr>
          <w:fldChar w:fldCharType="begin"/>
        </w:r>
        <w:r>
          <w:rPr>
            <w:noProof/>
            <w:webHidden/>
          </w:rPr>
          <w:instrText xml:space="preserve"> PAGEREF _Toc223538618 \h </w:instrText>
        </w:r>
        <w:r>
          <w:rPr>
            <w:noProof/>
            <w:webHidden/>
          </w:rPr>
        </w:r>
        <w:r>
          <w:rPr>
            <w:noProof/>
            <w:webHidden/>
          </w:rPr>
          <w:fldChar w:fldCharType="separate"/>
        </w:r>
        <w:r>
          <w:rPr>
            <w:noProof/>
            <w:webHidden/>
          </w:rPr>
          <w:t>101</w:t>
        </w:r>
        <w:r>
          <w:rPr>
            <w:noProof/>
            <w:webHidden/>
          </w:rPr>
          <w:fldChar w:fldCharType="end"/>
        </w:r>
      </w:hyperlink>
    </w:p>
    <w:p w14:paraId="476F358B" w14:textId="635224BE" w:rsidR="00BD1FA1" w:rsidRDefault="00BD1FA1">
      <w:pPr>
        <w:pStyle w:val="TOC4"/>
        <w:tabs>
          <w:tab w:val="right" w:leader="dot" w:pos="14327"/>
        </w:tabs>
        <w:rPr>
          <w:rFonts w:eastAsiaTheme="minorEastAsia" w:cstheme="minorBidi"/>
          <w:noProof/>
          <w:kern w:val="2"/>
          <w:sz w:val="24"/>
          <w14:ligatures w14:val="standardContextual"/>
        </w:rPr>
      </w:pPr>
      <w:hyperlink w:anchor="_Toc223538619" w:history="1">
        <w:r w:rsidRPr="00DA5724">
          <w:rPr>
            <w:rStyle w:val="Hyperlink"/>
            <w:noProof/>
          </w:rPr>
          <w:t>Regel 68: Anzahl der Pflegefachfrauen und Pflegefachmänner ohne Fachabteilungszuordnung (A-Teil)</w:t>
        </w:r>
        <w:r>
          <w:rPr>
            <w:noProof/>
            <w:webHidden/>
          </w:rPr>
          <w:tab/>
        </w:r>
        <w:r>
          <w:rPr>
            <w:noProof/>
            <w:webHidden/>
          </w:rPr>
          <w:fldChar w:fldCharType="begin"/>
        </w:r>
        <w:r>
          <w:rPr>
            <w:noProof/>
            <w:webHidden/>
          </w:rPr>
          <w:instrText xml:space="preserve"> PAGEREF _Toc223538619 \h </w:instrText>
        </w:r>
        <w:r>
          <w:rPr>
            <w:noProof/>
            <w:webHidden/>
          </w:rPr>
        </w:r>
        <w:r>
          <w:rPr>
            <w:noProof/>
            <w:webHidden/>
          </w:rPr>
          <w:fldChar w:fldCharType="separate"/>
        </w:r>
        <w:r>
          <w:rPr>
            <w:noProof/>
            <w:webHidden/>
          </w:rPr>
          <w:t>103</w:t>
        </w:r>
        <w:r>
          <w:rPr>
            <w:noProof/>
            <w:webHidden/>
          </w:rPr>
          <w:fldChar w:fldCharType="end"/>
        </w:r>
      </w:hyperlink>
    </w:p>
    <w:p w14:paraId="106600A6" w14:textId="1B9C4DDA" w:rsidR="00BD1FA1" w:rsidRDefault="00BD1FA1">
      <w:pPr>
        <w:pStyle w:val="TOC4"/>
        <w:tabs>
          <w:tab w:val="right" w:leader="dot" w:pos="14327"/>
        </w:tabs>
        <w:rPr>
          <w:rFonts w:eastAsiaTheme="minorEastAsia" w:cstheme="minorBidi"/>
          <w:noProof/>
          <w:kern w:val="2"/>
          <w:sz w:val="24"/>
          <w14:ligatures w14:val="standardContextual"/>
        </w:rPr>
      </w:pPr>
      <w:hyperlink w:anchor="_Toc223538620" w:history="1">
        <w:r w:rsidRPr="00DA5724">
          <w:rPr>
            <w:rStyle w:val="Hyperlink"/>
            <w:noProof/>
          </w:rPr>
          <w:t>Regel 69: Anzahl der Pflegefachfrauen B.Sc. und Pflegefachmänner B.Sc.</w:t>
        </w:r>
        <w:r>
          <w:rPr>
            <w:noProof/>
            <w:webHidden/>
          </w:rPr>
          <w:tab/>
        </w:r>
        <w:r>
          <w:rPr>
            <w:noProof/>
            <w:webHidden/>
          </w:rPr>
          <w:fldChar w:fldCharType="begin"/>
        </w:r>
        <w:r>
          <w:rPr>
            <w:noProof/>
            <w:webHidden/>
          </w:rPr>
          <w:instrText xml:space="preserve"> PAGEREF _Toc223538620 \h </w:instrText>
        </w:r>
        <w:r>
          <w:rPr>
            <w:noProof/>
            <w:webHidden/>
          </w:rPr>
        </w:r>
        <w:r>
          <w:rPr>
            <w:noProof/>
            <w:webHidden/>
          </w:rPr>
          <w:fldChar w:fldCharType="separate"/>
        </w:r>
        <w:r>
          <w:rPr>
            <w:noProof/>
            <w:webHidden/>
          </w:rPr>
          <w:t>105</w:t>
        </w:r>
        <w:r>
          <w:rPr>
            <w:noProof/>
            <w:webHidden/>
          </w:rPr>
          <w:fldChar w:fldCharType="end"/>
        </w:r>
      </w:hyperlink>
    </w:p>
    <w:p w14:paraId="34338A0A" w14:textId="3C4F7159" w:rsidR="00BD1FA1" w:rsidRDefault="00BD1FA1">
      <w:pPr>
        <w:pStyle w:val="TOC4"/>
        <w:tabs>
          <w:tab w:val="right" w:leader="dot" w:pos="14327"/>
        </w:tabs>
        <w:rPr>
          <w:rFonts w:eastAsiaTheme="minorEastAsia" w:cstheme="minorBidi"/>
          <w:noProof/>
          <w:kern w:val="2"/>
          <w:sz w:val="24"/>
          <w14:ligatures w14:val="standardContextual"/>
        </w:rPr>
      </w:pPr>
      <w:hyperlink w:anchor="_Toc223538621" w:history="1">
        <w:r w:rsidRPr="00DA5724">
          <w:rPr>
            <w:rStyle w:val="Hyperlink"/>
            <w:noProof/>
          </w:rPr>
          <w:t>Regel 70: Anzahl der Pflegefachfrauen B.Sc. und Pflegefachmänner B.Sc. (A-Teil)</w:t>
        </w:r>
        <w:r>
          <w:rPr>
            <w:noProof/>
            <w:webHidden/>
          </w:rPr>
          <w:tab/>
        </w:r>
        <w:r>
          <w:rPr>
            <w:noProof/>
            <w:webHidden/>
          </w:rPr>
          <w:fldChar w:fldCharType="begin"/>
        </w:r>
        <w:r>
          <w:rPr>
            <w:noProof/>
            <w:webHidden/>
          </w:rPr>
          <w:instrText xml:space="preserve"> PAGEREF _Toc223538621 \h </w:instrText>
        </w:r>
        <w:r>
          <w:rPr>
            <w:noProof/>
            <w:webHidden/>
          </w:rPr>
        </w:r>
        <w:r>
          <w:rPr>
            <w:noProof/>
            <w:webHidden/>
          </w:rPr>
          <w:fldChar w:fldCharType="separate"/>
        </w:r>
        <w:r>
          <w:rPr>
            <w:noProof/>
            <w:webHidden/>
          </w:rPr>
          <w:t>106</w:t>
        </w:r>
        <w:r>
          <w:rPr>
            <w:noProof/>
            <w:webHidden/>
          </w:rPr>
          <w:fldChar w:fldCharType="end"/>
        </w:r>
      </w:hyperlink>
    </w:p>
    <w:p w14:paraId="38438224" w14:textId="238CB4CD" w:rsidR="00BD1FA1" w:rsidRDefault="00BD1FA1">
      <w:pPr>
        <w:pStyle w:val="TOC4"/>
        <w:tabs>
          <w:tab w:val="right" w:leader="dot" w:pos="14327"/>
        </w:tabs>
        <w:rPr>
          <w:rFonts w:eastAsiaTheme="minorEastAsia" w:cstheme="minorBidi"/>
          <w:noProof/>
          <w:kern w:val="2"/>
          <w:sz w:val="24"/>
          <w14:ligatures w14:val="standardContextual"/>
        </w:rPr>
      </w:pPr>
      <w:hyperlink w:anchor="_Toc223538622" w:history="1">
        <w:r w:rsidRPr="00DA5724">
          <w:rPr>
            <w:rStyle w:val="Hyperlink"/>
            <w:noProof/>
          </w:rPr>
          <w:t>Regel 71: Anzahl der Pflegefachfrauen B.Sc. und Pflegefachmänner B.Sc. ohne Fachabteilungszuordnung (A-Teil)</w:t>
        </w:r>
        <w:r>
          <w:rPr>
            <w:noProof/>
            <w:webHidden/>
          </w:rPr>
          <w:tab/>
        </w:r>
        <w:r>
          <w:rPr>
            <w:noProof/>
            <w:webHidden/>
          </w:rPr>
          <w:fldChar w:fldCharType="begin"/>
        </w:r>
        <w:r>
          <w:rPr>
            <w:noProof/>
            <w:webHidden/>
          </w:rPr>
          <w:instrText xml:space="preserve"> PAGEREF _Toc223538622 \h </w:instrText>
        </w:r>
        <w:r>
          <w:rPr>
            <w:noProof/>
            <w:webHidden/>
          </w:rPr>
        </w:r>
        <w:r>
          <w:rPr>
            <w:noProof/>
            <w:webHidden/>
          </w:rPr>
          <w:fldChar w:fldCharType="separate"/>
        </w:r>
        <w:r>
          <w:rPr>
            <w:noProof/>
            <w:webHidden/>
          </w:rPr>
          <w:t>108</w:t>
        </w:r>
        <w:r>
          <w:rPr>
            <w:noProof/>
            <w:webHidden/>
          </w:rPr>
          <w:fldChar w:fldCharType="end"/>
        </w:r>
      </w:hyperlink>
    </w:p>
    <w:p w14:paraId="10E4771F" w14:textId="043617EF" w:rsidR="00BD1FA1" w:rsidRDefault="00BD1FA1">
      <w:pPr>
        <w:pStyle w:val="TOC4"/>
        <w:tabs>
          <w:tab w:val="right" w:leader="dot" w:pos="14327"/>
        </w:tabs>
        <w:rPr>
          <w:rFonts w:eastAsiaTheme="minorEastAsia" w:cstheme="minorBidi"/>
          <w:noProof/>
          <w:kern w:val="2"/>
          <w:sz w:val="24"/>
          <w14:ligatures w14:val="standardContextual"/>
        </w:rPr>
      </w:pPr>
      <w:hyperlink w:anchor="_Toc223538623" w:history="1">
        <w:r w:rsidRPr="00DA5724">
          <w:rPr>
            <w:rStyle w:val="Hyperlink"/>
            <w:noProof/>
          </w:rPr>
          <w:t>Regel 72: Vorhandensein der spezifischen Angaben für Qualitätsindikatoren</w:t>
        </w:r>
        <w:r>
          <w:rPr>
            <w:noProof/>
            <w:webHidden/>
          </w:rPr>
          <w:tab/>
        </w:r>
        <w:r>
          <w:rPr>
            <w:noProof/>
            <w:webHidden/>
          </w:rPr>
          <w:fldChar w:fldCharType="begin"/>
        </w:r>
        <w:r>
          <w:rPr>
            <w:noProof/>
            <w:webHidden/>
          </w:rPr>
          <w:instrText xml:space="preserve"> PAGEREF _Toc223538623 \h </w:instrText>
        </w:r>
        <w:r>
          <w:rPr>
            <w:noProof/>
            <w:webHidden/>
          </w:rPr>
        </w:r>
        <w:r>
          <w:rPr>
            <w:noProof/>
            <w:webHidden/>
          </w:rPr>
          <w:fldChar w:fldCharType="separate"/>
        </w:r>
        <w:r>
          <w:rPr>
            <w:noProof/>
            <w:webHidden/>
          </w:rPr>
          <w:t>110</w:t>
        </w:r>
        <w:r>
          <w:rPr>
            <w:noProof/>
            <w:webHidden/>
          </w:rPr>
          <w:fldChar w:fldCharType="end"/>
        </w:r>
      </w:hyperlink>
    </w:p>
    <w:p w14:paraId="27BAA426" w14:textId="14FFE771" w:rsidR="00BD1FA1" w:rsidRDefault="00BD1FA1">
      <w:pPr>
        <w:pStyle w:val="TOC4"/>
        <w:tabs>
          <w:tab w:val="right" w:leader="dot" w:pos="14327"/>
        </w:tabs>
        <w:rPr>
          <w:rFonts w:eastAsiaTheme="minorEastAsia" w:cstheme="minorBidi"/>
          <w:noProof/>
          <w:kern w:val="2"/>
          <w:sz w:val="24"/>
          <w14:ligatures w14:val="standardContextual"/>
        </w:rPr>
      </w:pPr>
      <w:hyperlink w:anchor="_Toc223538624" w:history="1">
        <w:r w:rsidRPr="00DA5724">
          <w:rPr>
            <w:rStyle w:val="Hyperlink"/>
            <w:noProof/>
          </w:rPr>
          <w:t>Regel 73: Nicht-Vorhandensein der spezifischen Angaben für Qualitätsindikatoren</w:t>
        </w:r>
        <w:r>
          <w:rPr>
            <w:noProof/>
            <w:webHidden/>
          </w:rPr>
          <w:tab/>
        </w:r>
        <w:r>
          <w:rPr>
            <w:noProof/>
            <w:webHidden/>
          </w:rPr>
          <w:fldChar w:fldCharType="begin"/>
        </w:r>
        <w:r>
          <w:rPr>
            <w:noProof/>
            <w:webHidden/>
          </w:rPr>
          <w:instrText xml:space="preserve"> PAGEREF _Toc223538624 \h </w:instrText>
        </w:r>
        <w:r>
          <w:rPr>
            <w:noProof/>
            <w:webHidden/>
          </w:rPr>
        </w:r>
        <w:r>
          <w:rPr>
            <w:noProof/>
            <w:webHidden/>
          </w:rPr>
          <w:fldChar w:fldCharType="separate"/>
        </w:r>
        <w:r>
          <w:rPr>
            <w:noProof/>
            <w:webHidden/>
          </w:rPr>
          <w:t>111</w:t>
        </w:r>
        <w:r>
          <w:rPr>
            <w:noProof/>
            <w:webHidden/>
          </w:rPr>
          <w:fldChar w:fldCharType="end"/>
        </w:r>
      </w:hyperlink>
    </w:p>
    <w:p w14:paraId="3E380F03" w14:textId="20177251" w:rsidR="00BD1FA1" w:rsidRDefault="00BD1FA1">
      <w:pPr>
        <w:pStyle w:val="TOC4"/>
        <w:tabs>
          <w:tab w:val="right" w:leader="dot" w:pos="14327"/>
        </w:tabs>
        <w:rPr>
          <w:rFonts w:eastAsiaTheme="minorEastAsia" w:cstheme="minorBidi"/>
          <w:noProof/>
          <w:kern w:val="2"/>
          <w:sz w:val="24"/>
          <w14:ligatures w14:val="standardContextual"/>
        </w:rPr>
      </w:pPr>
      <w:hyperlink w:anchor="_Toc223538625" w:history="1">
        <w:r w:rsidRPr="00DA5724">
          <w:rPr>
            <w:rStyle w:val="Hyperlink"/>
            <w:noProof/>
          </w:rPr>
          <w:t>Regel 74: Abgleich des rechnerischen Ergebnisses mit der Grundgesamtheit und den beobachteten Werten außer E/N-Indikatoren</w:t>
        </w:r>
        <w:r>
          <w:rPr>
            <w:noProof/>
            <w:webHidden/>
          </w:rPr>
          <w:tab/>
        </w:r>
        <w:r>
          <w:rPr>
            <w:noProof/>
            <w:webHidden/>
          </w:rPr>
          <w:fldChar w:fldCharType="begin"/>
        </w:r>
        <w:r>
          <w:rPr>
            <w:noProof/>
            <w:webHidden/>
          </w:rPr>
          <w:instrText xml:space="preserve"> PAGEREF _Toc223538625 \h </w:instrText>
        </w:r>
        <w:r>
          <w:rPr>
            <w:noProof/>
            <w:webHidden/>
          </w:rPr>
        </w:r>
        <w:r>
          <w:rPr>
            <w:noProof/>
            <w:webHidden/>
          </w:rPr>
          <w:fldChar w:fldCharType="separate"/>
        </w:r>
        <w:r>
          <w:rPr>
            <w:noProof/>
            <w:webHidden/>
          </w:rPr>
          <w:t>112</w:t>
        </w:r>
        <w:r>
          <w:rPr>
            <w:noProof/>
            <w:webHidden/>
          </w:rPr>
          <w:fldChar w:fldCharType="end"/>
        </w:r>
      </w:hyperlink>
    </w:p>
    <w:p w14:paraId="07A4AB54" w14:textId="379375A7" w:rsidR="00BD1FA1" w:rsidRDefault="00BD1FA1">
      <w:pPr>
        <w:pStyle w:val="TOC4"/>
        <w:tabs>
          <w:tab w:val="right" w:leader="dot" w:pos="14327"/>
        </w:tabs>
        <w:rPr>
          <w:rFonts w:eastAsiaTheme="minorEastAsia" w:cstheme="minorBidi"/>
          <w:noProof/>
          <w:kern w:val="2"/>
          <w:sz w:val="24"/>
          <w14:ligatures w14:val="standardContextual"/>
        </w:rPr>
      </w:pPr>
      <w:hyperlink w:anchor="_Toc223538626" w:history="1">
        <w:r w:rsidRPr="00DA5724">
          <w:rPr>
            <w:rStyle w:val="Hyperlink"/>
            <w:noProof/>
          </w:rPr>
          <w:t>Regel 75: Angabe des rechnerischen Ergebnisses bei O/E-Indikatoren</w:t>
        </w:r>
        <w:r>
          <w:rPr>
            <w:noProof/>
            <w:webHidden/>
          </w:rPr>
          <w:tab/>
        </w:r>
        <w:r>
          <w:rPr>
            <w:noProof/>
            <w:webHidden/>
          </w:rPr>
          <w:fldChar w:fldCharType="begin"/>
        </w:r>
        <w:r>
          <w:rPr>
            <w:noProof/>
            <w:webHidden/>
          </w:rPr>
          <w:instrText xml:space="preserve"> PAGEREF _Toc223538626 \h </w:instrText>
        </w:r>
        <w:r>
          <w:rPr>
            <w:noProof/>
            <w:webHidden/>
          </w:rPr>
        </w:r>
        <w:r>
          <w:rPr>
            <w:noProof/>
            <w:webHidden/>
          </w:rPr>
          <w:fldChar w:fldCharType="separate"/>
        </w:r>
        <w:r>
          <w:rPr>
            <w:noProof/>
            <w:webHidden/>
          </w:rPr>
          <w:t>114</w:t>
        </w:r>
        <w:r>
          <w:rPr>
            <w:noProof/>
            <w:webHidden/>
          </w:rPr>
          <w:fldChar w:fldCharType="end"/>
        </w:r>
      </w:hyperlink>
    </w:p>
    <w:p w14:paraId="534D62B2" w14:textId="618152F3" w:rsidR="00BD1FA1" w:rsidRDefault="00BD1FA1">
      <w:pPr>
        <w:pStyle w:val="TOC4"/>
        <w:tabs>
          <w:tab w:val="right" w:leader="dot" w:pos="14327"/>
        </w:tabs>
        <w:rPr>
          <w:rFonts w:eastAsiaTheme="minorEastAsia" w:cstheme="minorBidi"/>
          <w:noProof/>
          <w:kern w:val="2"/>
          <w:sz w:val="24"/>
          <w14:ligatures w14:val="standardContextual"/>
        </w:rPr>
      </w:pPr>
      <w:hyperlink w:anchor="_Toc223538627" w:history="1">
        <w:r w:rsidRPr="00DA5724">
          <w:rPr>
            <w:rStyle w:val="Hyperlink"/>
            <w:noProof/>
          </w:rPr>
          <w:t>Regel 76: Angabe des rechnerischen Ergebnisses außer O/E-Indikatoren</w:t>
        </w:r>
        <w:r>
          <w:rPr>
            <w:noProof/>
            <w:webHidden/>
          </w:rPr>
          <w:tab/>
        </w:r>
        <w:r>
          <w:rPr>
            <w:noProof/>
            <w:webHidden/>
          </w:rPr>
          <w:fldChar w:fldCharType="begin"/>
        </w:r>
        <w:r>
          <w:rPr>
            <w:noProof/>
            <w:webHidden/>
          </w:rPr>
          <w:instrText xml:space="preserve"> PAGEREF _Toc223538627 \h </w:instrText>
        </w:r>
        <w:r>
          <w:rPr>
            <w:noProof/>
            <w:webHidden/>
          </w:rPr>
        </w:r>
        <w:r>
          <w:rPr>
            <w:noProof/>
            <w:webHidden/>
          </w:rPr>
          <w:fldChar w:fldCharType="separate"/>
        </w:r>
        <w:r>
          <w:rPr>
            <w:noProof/>
            <w:webHidden/>
          </w:rPr>
          <w:t>116</w:t>
        </w:r>
        <w:r>
          <w:rPr>
            <w:noProof/>
            <w:webHidden/>
          </w:rPr>
          <w:fldChar w:fldCharType="end"/>
        </w:r>
      </w:hyperlink>
    </w:p>
    <w:p w14:paraId="5AD034CF" w14:textId="050DC4F3" w:rsidR="00BD1FA1" w:rsidRDefault="00BD1FA1">
      <w:pPr>
        <w:pStyle w:val="TOC4"/>
        <w:tabs>
          <w:tab w:val="right" w:leader="dot" w:pos="14327"/>
        </w:tabs>
        <w:rPr>
          <w:rFonts w:eastAsiaTheme="minorEastAsia" w:cstheme="minorBidi"/>
          <w:noProof/>
          <w:kern w:val="2"/>
          <w:sz w:val="24"/>
          <w14:ligatures w14:val="standardContextual"/>
        </w:rPr>
      </w:pPr>
      <w:hyperlink w:anchor="_Toc223538628" w:history="1">
        <w:r w:rsidRPr="00DA5724">
          <w:rPr>
            <w:rStyle w:val="Hyperlink"/>
            <w:noProof/>
          </w:rPr>
          <w:t>Regel 78: Mindestmengen: Nicht-Vorhandensein des Leistungsbereichs bei Null-Angaben zu im Berichtsjahr erreichten Leistungsmengen zur Prognosedarlegung</w:t>
        </w:r>
        <w:r>
          <w:rPr>
            <w:noProof/>
            <w:webHidden/>
          </w:rPr>
          <w:tab/>
        </w:r>
        <w:r>
          <w:rPr>
            <w:noProof/>
            <w:webHidden/>
          </w:rPr>
          <w:fldChar w:fldCharType="begin"/>
        </w:r>
        <w:r>
          <w:rPr>
            <w:noProof/>
            <w:webHidden/>
          </w:rPr>
          <w:instrText xml:space="preserve"> PAGEREF _Toc223538628 \h </w:instrText>
        </w:r>
        <w:r>
          <w:rPr>
            <w:noProof/>
            <w:webHidden/>
          </w:rPr>
        </w:r>
        <w:r>
          <w:rPr>
            <w:noProof/>
            <w:webHidden/>
          </w:rPr>
          <w:fldChar w:fldCharType="separate"/>
        </w:r>
        <w:r>
          <w:rPr>
            <w:noProof/>
            <w:webHidden/>
          </w:rPr>
          <w:t>118</w:t>
        </w:r>
        <w:r>
          <w:rPr>
            <w:noProof/>
            <w:webHidden/>
          </w:rPr>
          <w:fldChar w:fldCharType="end"/>
        </w:r>
      </w:hyperlink>
    </w:p>
    <w:p w14:paraId="0086C37E" w14:textId="242866E8" w:rsidR="00BD1FA1" w:rsidRDefault="00BD1FA1">
      <w:pPr>
        <w:pStyle w:val="TOC4"/>
        <w:tabs>
          <w:tab w:val="right" w:leader="dot" w:pos="14327"/>
        </w:tabs>
        <w:rPr>
          <w:rFonts w:eastAsiaTheme="minorEastAsia" w:cstheme="minorBidi"/>
          <w:noProof/>
          <w:kern w:val="2"/>
          <w:sz w:val="24"/>
          <w14:ligatures w14:val="standardContextual"/>
        </w:rPr>
      </w:pPr>
      <w:hyperlink w:anchor="_Toc223538629" w:history="1">
        <w:r w:rsidRPr="00DA5724">
          <w:rPr>
            <w:rStyle w:val="Hyperlink"/>
            <w:noProof/>
          </w:rPr>
          <w:t>Regel 79: Abgleich der vollstationären Fallzahl im A-Teil mit Kontrollsumme aus B-Teilen</w:t>
        </w:r>
        <w:r>
          <w:rPr>
            <w:noProof/>
            <w:webHidden/>
          </w:rPr>
          <w:tab/>
        </w:r>
        <w:r>
          <w:rPr>
            <w:noProof/>
            <w:webHidden/>
          </w:rPr>
          <w:fldChar w:fldCharType="begin"/>
        </w:r>
        <w:r>
          <w:rPr>
            <w:noProof/>
            <w:webHidden/>
          </w:rPr>
          <w:instrText xml:space="preserve"> PAGEREF _Toc223538629 \h </w:instrText>
        </w:r>
        <w:r>
          <w:rPr>
            <w:noProof/>
            <w:webHidden/>
          </w:rPr>
        </w:r>
        <w:r>
          <w:rPr>
            <w:noProof/>
            <w:webHidden/>
          </w:rPr>
          <w:fldChar w:fldCharType="separate"/>
        </w:r>
        <w:r>
          <w:rPr>
            <w:noProof/>
            <w:webHidden/>
          </w:rPr>
          <w:t>120</w:t>
        </w:r>
        <w:r>
          <w:rPr>
            <w:noProof/>
            <w:webHidden/>
          </w:rPr>
          <w:fldChar w:fldCharType="end"/>
        </w:r>
      </w:hyperlink>
    </w:p>
    <w:p w14:paraId="4D066787" w14:textId="5C7F0274" w:rsidR="00BD1FA1" w:rsidRDefault="00BD1FA1">
      <w:pPr>
        <w:pStyle w:val="TOC4"/>
        <w:tabs>
          <w:tab w:val="right" w:leader="dot" w:pos="14327"/>
        </w:tabs>
        <w:rPr>
          <w:rFonts w:eastAsiaTheme="minorEastAsia" w:cstheme="minorBidi"/>
          <w:noProof/>
          <w:kern w:val="2"/>
          <w:sz w:val="24"/>
          <w14:ligatures w14:val="standardContextual"/>
        </w:rPr>
      </w:pPr>
      <w:hyperlink w:anchor="_Toc223538630" w:history="1">
        <w:r w:rsidRPr="00DA5724">
          <w:rPr>
            <w:rStyle w:val="Hyperlink"/>
            <w:noProof/>
          </w:rPr>
          <w:t>Regel 80: Abgleich der teilstationären Fallzahl im A-Teil mit Kontrollsumme aus B-Teilen</w:t>
        </w:r>
        <w:r>
          <w:rPr>
            <w:noProof/>
            <w:webHidden/>
          </w:rPr>
          <w:tab/>
        </w:r>
        <w:r>
          <w:rPr>
            <w:noProof/>
            <w:webHidden/>
          </w:rPr>
          <w:fldChar w:fldCharType="begin"/>
        </w:r>
        <w:r>
          <w:rPr>
            <w:noProof/>
            <w:webHidden/>
          </w:rPr>
          <w:instrText xml:space="preserve"> PAGEREF _Toc223538630 \h </w:instrText>
        </w:r>
        <w:r>
          <w:rPr>
            <w:noProof/>
            <w:webHidden/>
          </w:rPr>
        </w:r>
        <w:r>
          <w:rPr>
            <w:noProof/>
            <w:webHidden/>
          </w:rPr>
          <w:fldChar w:fldCharType="separate"/>
        </w:r>
        <w:r>
          <w:rPr>
            <w:noProof/>
            <w:webHidden/>
          </w:rPr>
          <w:t>121</w:t>
        </w:r>
        <w:r>
          <w:rPr>
            <w:noProof/>
            <w:webHidden/>
          </w:rPr>
          <w:fldChar w:fldCharType="end"/>
        </w:r>
      </w:hyperlink>
    </w:p>
    <w:p w14:paraId="09BE8D13" w14:textId="537037DF" w:rsidR="00BD1FA1" w:rsidRDefault="00BD1FA1">
      <w:pPr>
        <w:pStyle w:val="TOC4"/>
        <w:tabs>
          <w:tab w:val="right" w:leader="dot" w:pos="14327"/>
        </w:tabs>
        <w:rPr>
          <w:rFonts w:eastAsiaTheme="minorEastAsia" w:cstheme="minorBidi"/>
          <w:noProof/>
          <w:kern w:val="2"/>
          <w:sz w:val="24"/>
          <w14:ligatures w14:val="standardContextual"/>
        </w:rPr>
      </w:pPr>
      <w:hyperlink w:anchor="_Toc223538631" w:history="1">
        <w:r w:rsidRPr="00DA5724">
          <w:rPr>
            <w:rStyle w:val="Hyperlink"/>
            <w:noProof/>
          </w:rPr>
          <w:t>Regel 81: Abgleich der Summen der voll- und teilstationären Fallzahlen in B-Teilen mit Kontrollsummen (obere und untere Grenze) zu den Hauptdiagnosen aus B-Teil</w:t>
        </w:r>
        <w:r>
          <w:rPr>
            <w:noProof/>
            <w:webHidden/>
          </w:rPr>
          <w:tab/>
        </w:r>
        <w:r>
          <w:rPr>
            <w:noProof/>
            <w:webHidden/>
          </w:rPr>
          <w:fldChar w:fldCharType="begin"/>
        </w:r>
        <w:r>
          <w:rPr>
            <w:noProof/>
            <w:webHidden/>
          </w:rPr>
          <w:instrText xml:space="preserve"> PAGEREF _Toc223538631 \h </w:instrText>
        </w:r>
        <w:r>
          <w:rPr>
            <w:noProof/>
            <w:webHidden/>
          </w:rPr>
        </w:r>
        <w:r>
          <w:rPr>
            <w:noProof/>
            <w:webHidden/>
          </w:rPr>
          <w:fldChar w:fldCharType="separate"/>
        </w:r>
        <w:r>
          <w:rPr>
            <w:noProof/>
            <w:webHidden/>
          </w:rPr>
          <w:t>122</w:t>
        </w:r>
        <w:r>
          <w:rPr>
            <w:noProof/>
            <w:webHidden/>
          </w:rPr>
          <w:fldChar w:fldCharType="end"/>
        </w:r>
      </w:hyperlink>
    </w:p>
    <w:p w14:paraId="6E36C779" w14:textId="4184B4EE" w:rsidR="00BD1FA1" w:rsidRDefault="00BD1FA1">
      <w:pPr>
        <w:pStyle w:val="TOC4"/>
        <w:tabs>
          <w:tab w:val="right" w:leader="dot" w:pos="14327"/>
        </w:tabs>
        <w:rPr>
          <w:rFonts w:eastAsiaTheme="minorEastAsia" w:cstheme="minorBidi"/>
          <w:noProof/>
          <w:kern w:val="2"/>
          <w:sz w:val="24"/>
          <w14:ligatures w14:val="standardContextual"/>
        </w:rPr>
      </w:pPr>
      <w:hyperlink w:anchor="_Toc223538632" w:history="1">
        <w:r w:rsidRPr="00DA5724">
          <w:rPr>
            <w:rStyle w:val="Hyperlink"/>
            <w:noProof/>
          </w:rPr>
          <w:t>Regel 84: Nicht-Angabe des rechnerischen Ergebnisses bei nicht abgeschlossener qualitativer Bewertung</w:t>
        </w:r>
        <w:r>
          <w:rPr>
            <w:noProof/>
            <w:webHidden/>
          </w:rPr>
          <w:tab/>
        </w:r>
        <w:r>
          <w:rPr>
            <w:noProof/>
            <w:webHidden/>
          </w:rPr>
          <w:fldChar w:fldCharType="begin"/>
        </w:r>
        <w:r>
          <w:rPr>
            <w:noProof/>
            <w:webHidden/>
          </w:rPr>
          <w:instrText xml:space="preserve"> PAGEREF _Toc223538632 \h </w:instrText>
        </w:r>
        <w:r>
          <w:rPr>
            <w:noProof/>
            <w:webHidden/>
          </w:rPr>
        </w:r>
        <w:r>
          <w:rPr>
            <w:noProof/>
            <w:webHidden/>
          </w:rPr>
          <w:fldChar w:fldCharType="separate"/>
        </w:r>
        <w:r>
          <w:rPr>
            <w:noProof/>
            <w:webHidden/>
          </w:rPr>
          <w:t>124</w:t>
        </w:r>
        <w:r>
          <w:rPr>
            <w:noProof/>
            <w:webHidden/>
          </w:rPr>
          <w:fldChar w:fldCharType="end"/>
        </w:r>
      </w:hyperlink>
    </w:p>
    <w:p w14:paraId="468F684A" w14:textId="6742CE2D" w:rsidR="00BD1FA1" w:rsidRDefault="00BD1FA1">
      <w:pPr>
        <w:pStyle w:val="TOC4"/>
        <w:tabs>
          <w:tab w:val="right" w:leader="dot" w:pos="14327"/>
        </w:tabs>
        <w:rPr>
          <w:rFonts w:eastAsiaTheme="minorEastAsia" w:cstheme="minorBidi"/>
          <w:noProof/>
          <w:kern w:val="2"/>
          <w:sz w:val="24"/>
          <w14:ligatures w14:val="standardContextual"/>
        </w:rPr>
      </w:pPr>
      <w:hyperlink w:anchor="_Toc223538633" w:history="1">
        <w:r w:rsidRPr="00DA5724">
          <w:rPr>
            <w:rStyle w:val="Hyperlink"/>
            <w:noProof/>
          </w:rPr>
          <w:t>Regel 85: Abgleich der standortidentifizierenden Daten im Dateinamen und im Qualitätsbericht</w:t>
        </w:r>
        <w:r>
          <w:rPr>
            <w:noProof/>
            <w:webHidden/>
          </w:rPr>
          <w:tab/>
        </w:r>
        <w:r>
          <w:rPr>
            <w:noProof/>
            <w:webHidden/>
          </w:rPr>
          <w:fldChar w:fldCharType="begin"/>
        </w:r>
        <w:r>
          <w:rPr>
            <w:noProof/>
            <w:webHidden/>
          </w:rPr>
          <w:instrText xml:space="preserve"> PAGEREF _Toc223538633 \h </w:instrText>
        </w:r>
        <w:r>
          <w:rPr>
            <w:noProof/>
            <w:webHidden/>
          </w:rPr>
        </w:r>
        <w:r>
          <w:rPr>
            <w:noProof/>
            <w:webHidden/>
          </w:rPr>
          <w:fldChar w:fldCharType="separate"/>
        </w:r>
        <w:r>
          <w:rPr>
            <w:noProof/>
            <w:webHidden/>
          </w:rPr>
          <w:t>126</w:t>
        </w:r>
        <w:r>
          <w:rPr>
            <w:noProof/>
            <w:webHidden/>
          </w:rPr>
          <w:fldChar w:fldCharType="end"/>
        </w:r>
      </w:hyperlink>
    </w:p>
    <w:p w14:paraId="06A0B820" w14:textId="7231EEC3" w:rsidR="00BD1FA1" w:rsidRDefault="00BD1FA1">
      <w:pPr>
        <w:pStyle w:val="TOC4"/>
        <w:tabs>
          <w:tab w:val="right" w:leader="dot" w:pos="14327"/>
        </w:tabs>
        <w:rPr>
          <w:rFonts w:eastAsiaTheme="minorEastAsia" w:cstheme="minorBidi"/>
          <w:noProof/>
          <w:kern w:val="2"/>
          <w:sz w:val="24"/>
          <w14:ligatures w14:val="standardContextual"/>
        </w:rPr>
      </w:pPr>
      <w:hyperlink w:anchor="_Toc223538634" w:history="1">
        <w:r w:rsidRPr="00DA5724">
          <w:rPr>
            <w:rStyle w:val="Hyperlink"/>
            <w:noProof/>
          </w:rPr>
          <w:t>Regel 86: Mindestmengen: Prüfung der Angaben zur erstmaligen oder erneuten Erbringung einer Leistung</w:t>
        </w:r>
        <w:r>
          <w:rPr>
            <w:noProof/>
            <w:webHidden/>
          </w:rPr>
          <w:tab/>
        </w:r>
        <w:r>
          <w:rPr>
            <w:noProof/>
            <w:webHidden/>
          </w:rPr>
          <w:fldChar w:fldCharType="begin"/>
        </w:r>
        <w:r>
          <w:rPr>
            <w:noProof/>
            <w:webHidden/>
          </w:rPr>
          <w:instrText xml:space="preserve"> PAGEREF _Toc223538634 \h </w:instrText>
        </w:r>
        <w:r>
          <w:rPr>
            <w:noProof/>
            <w:webHidden/>
          </w:rPr>
        </w:r>
        <w:r>
          <w:rPr>
            <w:noProof/>
            <w:webHidden/>
          </w:rPr>
          <w:fldChar w:fldCharType="separate"/>
        </w:r>
        <w:r>
          <w:rPr>
            <w:noProof/>
            <w:webHidden/>
          </w:rPr>
          <w:t>127</w:t>
        </w:r>
        <w:r>
          <w:rPr>
            <w:noProof/>
            <w:webHidden/>
          </w:rPr>
          <w:fldChar w:fldCharType="end"/>
        </w:r>
      </w:hyperlink>
    </w:p>
    <w:p w14:paraId="5EC463E9" w14:textId="5249F2D5" w:rsidR="00BD1FA1" w:rsidRDefault="00BD1FA1">
      <w:pPr>
        <w:pStyle w:val="TOC4"/>
        <w:tabs>
          <w:tab w:val="right" w:leader="dot" w:pos="14327"/>
        </w:tabs>
        <w:rPr>
          <w:rFonts w:eastAsiaTheme="minorEastAsia" w:cstheme="minorBidi"/>
          <w:noProof/>
          <w:kern w:val="2"/>
          <w:sz w:val="24"/>
          <w14:ligatures w14:val="standardContextual"/>
        </w:rPr>
      </w:pPr>
      <w:hyperlink w:anchor="_Toc223538635" w:history="1">
        <w:r w:rsidRPr="00DA5724">
          <w:rPr>
            <w:rStyle w:val="Hyperlink"/>
            <w:noProof/>
          </w:rPr>
          <w:t>Regel 87: Mindestmengen: Prüfung der Angaben zur Erteilung einer Sondergenehmigung zur Sicherstellung einer flächendeckenden Versorgung durch die Landesbehörden</w:t>
        </w:r>
        <w:r>
          <w:rPr>
            <w:noProof/>
            <w:webHidden/>
          </w:rPr>
          <w:tab/>
        </w:r>
        <w:r>
          <w:rPr>
            <w:noProof/>
            <w:webHidden/>
          </w:rPr>
          <w:fldChar w:fldCharType="begin"/>
        </w:r>
        <w:r>
          <w:rPr>
            <w:noProof/>
            <w:webHidden/>
          </w:rPr>
          <w:instrText xml:space="preserve"> PAGEREF _Toc223538635 \h </w:instrText>
        </w:r>
        <w:r>
          <w:rPr>
            <w:noProof/>
            <w:webHidden/>
          </w:rPr>
        </w:r>
        <w:r>
          <w:rPr>
            <w:noProof/>
            <w:webHidden/>
          </w:rPr>
          <w:fldChar w:fldCharType="separate"/>
        </w:r>
        <w:r>
          <w:rPr>
            <w:noProof/>
            <w:webHidden/>
          </w:rPr>
          <w:t>129</w:t>
        </w:r>
        <w:r>
          <w:rPr>
            <w:noProof/>
            <w:webHidden/>
          </w:rPr>
          <w:fldChar w:fldCharType="end"/>
        </w:r>
      </w:hyperlink>
    </w:p>
    <w:p w14:paraId="2F39DC01" w14:textId="6404954F" w:rsidR="00BD1FA1" w:rsidRDefault="00BD1FA1">
      <w:pPr>
        <w:pStyle w:val="TOC4"/>
        <w:tabs>
          <w:tab w:val="right" w:leader="dot" w:pos="14327"/>
        </w:tabs>
        <w:rPr>
          <w:rFonts w:eastAsiaTheme="minorEastAsia" w:cstheme="minorBidi"/>
          <w:noProof/>
          <w:kern w:val="2"/>
          <w:sz w:val="24"/>
          <w14:ligatures w14:val="standardContextual"/>
        </w:rPr>
      </w:pPr>
      <w:hyperlink w:anchor="_Toc223538636" w:history="1">
        <w:r w:rsidRPr="00DA5724">
          <w:rPr>
            <w:rStyle w:val="Hyperlink"/>
            <w:noProof/>
          </w:rPr>
          <w:t>Regel 88: Anzahl der anästhesietechnischen Assistentinnen und anästhesietechnischen Assistenten</w:t>
        </w:r>
        <w:r>
          <w:rPr>
            <w:noProof/>
            <w:webHidden/>
          </w:rPr>
          <w:tab/>
        </w:r>
        <w:r>
          <w:rPr>
            <w:noProof/>
            <w:webHidden/>
          </w:rPr>
          <w:fldChar w:fldCharType="begin"/>
        </w:r>
        <w:r>
          <w:rPr>
            <w:noProof/>
            <w:webHidden/>
          </w:rPr>
          <w:instrText xml:space="preserve"> PAGEREF _Toc223538636 \h </w:instrText>
        </w:r>
        <w:r>
          <w:rPr>
            <w:noProof/>
            <w:webHidden/>
          </w:rPr>
        </w:r>
        <w:r>
          <w:rPr>
            <w:noProof/>
            <w:webHidden/>
          </w:rPr>
          <w:fldChar w:fldCharType="separate"/>
        </w:r>
        <w:r>
          <w:rPr>
            <w:noProof/>
            <w:webHidden/>
          </w:rPr>
          <w:t>131</w:t>
        </w:r>
        <w:r>
          <w:rPr>
            <w:noProof/>
            <w:webHidden/>
          </w:rPr>
          <w:fldChar w:fldCharType="end"/>
        </w:r>
      </w:hyperlink>
    </w:p>
    <w:p w14:paraId="59B9DD97" w14:textId="36F231D5" w:rsidR="00BD1FA1" w:rsidRDefault="00BD1FA1">
      <w:pPr>
        <w:pStyle w:val="TOC4"/>
        <w:tabs>
          <w:tab w:val="right" w:leader="dot" w:pos="14327"/>
        </w:tabs>
        <w:rPr>
          <w:rFonts w:eastAsiaTheme="minorEastAsia" w:cstheme="minorBidi"/>
          <w:noProof/>
          <w:kern w:val="2"/>
          <w:sz w:val="24"/>
          <w14:ligatures w14:val="standardContextual"/>
        </w:rPr>
      </w:pPr>
      <w:hyperlink w:anchor="_Toc223538637" w:history="1">
        <w:r w:rsidRPr="00DA5724">
          <w:rPr>
            <w:rStyle w:val="Hyperlink"/>
            <w:noProof/>
          </w:rPr>
          <w:t>Regel 89: Anzahl der anästhesietechnischen Assistentinnen und anästhesietechnischen Assistenten (A-Teil)</w:t>
        </w:r>
        <w:r>
          <w:rPr>
            <w:noProof/>
            <w:webHidden/>
          </w:rPr>
          <w:tab/>
        </w:r>
        <w:r>
          <w:rPr>
            <w:noProof/>
            <w:webHidden/>
          </w:rPr>
          <w:fldChar w:fldCharType="begin"/>
        </w:r>
        <w:r>
          <w:rPr>
            <w:noProof/>
            <w:webHidden/>
          </w:rPr>
          <w:instrText xml:space="preserve"> PAGEREF _Toc223538637 \h </w:instrText>
        </w:r>
        <w:r>
          <w:rPr>
            <w:noProof/>
            <w:webHidden/>
          </w:rPr>
        </w:r>
        <w:r>
          <w:rPr>
            <w:noProof/>
            <w:webHidden/>
          </w:rPr>
          <w:fldChar w:fldCharType="separate"/>
        </w:r>
        <w:r>
          <w:rPr>
            <w:noProof/>
            <w:webHidden/>
          </w:rPr>
          <w:t>133</w:t>
        </w:r>
        <w:r>
          <w:rPr>
            <w:noProof/>
            <w:webHidden/>
          </w:rPr>
          <w:fldChar w:fldCharType="end"/>
        </w:r>
      </w:hyperlink>
    </w:p>
    <w:p w14:paraId="4A76D1C8" w14:textId="20F1FFC2" w:rsidR="00BD1FA1" w:rsidRDefault="00BD1FA1">
      <w:pPr>
        <w:pStyle w:val="TOC4"/>
        <w:tabs>
          <w:tab w:val="right" w:leader="dot" w:pos="14327"/>
        </w:tabs>
        <w:rPr>
          <w:rFonts w:eastAsiaTheme="minorEastAsia" w:cstheme="minorBidi"/>
          <w:noProof/>
          <w:kern w:val="2"/>
          <w:sz w:val="24"/>
          <w14:ligatures w14:val="standardContextual"/>
        </w:rPr>
      </w:pPr>
      <w:hyperlink w:anchor="_Toc223538638" w:history="1">
        <w:r w:rsidRPr="00DA5724">
          <w:rPr>
            <w:rStyle w:val="Hyperlink"/>
            <w:noProof/>
          </w:rPr>
          <w:t>Regel 90: Anzahl der anästhesietechnischen Assistentinnen und anästhesietechnischen Assistenten ohne Fachabteilungszuordnung (A-Teil)</w:t>
        </w:r>
        <w:r>
          <w:rPr>
            <w:noProof/>
            <w:webHidden/>
          </w:rPr>
          <w:tab/>
        </w:r>
        <w:r>
          <w:rPr>
            <w:noProof/>
            <w:webHidden/>
          </w:rPr>
          <w:fldChar w:fldCharType="begin"/>
        </w:r>
        <w:r>
          <w:rPr>
            <w:noProof/>
            <w:webHidden/>
          </w:rPr>
          <w:instrText xml:space="preserve"> PAGEREF _Toc223538638 \h </w:instrText>
        </w:r>
        <w:r>
          <w:rPr>
            <w:noProof/>
            <w:webHidden/>
          </w:rPr>
        </w:r>
        <w:r>
          <w:rPr>
            <w:noProof/>
            <w:webHidden/>
          </w:rPr>
          <w:fldChar w:fldCharType="separate"/>
        </w:r>
        <w:r>
          <w:rPr>
            <w:noProof/>
            <w:webHidden/>
          </w:rPr>
          <w:t>135</w:t>
        </w:r>
        <w:r>
          <w:rPr>
            <w:noProof/>
            <w:webHidden/>
          </w:rPr>
          <w:fldChar w:fldCharType="end"/>
        </w:r>
      </w:hyperlink>
    </w:p>
    <w:p w14:paraId="4B5ABD06" w14:textId="79527719" w:rsidR="00BD1FA1" w:rsidRDefault="00BD1FA1">
      <w:pPr>
        <w:pStyle w:val="TOC3"/>
        <w:tabs>
          <w:tab w:val="right" w:leader="dot" w:pos="14327"/>
        </w:tabs>
        <w:rPr>
          <w:rFonts w:eastAsiaTheme="minorEastAsia" w:cstheme="minorBidi"/>
          <w:b w:val="0"/>
          <w:noProof/>
          <w:kern w:val="2"/>
          <w14:ligatures w14:val="standardContextual"/>
        </w:rPr>
      </w:pPr>
      <w:hyperlink w:anchor="_Toc223538639" w:history="1">
        <w:r w:rsidRPr="00DA5724">
          <w:rPr>
            <w:rStyle w:val="Hyperlink"/>
            <w:rFonts w:cstheme="minorHAnsi"/>
            <w:noProof/>
          </w:rPr>
          <w:t>Prüfklasse: Weich</w:t>
        </w:r>
        <w:r>
          <w:rPr>
            <w:noProof/>
            <w:webHidden/>
          </w:rPr>
          <w:tab/>
        </w:r>
        <w:r>
          <w:rPr>
            <w:noProof/>
            <w:webHidden/>
          </w:rPr>
          <w:fldChar w:fldCharType="begin"/>
        </w:r>
        <w:r>
          <w:rPr>
            <w:noProof/>
            <w:webHidden/>
          </w:rPr>
          <w:instrText xml:space="preserve"> PAGEREF _Toc223538639 \h </w:instrText>
        </w:r>
        <w:r>
          <w:rPr>
            <w:noProof/>
            <w:webHidden/>
          </w:rPr>
        </w:r>
        <w:r>
          <w:rPr>
            <w:noProof/>
            <w:webHidden/>
          </w:rPr>
          <w:fldChar w:fldCharType="separate"/>
        </w:r>
        <w:r>
          <w:rPr>
            <w:noProof/>
            <w:webHidden/>
          </w:rPr>
          <w:t>137</w:t>
        </w:r>
        <w:r>
          <w:rPr>
            <w:noProof/>
            <w:webHidden/>
          </w:rPr>
          <w:fldChar w:fldCharType="end"/>
        </w:r>
      </w:hyperlink>
    </w:p>
    <w:p w14:paraId="73126113" w14:textId="55FCB87A" w:rsidR="00BD1FA1" w:rsidRDefault="00BD1FA1">
      <w:pPr>
        <w:pStyle w:val="TOC4"/>
        <w:tabs>
          <w:tab w:val="right" w:leader="dot" w:pos="14327"/>
        </w:tabs>
        <w:rPr>
          <w:rFonts w:eastAsiaTheme="minorEastAsia" w:cstheme="minorBidi"/>
          <w:noProof/>
          <w:kern w:val="2"/>
          <w:sz w:val="24"/>
          <w14:ligatures w14:val="standardContextual"/>
        </w:rPr>
      </w:pPr>
      <w:hyperlink w:anchor="_Toc223538640" w:history="1">
        <w:r w:rsidRPr="00DA5724">
          <w:rPr>
            <w:rStyle w:val="Hyperlink"/>
            <w:noProof/>
          </w:rPr>
          <w:t>Regel 2: Zulässige OPS-Codes</w:t>
        </w:r>
        <w:r>
          <w:rPr>
            <w:noProof/>
            <w:webHidden/>
          </w:rPr>
          <w:tab/>
        </w:r>
        <w:r>
          <w:rPr>
            <w:noProof/>
            <w:webHidden/>
          </w:rPr>
          <w:fldChar w:fldCharType="begin"/>
        </w:r>
        <w:r>
          <w:rPr>
            <w:noProof/>
            <w:webHidden/>
          </w:rPr>
          <w:instrText xml:space="preserve"> PAGEREF _Toc223538640 \h </w:instrText>
        </w:r>
        <w:r>
          <w:rPr>
            <w:noProof/>
            <w:webHidden/>
          </w:rPr>
        </w:r>
        <w:r>
          <w:rPr>
            <w:noProof/>
            <w:webHidden/>
          </w:rPr>
          <w:fldChar w:fldCharType="separate"/>
        </w:r>
        <w:r>
          <w:rPr>
            <w:noProof/>
            <w:webHidden/>
          </w:rPr>
          <w:t>137</w:t>
        </w:r>
        <w:r>
          <w:rPr>
            <w:noProof/>
            <w:webHidden/>
          </w:rPr>
          <w:fldChar w:fldCharType="end"/>
        </w:r>
      </w:hyperlink>
    </w:p>
    <w:p w14:paraId="23230433" w14:textId="7522B802" w:rsidR="00BD1FA1" w:rsidRDefault="00BD1FA1">
      <w:pPr>
        <w:pStyle w:val="TOC4"/>
        <w:tabs>
          <w:tab w:val="right" w:leader="dot" w:pos="14327"/>
        </w:tabs>
        <w:rPr>
          <w:rFonts w:eastAsiaTheme="minorEastAsia" w:cstheme="minorBidi"/>
          <w:noProof/>
          <w:kern w:val="2"/>
          <w:sz w:val="24"/>
          <w14:ligatures w14:val="standardContextual"/>
        </w:rPr>
      </w:pPr>
      <w:hyperlink w:anchor="_Toc223538641" w:history="1">
        <w:r w:rsidRPr="00DA5724">
          <w:rPr>
            <w:rStyle w:val="Hyperlink"/>
            <w:noProof/>
          </w:rPr>
          <w:t>Regel 3: Zulässige ICD-10-GM-Codes</w:t>
        </w:r>
        <w:r>
          <w:rPr>
            <w:noProof/>
            <w:webHidden/>
          </w:rPr>
          <w:tab/>
        </w:r>
        <w:r>
          <w:rPr>
            <w:noProof/>
            <w:webHidden/>
          </w:rPr>
          <w:fldChar w:fldCharType="begin"/>
        </w:r>
        <w:r>
          <w:rPr>
            <w:noProof/>
            <w:webHidden/>
          </w:rPr>
          <w:instrText xml:space="preserve"> PAGEREF _Toc223538641 \h </w:instrText>
        </w:r>
        <w:r>
          <w:rPr>
            <w:noProof/>
            <w:webHidden/>
          </w:rPr>
        </w:r>
        <w:r>
          <w:rPr>
            <w:noProof/>
            <w:webHidden/>
          </w:rPr>
          <w:fldChar w:fldCharType="separate"/>
        </w:r>
        <w:r>
          <w:rPr>
            <w:noProof/>
            <w:webHidden/>
          </w:rPr>
          <w:t>139</w:t>
        </w:r>
        <w:r>
          <w:rPr>
            <w:noProof/>
            <w:webHidden/>
          </w:rPr>
          <w:fldChar w:fldCharType="end"/>
        </w:r>
      </w:hyperlink>
    </w:p>
    <w:p w14:paraId="1164DA64" w14:textId="4BC6406E" w:rsidR="00BD1FA1" w:rsidRDefault="00BD1FA1">
      <w:pPr>
        <w:pStyle w:val="TOC4"/>
        <w:tabs>
          <w:tab w:val="right" w:leader="dot" w:pos="14327"/>
        </w:tabs>
        <w:rPr>
          <w:rFonts w:eastAsiaTheme="minorEastAsia" w:cstheme="minorBidi"/>
          <w:noProof/>
          <w:kern w:val="2"/>
          <w:sz w:val="24"/>
          <w14:ligatures w14:val="standardContextual"/>
        </w:rPr>
      </w:pPr>
      <w:hyperlink w:anchor="_Toc223538642" w:history="1">
        <w:r w:rsidRPr="00DA5724">
          <w:rPr>
            <w:rStyle w:val="Hyperlink"/>
            <w:noProof/>
          </w:rPr>
          <w:t>Regel 13: Anzahl der Diplom-Psychologinnen und Diplom-Psychologen, Psychologinnen und Psychologen (M. Sc. oder M. A.)</w:t>
        </w:r>
        <w:r>
          <w:rPr>
            <w:noProof/>
            <w:webHidden/>
          </w:rPr>
          <w:tab/>
        </w:r>
        <w:r>
          <w:rPr>
            <w:noProof/>
            <w:webHidden/>
          </w:rPr>
          <w:fldChar w:fldCharType="begin"/>
        </w:r>
        <w:r>
          <w:rPr>
            <w:noProof/>
            <w:webHidden/>
          </w:rPr>
          <w:instrText xml:space="preserve"> PAGEREF _Toc223538642 \h </w:instrText>
        </w:r>
        <w:r>
          <w:rPr>
            <w:noProof/>
            <w:webHidden/>
          </w:rPr>
        </w:r>
        <w:r>
          <w:rPr>
            <w:noProof/>
            <w:webHidden/>
          </w:rPr>
          <w:fldChar w:fldCharType="separate"/>
        </w:r>
        <w:r>
          <w:rPr>
            <w:noProof/>
            <w:webHidden/>
          </w:rPr>
          <w:t>140</w:t>
        </w:r>
        <w:r>
          <w:rPr>
            <w:noProof/>
            <w:webHidden/>
          </w:rPr>
          <w:fldChar w:fldCharType="end"/>
        </w:r>
      </w:hyperlink>
    </w:p>
    <w:p w14:paraId="651AFB34" w14:textId="6BB886E0" w:rsidR="00BD1FA1" w:rsidRDefault="00BD1FA1">
      <w:pPr>
        <w:pStyle w:val="TOC4"/>
        <w:tabs>
          <w:tab w:val="right" w:leader="dot" w:pos="14327"/>
        </w:tabs>
        <w:rPr>
          <w:rFonts w:eastAsiaTheme="minorEastAsia" w:cstheme="minorBidi"/>
          <w:noProof/>
          <w:kern w:val="2"/>
          <w:sz w:val="24"/>
          <w14:ligatures w14:val="standardContextual"/>
        </w:rPr>
      </w:pPr>
      <w:hyperlink w:anchor="_Toc223538643" w:history="1">
        <w:r w:rsidRPr="00DA5724">
          <w:rPr>
            <w:rStyle w:val="Hyperlink"/>
            <w:noProof/>
          </w:rPr>
          <w:t>Regel 14: Anzahl der Klinischen Neuropsychologinnen und Neuropsychologen</w:t>
        </w:r>
        <w:r>
          <w:rPr>
            <w:noProof/>
            <w:webHidden/>
          </w:rPr>
          <w:tab/>
        </w:r>
        <w:r>
          <w:rPr>
            <w:noProof/>
            <w:webHidden/>
          </w:rPr>
          <w:fldChar w:fldCharType="begin"/>
        </w:r>
        <w:r>
          <w:rPr>
            <w:noProof/>
            <w:webHidden/>
          </w:rPr>
          <w:instrText xml:space="preserve"> PAGEREF _Toc223538643 \h </w:instrText>
        </w:r>
        <w:r>
          <w:rPr>
            <w:noProof/>
            <w:webHidden/>
          </w:rPr>
        </w:r>
        <w:r>
          <w:rPr>
            <w:noProof/>
            <w:webHidden/>
          </w:rPr>
          <w:fldChar w:fldCharType="separate"/>
        </w:r>
        <w:r>
          <w:rPr>
            <w:noProof/>
            <w:webHidden/>
          </w:rPr>
          <w:t>142</w:t>
        </w:r>
        <w:r>
          <w:rPr>
            <w:noProof/>
            <w:webHidden/>
          </w:rPr>
          <w:fldChar w:fldCharType="end"/>
        </w:r>
      </w:hyperlink>
    </w:p>
    <w:p w14:paraId="5723E1AA" w14:textId="2A2FA772" w:rsidR="00BD1FA1" w:rsidRDefault="00BD1FA1">
      <w:pPr>
        <w:pStyle w:val="TOC4"/>
        <w:tabs>
          <w:tab w:val="right" w:leader="dot" w:pos="14327"/>
        </w:tabs>
        <w:rPr>
          <w:rFonts w:eastAsiaTheme="minorEastAsia" w:cstheme="minorBidi"/>
          <w:noProof/>
          <w:kern w:val="2"/>
          <w:sz w:val="24"/>
          <w14:ligatures w14:val="standardContextual"/>
        </w:rPr>
      </w:pPr>
      <w:hyperlink w:anchor="_Toc223538644" w:history="1">
        <w:r w:rsidRPr="00DA5724">
          <w:rPr>
            <w:rStyle w:val="Hyperlink"/>
            <w:noProof/>
          </w:rPr>
          <w:t>Regel 15: Anzahl der psychologischen Psychotherapeutinnen und Psychotherapeuten</w:t>
        </w:r>
        <w:r>
          <w:rPr>
            <w:noProof/>
            <w:webHidden/>
          </w:rPr>
          <w:tab/>
        </w:r>
        <w:r>
          <w:rPr>
            <w:noProof/>
            <w:webHidden/>
          </w:rPr>
          <w:fldChar w:fldCharType="begin"/>
        </w:r>
        <w:r>
          <w:rPr>
            <w:noProof/>
            <w:webHidden/>
          </w:rPr>
          <w:instrText xml:space="preserve"> PAGEREF _Toc223538644 \h </w:instrText>
        </w:r>
        <w:r>
          <w:rPr>
            <w:noProof/>
            <w:webHidden/>
          </w:rPr>
        </w:r>
        <w:r>
          <w:rPr>
            <w:noProof/>
            <w:webHidden/>
          </w:rPr>
          <w:fldChar w:fldCharType="separate"/>
        </w:r>
        <w:r>
          <w:rPr>
            <w:noProof/>
            <w:webHidden/>
          </w:rPr>
          <w:t>144</w:t>
        </w:r>
        <w:r>
          <w:rPr>
            <w:noProof/>
            <w:webHidden/>
          </w:rPr>
          <w:fldChar w:fldCharType="end"/>
        </w:r>
      </w:hyperlink>
    </w:p>
    <w:p w14:paraId="1695268E" w14:textId="4CF4A37C" w:rsidR="00BD1FA1" w:rsidRDefault="00BD1FA1">
      <w:pPr>
        <w:pStyle w:val="TOC4"/>
        <w:tabs>
          <w:tab w:val="right" w:leader="dot" w:pos="14327"/>
        </w:tabs>
        <w:rPr>
          <w:rFonts w:eastAsiaTheme="minorEastAsia" w:cstheme="minorBidi"/>
          <w:noProof/>
          <w:kern w:val="2"/>
          <w:sz w:val="24"/>
          <w14:ligatures w14:val="standardContextual"/>
        </w:rPr>
      </w:pPr>
      <w:hyperlink w:anchor="_Toc223538645" w:history="1">
        <w:r w:rsidRPr="00DA5724">
          <w:rPr>
            <w:rStyle w:val="Hyperlink"/>
            <w:noProof/>
          </w:rPr>
          <w:t>Regel 16: Anzahl der Kinder-/Jugendlichenpsychotherapeutinnen und Kinder-/Jugendlichenpsychotherapeuten</w:t>
        </w:r>
        <w:r>
          <w:rPr>
            <w:noProof/>
            <w:webHidden/>
          </w:rPr>
          <w:tab/>
        </w:r>
        <w:r>
          <w:rPr>
            <w:noProof/>
            <w:webHidden/>
          </w:rPr>
          <w:fldChar w:fldCharType="begin"/>
        </w:r>
        <w:r>
          <w:rPr>
            <w:noProof/>
            <w:webHidden/>
          </w:rPr>
          <w:instrText xml:space="preserve"> PAGEREF _Toc223538645 \h </w:instrText>
        </w:r>
        <w:r>
          <w:rPr>
            <w:noProof/>
            <w:webHidden/>
          </w:rPr>
        </w:r>
        <w:r>
          <w:rPr>
            <w:noProof/>
            <w:webHidden/>
          </w:rPr>
          <w:fldChar w:fldCharType="separate"/>
        </w:r>
        <w:r>
          <w:rPr>
            <w:noProof/>
            <w:webHidden/>
          </w:rPr>
          <w:t>146</w:t>
        </w:r>
        <w:r>
          <w:rPr>
            <w:noProof/>
            <w:webHidden/>
          </w:rPr>
          <w:fldChar w:fldCharType="end"/>
        </w:r>
      </w:hyperlink>
    </w:p>
    <w:p w14:paraId="72F4C95C" w14:textId="4447BEE3" w:rsidR="00BD1FA1" w:rsidRDefault="00BD1FA1">
      <w:pPr>
        <w:pStyle w:val="TOC4"/>
        <w:tabs>
          <w:tab w:val="right" w:leader="dot" w:pos="14327"/>
        </w:tabs>
        <w:rPr>
          <w:rFonts w:eastAsiaTheme="minorEastAsia" w:cstheme="minorBidi"/>
          <w:noProof/>
          <w:kern w:val="2"/>
          <w:sz w:val="24"/>
          <w14:ligatures w14:val="standardContextual"/>
        </w:rPr>
      </w:pPr>
      <w:hyperlink w:anchor="_Toc223538646" w:history="1">
        <w:r w:rsidRPr="00DA5724">
          <w:rPr>
            <w:rStyle w:val="Hyperlink"/>
            <w:noProof/>
          </w:rPr>
          <w:t>Regel 17: Anzahl der Psychotherapeutinnen und Psychotherapeuten in Ausbildung während Tätigkeit</w:t>
        </w:r>
        <w:r>
          <w:rPr>
            <w:noProof/>
            <w:webHidden/>
          </w:rPr>
          <w:tab/>
        </w:r>
        <w:r>
          <w:rPr>
            <w:noProof/>
            <w:webHidden/>
          </w:rPr>
          <w:fldChar w:fldCharType="begin"/>
        </w:r>
        <w:r>
          <w:rPr>
            <w:noProof/>
            <w:webHidden/>
          </w:rPr>
          <w:instrText xml:space="preserve"> PAGEREF _Toc223538646 \h </w:instrText>
        </w:r>
        <w:r>
          <w:rPr>
            <w:noProof/>
            <w:webHidden/>
          </w:rPr>
        </w:r>
        <w:r>
          <w:rPr>
            <w:noProof/>
            <w:webHidden/>
          </w:rPr>
          <w:fldChar w:fldCharType="separate"/>
        </w:r>
        <w:r>
          <w:rPr>
            <w:noProof/>
            <w:webHidden/>
          </w:rPr>
          <w:t>148</w:t>
        </w:r>
        <w:r>
          <w:rPr>
            <w:noProof/>
            <w:webHidden/>
          </w:rPr>
          <w:fldChar w:fldCharType="end"/>
        </w:r>
      </w:hyperlink>
    </w:p>
    <w:p w14:paraId="33DDBBF8" w14:textId="4596570B" w:rsidR="00BD1FA1" w:rsidRDefault="00BD1FA1">
      <w:pPr>
        <w:pStyle w:val="TOC4"/>
        <w:tabs>
          <w:tab w:val="right" w:leader="dot" w:pos="14327"/>
        </w:tabs>
        <w:rPr>
          <w:rFonts w:eastAsiaTheme="minorEastAsia" w:cstheme="minorBidi"/>
          <w:noProof/>
          <w:kern w:val="2"/>
          <w:sz w:val="24"/>
          <w14:ligatures w14:val="standardContextual"/>
        </w:rPr>
      </w:pPr>
      <w:hyperlink w:anchor="_Toc223538647" w:history="1">
        <w:r w:rsidRPr="00DA5724">
          <w:rPr>
            <w:rStyle w:val="Hyperlink"/>
            <w:noProof/>
          </w:rPr>
          <w:t>Regel 18: Anzahl der Ergotherapeutinnen und Ergotherapeuten</w:t>
        </w:r>
        <w:r>
          <w:rPr>
            <w:noProof/>
            <w:webHidden/>
          </w:rPr>
          <w:tab/>
        </w:r>
        <w:r>
          <w:rPr>
            <w:noProof/>
            <w:webHidden/>
          </w:rPr>
          <w:fldChar w:fldCharType="begin"/>
        </w:r>
        <w:r>
          <w:rPr>
            <w:noProof/>
            <w:webHidden/>
          </w:rPr>
          <w:instrText xml:space="preserve"> PAGEREF _Toc223538647 \h </w:instrText>
        </w:r>
        <w:r>
          <w:rPr>
            <w:noProof/>
            <w:webHidden/>
          </w:rPr>
        </w:r>
        <w:r>
          <w:rPr>
            <w:noProof/>
            <w:webHidden/>
          </w:rPr>
          <w:fldChar w:fldCharType="separate"/>
        </w:r>
        <w:r>
          <w:rPr>
            <w:noProof/>
            <w:webHidden/>
          </w:rPr>
          <w:t>150</w:t>
        </w:r>
        <w:r>
          <w:rPr>
            <w:noProof/>
            <w:webHidden/>
          </w:rPr>
          <w:fldChar w:fldCharType="end"/>
        </w:r>
      </w:hyperlink>
    </w:p>
    <w:p w14:paraId="5C80E226" w14:textId="1FB01F81" w:rsidR="00BD1FA1" w:rsidRDefault="00BD1FA1">
      <w:pPr>
        <w:pStyle w:val="TOC4"/>
        <w:tabs>
          <w:tab w:val="right" w:leader="dot" w:pos="14327"/>
        </w:tabs>
        <w:rPr>
          <w:rFonts w:eastAsiaTheme="minorEastAsia" w:cstheme="minorBidi"/>
          <w:noProof/>
          <w:kern w:val="2"/>
          <w:sz w:val="24"/>
          <w14:ligatures w14:val="standardContextual"/>
        </w:rPr>
      </w:pPr>
      <w:hyperlink w:anchor="_Toc223538648" w:history="1">
        <w:r w:rsidRPr="00DA5724">
          <w:rPr>
            <w:rStyle w:val="Hyperlink"/>
            <w:noProof/>
          </w:rPr>
          <w:t>Regel 19: Anzahl der Physiotherapeutinnen und Physiotherapeuten</w:t>
        </w:r>
        <w:r>
          <w:rPr>
            <w:noProof/>
            <w:webHidden/>
          </w:rPr>
          <w:tab/>
        </w:r>
        <w:r>
          <w:rPr>
            <w:noProof/>
            <w:webHidden/>
          </w:rPr>
          <w:fldChar w:fldCharType="begin"/>
        </w:r>
        <w:r>
          <w:rPr>
            <w:noProof/>
            <w:webHidden/>
          </w:rPr>
          <w:instrText xml:space="preserve"> PAGEREF _Toc223538648 \h </w:instrText>
        </w:r>
        <w:r>
          <w:rPr>
            <w:noProof/>
            <w:webHidden/>
          </w:rPr>
        </w:r>
        <w:r>
          <w:rPr>
            <w:noProof/>
            <w:webHidden/>
          </w:rPr>
          <w:fldChar w:fldCharType="separate"/>
        </w:r>
        <w:r>
          <w:rPr>
            <w:noProof/>
            <w:webHidden/>
          </w:rPr>
          <w:t>152</w:t>
        </w:r>
        <w:r>
          <w:rPr>
            <w:noProof/>
            <w:webHidden/>
          </w:rPr>
          <w:fldChar w:fldCharType="end"/>
        </w:r>
      </w:hyperlink>
    </w:p>
    <w:p w14:paraId="5770A977" w14:textId="423481F7" w:rsidR="00BD1FA1" w:rsidRDefault="00BD1FA1">
      <w:pPr>
        <w:pStyle w:val="TOC4"/>
        <w:tabs>
          <w:tab w:val="right" w:leader="dot" w:pos="14327"/>
        </w:tabs>
        <w:rPr>
          <w:rFonts w:eastAsiaTheme="minorEastAsia" w:cstheme="minorBidi"/>
          <w:noProof/>
          <w:kern w:val="2"/>
          <w:sz w:val="24"/>
          <w14:ligatures w14:val="standardContextual"/>
        </w:rPr>
      </w:pPr>
      <w:hyperlink w:anchor="_Toc223538649" w:history="1">
        <w:r w:rsidRPr="00DA5724">
          <w:rPr>
            <w:rStyle w:val="Hyperlink"/>
            <w:noProof/>
          </w:rPr>
          <w:t>Regel 20: Anzahl der Sozialpädagoginnen und Sozialpädagogen</w:t>
        </w:r>
        <w:r>
          <w:rPr>
            <w:noProof/>
            <w:webHidden/>
          </w:rPr>
          <w:tab/>
        </w:r>
        <w:r>
          <w:rPr>
            <w:noProof/>
            <w:webHidden/>
          </w:rPr>
          <w:fldChar w:fldCharType="begin"/>
        </w:r>
        <w:r>
          <w:rPr>
            <w:noProof/>
            <w:webHidden/>
          </w:rPr>
          <w:instrText xml:space="preserve"> PAGEREF _Toc223538649 \h </w:instrText>
        </w:r>
        <w:r>
          <w:rPr>
            <w:noProof/>
            <w:webHidden/>
          </w:rPr>
        </w:r>
        <w:r>
          <w:rPr>
            <w:noProof/>
            <w:webHidden/>
          </w:rPr>
          <w:fldChar w:fldCharType="separate"/>
        </w:r>
        <w:r>
          <w:rPr>
            <w:noProof/>
            <w:webHidden/>
          </w:rPr>
          <w:t>154</w:t>
        </w:r>
        <w:r>
          <w:rPr>
            <w:noProof/>
            <w:webHidden/>
          </w:rPr>
          <w:fldChar w:fldCharType="end"/>
        </w:r>
      </w:hyperlink>
    </w:p>
    <w:p w14:paraId="18221605" w14:textId="5F53926B" w:rsidR="00BD1FA1" w:rsidRDefault="00BD1FA1">
      <w:pPr>
        <w:pStyle w:val="TOC4"/>
        <w:tabs>
          <w:tab w:val="right" w:leader="dot" w:pos="14327"/>
        </w:tabs>
        <w:rPr>
          <w:rFonts w:eastAsiaTheme="minorEastAsia" w:cstheme="minorBidi"/>
          <w:noProof/>
          <w:kern w:val="2"/>
          <w:sz w:val="24"/>
          <w14:ligatures w14:val="standardContextual"/>
        </w:rPr>
      </w:pPr>
      <w:hyperlink w:anchor="_Toc223538650" w:history="1">
        <w:r w:rsidRPr="00DA5724">
          <w:rPr>
            <w:rStyle w:val="Hyperlink"/>
            <w:noProof/>
          </w:rPr>
          <w:t>Regel 52: Prüfung der UTF-8 Zeichenkodierung</w:t>
        </w:r>
        <w:r>
          <w:rPr>
            <w:noProof/>
            <w:webHidden/>
          </w:rPr>
          <w:tab/>
        </w:r>
        <w:r>
          <w:rPr>
            <w:noProof/>
            <w:webHidden/>
          </w:rPr>
          <w:fldChar w:fldCharType="begin"/>
        </w:r>
        <w:r>
          <w:rPr>
            <w:noProof/>
            <w:webHidden/>
          </w:rPr>
          <w:instrText xml:space="preserve"> PAGEREF _Toc223538650 \h </w:instrText>
        </w:r>
        <w:r>
          <w:rPr>
            <w:noProof/>
            <w:webHidden/>
          </w:rPr>
        </w:r>
        <w:r>
          <w:rPr>
            <w:noProof/>
            <w:webHidden/>
          </w:rPr>
          <w:fldChar w:fldCharType="separate"/>
        </w:r>
        <w:r>
          <w:rPr>
            <w:noProof/>
            <w:webHidden/>
          </w:rPr>
          <w:t>156</w:t>
        </w:r>
        <w:r>
          <w:rPr>
            <w:noProof/>
            <w:webHidden/>
          </w:rPr>
          <w:fldChar w:fldCharType="end"/>
        </w:r>
      </w:hyperlink>
    </w:p>
    <w:p w14:paraId="6EB384D9" w14:textId="39C1BAF6" w:rsidR="00BD1FA1" w:rsidRDefault="00BD1FA1">
      <w:pPr>
        <w:pStyle w:val="TOC4"/>
        <w:tabs>
          <w:tab w:val="right" w:leader="dot" w:pos="14327"/>
        </w:tabs>
        <w:rPr>
          <w:rFonts w:eastAsiaTheme="minorEastAsia" w:cstheme="minorBidi"/>
          <w:noProof/>
          <w:kern w:val="2"/>
          <w:sz w:val="24"/>
          <w14:ligatures w14:val="standardContextual"/>
        </w:rPr>
      </w:pPr>
      <w:hyperlink w:anchor="_Toc223538651" w:history="1">
        <w:r w:rsidRPr="00DA5724">
          <w:rPr>
            <w:rStyle w:val="Hyperlink"/>
            <w:noProof/>
          </w:rPr>
          <w:t>Regel 55: Vergleich des Händedesinfektionsmittelverbrauchs von Allgemeinstationen</w:t>
        </w:r>
        <w:r>
          <w:rPr>
            <w:noProof/>
            <w:webHidden/>
          </w:rPr>
          <w:tab/>
        </w:r>
        <w:r>
          <w:rPr>
            <w:noProof/>
            <w:webHidden/>
          </w:rPr>
          <w:fldChar w:fldCharType="begin"/>
        </w:r>
        <w:r>
          <w:rPr>
            <w:noProof/>
            <w:webHidden/>
          </w:rPr>
          <w:instrText xml:space="preserve"> PAGEREF _Toc223538651 \h </w:instrText>
        </w:r>
        <w:r>
          <w:rPr>
            <w:noProof/>
            <w:webHidden/>
          </w:rPr>
        </w:r>
        <w:r>
          <w:rPr>
            <w:noProof/>
            <w:webHidden/>
          </w:rPr>
          <w:fldChar w:fldCharType="separate"/>
        </w:r>
        <w:r>
          <w:rPr>
            <w:noProof/>
            <w:webHidden/>
          </w:rPr>
          <w:t>157</w:t>
        </w:r>
        <w:r>
          <w:rPr>
            <w:noProof/>
            <w:webHidden/>
          </w:rPr>
          <w:fldChar w:fldCharType="end"/>
        </w:r>
      </w:hyperlink>
    </w:p>
    <w:p w14:paraId="77FC5A29" w14:textId="7F123215" w:rsidR="00BD1FA1" w:rsidRDefault="00BD1FA1">
      <w:pPr>
        <w:pStyle w:val="TOC4"/>
        <w:tabs>
          <w:tab w:val="right" w:leader="dot" w:pos="14327"/>
        </w:tabs>
        <w:rPr>
          <w:rFonts w:eastAsiaTheme="minorEastAsia" w:cstheme="minorBidi"/>
          <w:noProof/>
          <w:kern w:val="2"/>
          <w:sz w:val="24"/>
          <w14:ligatures w14:val="standardContextual"/>
        </w:rPr>
      </w:pPr>
      <w:hyperlink w:anchor="_Toc223538652" w:history="1">
        <w:r w:rsidRPr="00DA5724">
          <w:rPr>
            <w:rStyle w:val="Hyperlink"/>
            <w:noProof/>
          </w:rPr>
          <w:t>Regel 56: Vergleich des Händedesinfektionsmittelverbrauchs von Intensivstationen</w:t>
        </w:r>
        <w:r>
          <w:rPr>
            <w:noProof/>
            <w:webHidden/>
          </w:rPr>
          <w:tab/>
        </w:r>
        <w:r>
          <w:rPr>
            <w:noProof/>
            <w:webHidden/>
          </w:rPr>
          <w:fldChar w:fldCharType="begin"/>
        </w:r>
        <w:r>
          <w:rPr>
            <w:noProof/>
            <w:webHidden/>
          </w:rPr>
          <w:instrText xml:space="preserve"> PAGEREF _Toc223538652 \h </w:instrText>
        </w:r>
        <w:r>
          <w:rPr>
            <w:noProof/>
            <w:webHidden/>
          </w:rPr>
        </w:r>
        <w:r>
          <w:rPr>
            <w:noProof/>
            <w:webHidden/>
          </w:rPr>
          <w:fldChar w:fldCharType="separate"/>
        </w:r>
        <w:r>
          <w:rPr>
            <w:noProof/>
            <w:webHidden/>
          </w:rPr>
          <w:t>158</w:t>
        </w:r>
        <w:r>
          <w:rPr>
            <w:noProof/>
            <w:webHidden/>
          </w:rPr>
          <w:fldChar w:fldCharType="end"/>
        </w:r>
      </w:hyperlink>
    </w:p>
    <w:p w14:paraId="271BD54D" w14:textId="57C6EF9B" w:rsidR="00BD1FA1" w:rsidRDefault="00BD1FA1">
      <w:pPr>
        <w:pStyle w:val="TOC4"/>
        <w:tabs>
          <w:tab w:val="right" w:leader="dot" w:pos="14327"/>
        </w:tabs>
        <w:rPr>
          <w:rFonts w:eastAsiaTheme="minorEastAsia" w:cstheme="minorBidi"/>
          <w:noProof/>
          <w:kern w:val="2"/>
          <w:sz w:val="24"/>
          <w14:ligatures w14:val="standardContextual"/>
        </w:rPr>
      </w:pPr>
      <w:hyperlink w:anchor="_Toc223538653" w:history="1">
        <w:r w:rsidRPr="00DA5724">
          <w:rPr>
            <w:rStyle w:val="Hyperlink"/>
            <w:noProof/>
          </w:rPr>
          <w:t>Regel 57: Abgleich OPS und Angaben zur Mindestmengenregelung</w:t>
        </w:r>
        <w:r>
          <w:rPr>
            <w:noProof/>
            <w:webHidden/>
          </w:rPr>
          <w:tab/>
        </w:r>
        <w:r>
          <w:rPr>
            <w:noProof/>
            <w:webHidden/>
          </w:rPr>
          <w:fldChar w:fldCharType="begin"/>
        </w:r>
        <w:r>
          <w:rPr>
            <w:noProof/>
            <w:webHidden/>
          </w:rPr>
          <w:instrText xml:space="preserve"> PAGEREF _Toc223538653 \h </w:instrText>
        </w:r>
        <w:r>
          <w:rPr>
            <w:noProof/>
            <w:webHidden/>
          </w:rPr>
        </w:r>
        <w:r>
          <w:rPr>
            <w:noProof/>
            <w:webHidden/>
          </w:rPr>
          <w:fldChar w:fldCharType="separate"/>
        </w:r>
        <w:r>
          <w:rPr>
            <w:noProof/>
            <w:webHidden/>
          </w:rPr>
          <w:t>160</w:t>
        </w:r>
        <w:r>
          <w:rPr>
            <w:noProof/>
            <w:webHidden/>
          </w:rPr>
          <w:fldChar w:fldCharType="end"/>
        </w:r>
      </w:hyperlink>
    </w:p>
    <w:p w14:paraId="71D2AEEE" w14:textId="710EBD54" w:rsidR="00BD1FA1" w:rsidRDefault="00BD1FA1">
      <w:pPr>
        <w:pStyle w:val="TOC4"/>
        <w:tabs>
          <w:tab w:val="right" w:leader="dot" w:pos="14327"/>
        </w:tabs>
        <w:rPr>
          <w:rFonts w:eastAsiaTheme="minorEastAsia" w:cstheme="minorBidi"/>
          <w:noProof/>
          <w:kern w:val="2"/>
          <w:sz w:val="24"/>
          <w14:ligatures w14:val="standardContextual"/>
        </w:rPr>
      </w:pPr>
      <w:hyperlink w:anchor="_Toc223538654" w:history="1">
        <w:r w:rsidRPr="00DA5724">
          <w:rPr>
            <w:rStyle w:val="Hyperlink"/>
            <w:noProof/>
          </w:rPr>
          <w:t>Regel 61: Ergebnis der Prüfung durch die Landesbehörden</w:t>
        </w:r>
        <w:r>
          <w:rPr>
            <w:noProof/>
            <w:webHidden/>
          </w:rPr>
          <w:tab/>
        </w:r>
        <w:r>
          <w:rPr>
            <w:noProof/>
            <w:webHidden/>
          </w:rPr>
          <w:fldChar w:fldCharType="begin"/>
        </w:r>
        <w:r>
          <w:rPr>
            <w:noProof/>
            <w:webHidden/>
          </w:rPr>
          <w:instrText xml:space="preserve"> PAGEREF _Toc223538654 \h </w:instrText>
        </w:r>
        <w:r>
          <w:rPr>
            <w:noProof/>
            <w:webHidden/>
          </w:rPr>
        </w:r>
        <w:r>
          <w:rPr>
            <w:noProof/>
            <w:webHidden/>
          </w:rPr>
          <w:fldChar w:fldCharType="separate"/>
        </w:r>
        <w:r>
          <w:rPr>
            <w:noProof/>
            <w:webHidden/>
          </w:rPr>
          <w:t>162</w:t>
        </w:r>
        <w:r>
          <w:rPr>
            <w:noProof/>
            <w:webHidden/>
          </w:rPr>
          <w:fldChar w:fldCharType="end"/>
        </w:r>
      </w:hyperlink>
    </w:p>
    <w:p w14:paraId="3A8DD700" w14:textId="69CA7C77" w:rsidR="00BD1FA1" w:rsidRDefault="00BD1FA1">
      <w:pPr>
        <w:pStyle w:val="TOC4"/>
        <w:tabs>
          <w:tab w:val="right" w:leader="dot" w:pos="14327"/>
        </w:tabs>
        <w:rPr>
          <w:rFonts w:eastAsiaTheme="minorEastAsia" w:cstheme="minorBidi"/>
          <w:noProof/>
          <w:kern w:val="2"/>
          <w:sz w:val="24"/>
          <w14:ligatures w14:val="standardContextual"/>
        </w:rPr>
      </w:pPr>
      <w:hyperlink w:anchor="_Toc223538655" w:history="1">
        <w:r w:rsidRPr="00DA5724">
          <w:rPr>
            <w:rStyle w:val="Hyperlink"/>
            <w:noProof/>
          </w:rPr>
          <w:t>Regel 62: Mindestmengen: Prüfung der Angaben zur bestätigten Prognose</w:t>
        </w:r>
        <w:r>
          <w:rPr>
            <w:noProof/>
            <w:webHidden/>
          </w:rPr>
          <w:tab/>
        </w:r>
        <w:r>
          <w:rPr>
            <w:noProof/>
            <w:webHidden/>
          </w:rPr>
          <w:fldChar w:fldCharType="begin"/>
        </w:r>
        <w:r>
          <w:rPr>
            <w:noProof/>
            <w:webHidden/>
          </w:rPr>
          <w:instrText xml:space="preserve"> PAGEREF _Toc223538655 \h </w:instrText>
        </w:r>
        <w:r>
          <w:rPr>
            <w:noProof/>
            <w:webHidden/>
          </w:rPr>
        </w:r>
        <w:r>
          <w:rPr>
            <w:noProof/>
            <w:webHidden/>
          </w:rPr>
          <w:fldChar w:fldCharType="separate"/>
        </w:r>
        <w:r>
          <w:rPr>
            <w:noProof/>
            <w:webHidden/>
          </w:rPr>
          <w:t>164</w:t>
        </w:r>
        <w:r>
          <w:rPr>
            <w:noProof/>
            <w:webHidden/>
          </w:rPr>
          <w:fldChar w:fldCharType="end"/>
        </w:r>
      </w:hyperlink>
    </w:p>
    <w:p w14:paraId="6E7DDC43" w14:textId="1A119586" w:rsidR="00BD1FA1" w:rsidRDefault="00BD1FA1">
      <w:pPr>
        <w:pStyle w:val="TOC4"/>
        <w:tabs>
          <w:tab w:val="right" w:leader="dot" w:pos="14327"/>
        </w:tabs>
        <w:rPr>
          <w:rFonts w:eastAsiaTheme="minorEastAsia" w:cstheme="minorBidi"/>
          <w:noProof/>
          <w:kern w:val="2"/>
          <w:sz w:val="24"/>
          <w14:ligatures w14:val="standardContextual"/>
        </w:rPr>
      </w:pPr>
      <w:hyperlink w:anchor="_Toc223538656" w:history="1">
        <w:r w:rsidRPr="00DA5724">
          <w:rPr>
            <w:rStyle w:val="Hyperlink"/>
            <w:noProof/>
          </w:rPr>
          <w:t>Regel 77: Mindestmengen: Vorhandensein des Leistungsbereichs bei Angaben zu im Berichtsjahr erreichten Leistungsmengen zur Prognosedarlegung</w:t>
        </w:r>
        <w:r>
          <w:rPr>
            <w:noProof/>
            <w:webHidden/>
          </w:rPr>
          <w:tab/>
        </w:r>
        <w:r>
          <w:rPr>
            <w:noProof/>
            <w:webHidden/>
          </w:rPr>
          <w:fldChar w:fldCharType="begin"/>
        </w:r>
        <w:r>
          <w:rPr>
            <w:noProof/>
            <w:webHidden/>
          </w:rPr>
          <w:instrText xml:space="preserve"> PAGEREF _Toc223538656 \h </w:instrText>
        </w:r>
        <w:r>
          <w:rPr>
            <w:noProof/>
            <w:webHidden/>
          </w:rPr>
        </w:r>
        <w:r>
          <w:rPr>
            <w:noProof/>
            <w:webHidden/>
          </w:rPr>
          <w:fldChar w:fldCharType="separate"/>
        </w:r>
        <w:r>
          <w:rPr>
            <w:noProof/>
            <w:webHidden/>
          </w:rPr>
          <w:t>166</w:t>
        </w:r>
        <w:r>
          <w:rPr>
            <w:noProof/>
            <w:webHidden/>
          </w:rPr>
          <w:fldChar w:fldCharType="end"/>
        </w:r>
      </w:hyperlink>
    </w:p>
    <w:p w14:paraId="6D77D832" w14:textId="75C763AB" w:rsidR="00BD1FA1" w:rsidRDefault="00BD1FA1">
      <w:pPr>
        <w:pStyle w:val="TOC4"/>
        <w:tabs>
          <w:tab w:val="right" w:leader="dot" w:pos="14327"/>
        </w:tabs>
        <w:rPr>
          <w:rFonts w:eastAsiaTheme="minorEastAsia" w:cstheme="minorBidi"/>
          <w:noProof/>
          <w:kern w:val="2"/>
          <w:sz w:val="24"/>
          <w14:ligatures w14:val="standardContextual"/>
        </w:rPr>
      </w:pPr>
      <w:hyperlink w:anchor="_Toc223538657" w:history="1">
        <w:r w:rsidRPr="00DA5724">
          <w:rPr>
            <w:rStyle w:val="Hyperlink"/>
            <w:noProof/>
          </w:rPr>
          <w:t>Regel 82: Abgleich der Dokumentationsraten mit den QS-Ergebnissen</w:t>
        </w:r>
        <w:r>
          <w:rPr>
            <w:noProof/>
            <w:webHidden/>
          </w:rPr>
          <w:tab/>
        </w:r>
        <w:r>
          <w:rPr>
            <w:noProof/>
            <w:webHidden/>
          </w:rPr>
          <w:fldChar w:fldCharType="begin"/>
        </w:r>
        <w:r>
          <w:rPr>
            <w:noProof/>
            <w:webHidden/>
          </w:rPr>
          <w:instrText xml:space="preserve"> PAGEREF _Toc223538657 \h </w:instrText>
        </w:r>
        <w:r>
          <w:rPr>
            <w:noProof/>
            <w:webHidden/>
          </w:rPr>
        </w:r>
        <w:r>
          <w:rPr>
            <w:noProof/>
            <w:webHidden/>
          </w:rPr>
          <w:fldChar w:fldCharType="separate"/>
        </w:r>
        <w:r>
          <w:rPr>
            <w:noProof/>
            <w:webHidden/>
          </w:rPr>
          <w:t>168</w:t>
        </w:r>
        <w:r>
          <w:rPr>
            <w:noProof/>
            <w:webHidden/>
          </w:rPr>
          <w:fldChar w:fldCharType="end"/>
        </w:r>
      </w:hyperlink>
    </w:p>
    <w:p w14:paraId="29ADD8B2" w14:textId="3DA2070B" w:rsidR="00BD1FA1" w:rsidRDefault="00BD1FA1">
      <w:pPr>
        <w:pStyle w:val="TOC4"/>
        <w:tabs>
          <w:tab w:val="right" w:leader="dot" w:pos="14327"/>
        </w:tabs>
        <w:rPr>
          <w:rFonts w:eastAsiaTheme="minorEastAsia" w:cstheme="minorBidi"/>
          <w:noProof/>
          <w:kern w:val="2"/>
          <w:sz w:val="24"/>
          <w14:ligatures w14:val="standardContextual"/>
        </w:rPr>
      </w:pPr>
      <w:hyperlink w:anchor="_Toc223538658" w:history="1">
        <w:r w:rsidRPr="00DA5724">
          <w:rPr>
            <w:rStyle w:val="Hyperlink"/>
            <w:noProof/>
          </w:rPr>
          <w:t>Regel 83: Abgleich der QS-Ergebnisse mit den Dokumentationsraten</w:t>
        </w:r>
        <w:r>
          <w:rPr>
            <w:noProof/>
            <w:webHidden/>
          </w:rPr>
          <w:tab/>
        </w:r>
        <w:r>
          <w:rPr>
            <w:noProof/>
            <w:webHidden/>
          </w:rPr>
          <w:fldChar w:fldCharType="begin"/>
        </w:r>
        <w:r>
          <w:rPr>
            <w:noProof/>
            <w:webHidden/>
          </w:rPr>
          <w:instrText xml:space="preserve"> PAGEREF _Toc223538658 \h </w:instrText>
        </w:r>
        <w:r>
          <w:rPr>
            <w:noProof/>
            <w:webHidden/>
          </w:rPr>
        </w:r>
        <w:r>
          <w:rPr>
            <w:noProof/>
            <w:webHidden/>
          </w:rPr>
          <w:fldChar w:fldCharType="separate"/>
        </w:r>
        <w:r>
          <w:rPr>
            <w:noProof/>
            <w:webHidden/>
          </w:rPr>
          <w:t>169</w:t>
        </w:r>
        <w:r>
          <w:rPr>
            <w:noProof/>
            <w:webHidden/>
          </w:rPr>
          <w:fldChar w:fldCharType="end"/>
        </w:r>
      </w:hyperlink>
    </w:p>
    <w:p w14:paraId="0D5EF91D" w14:textId="4FAB2813" w:rsidR="00BD1FA1" w:rsidRDefault="00BD1FA1">
      <w:pPr>
        <w:pStyle w:val="TOC3"/>
        <w:tabs>
          <w:tab w:val="right" w:leader="dot" w:pos="14327"/>
        </w:tabs>
        <w:rPr>
          <w:rFonts w:eastAsiaTheme="minorEastAsia" w:cstheme="minorBidi"/>
          <w:b w:val="0"/>
          <w:noProof/>
          <w:kern w:val="2"/>
          <w14:ligatures w14:val="standardContextual"/>
        </w:rPr>
      </w:pPr>
      <w:hyperlink w:anchor="_Toc223538659" w:history="1">
        <w:r w:rsidRPr="00DA5724">
          <w:rPr>
            <w:rStyle w:val="Hyperlink"/>
            <w:rFonts w:cstheme="minorHAnsi"/>
            <w:noProof/>
          </w:rPr>
          <w:t>Prüfklasse: Pilot</w:t>
        </w:r>
        <w:r>
          <w:rPr>
            <w:noProof/>
            <w:webHidden/>
          </w:rPr>
          <w:tab/>
        </w:r>
        <w:r>
          <w:rPr>
            <w:noProof/>
            <w:webHidden/>
          </w:rPr>
          <w:fldChar w:fldCharType="begin"/>
        </w:r>
        <w:r>
          <w:rPr>
            <w:noProof/>
            <w:webHidden/>
          </w:rPr>
          <w:instrText xml:space="preserve"> PAGEREF _Toc223538659 \h </w:instrText>
        </w:r>
        <w:r>
          <w:rPr>
            <w:noProof/>
            <w:webHidden/>
          </w:rPr>
        </w:r>
        <w:r>
          <w:rPr>
            <w:noProof/>
            <w:webHidden/>
          </w:rPr>
          <w:fldChar w:fldCharType="separate"/>
        </w:r>
        <w:r>
          <w:rPr>
            <w:noProof/>
            <w:webHidden/>
          </w:rPr>
          <w:t>170</w:t>
        </w:r>
        <w:r>
          <w:rPr>
            <w:noProof/>
            <w:webHidden/>
          </w:rPr>
          <w:fldChar w:fldCharType="end"/>
        </w:r>
      </w:hyperlink>
    </w:p>
    <w:p w14:paraId="6B8ECD41" w14:textId="3E73CA69" w:rsidR="00731EC2" w:rsidRPr="008460CB" w:rsidRDefault="00133C2C" w:rsidP="001B441B">
      <w:pPr>
        <w:spacing w:after="480" w:line="216" w:lineRule="auto"/>
        <w:rPr>
          <w:rFonts w:asciiTheme="minorHAnsi" w:hAnsiTheme="minorHAnsi" w:cstheme="minorHAnsi"/>
          <w:b/>
        </w:rPr>
      </w:pPr>
      <w:r w:rsidRPr="008460CB">
        <w:rPr>
          <w:rFonts w:asciiTheme="minorHAnsi" w:hAnsiTheme="minorHAnsi" w:cstheme="minorHAnsi"/>
          <w:b/>
        </w:rPr>
        <w:fldChar w:fldCharType="end"/>
      </w:r>
    </w:p>
    <w:p w14:paraId="606526DB" w14:textId="77777777" w:rsidR="00E52FF8" w:rsidRPr="008460CB" w:rsidRDefault="00731EC2" w:rsidP="00731EC2">
      <w:pPr>
        <w:rPr>
          <w:rFonts w:asciiTheme="minorHAnsi" w:hAnsiTheme="minorHAnsi" w:cstheme="minorHAnsi"/>
          <w:b/>
        </w:rPr>
      </w:pPr>
      <w:r w:rsidRPr="008460CB">
        <w:rPr>
          <w:rFonts w:asciiTheme="minorHAnsi" w:hAnsiTheme="minorHAnsi" w:cstheme="minorHAnsi"/>
          <w:b/>
        </w:rPr>
        <w:br w:type="page"/>
      </w:r>
    </w:p>
    <w:p w14:paraId="23907D4C" w14:textId="77777777" w:rsidR="00956065" w:rsidRPr="008460CB" w:rsidRDefault="00956065" w:rsidP="002848AB">
      <w:pPr>
        <w:pStyle w:val="Heading1"/>
      </w:pPr>
      <w:bookmarkStart w:id="3" w:name="_Toc165554514"/>
      <w:bookmarkStart w:id="4" w:name="_Toc165555736"/>
      <w:bookmarkStart w:id="5" w:name="_Toc223538565"/>
      <w:bookmarkStart w:id="6" w:name="_Toc159420538"/>
      <w:r w:rsidRPr="008460CB">
        <w:lastRenderedPageBreak/>
        <w:t>Abschnitt 1: Allgemeines</w:t>
      </w:r>
      <w:bookmarkEnd w:id="3"/>
      <w:bookmarkEnd w:id="4"/>
      <w:bookmarkEnd w:id="5"/>
    </w:p>
    <w:p w14:paraId="79238900" w14:textId="77777777" w:rsidR="00956065" w:rsidRPr="008460CB" w:rsidRDefault="00956065" w:rsidP="00956065">
      <w:pPr>
        <w:pStyle w:val="Heading3"/>
        <w:rPr>
          <w:rFonts w:cstheme="minorHAnsi"/>
        </w:rPr>
      </w:pPr>
      <w:bookmarkStart w:id="7" w:name="_Toc165554515"/>
      <w:bookmarkStart w:id="8" w:name="_Toc165555737"/>
      <w:bookmarkStart w:id="9" w:name="_Toc223538566"/>
      <w:bookmarkEnd w:id="6"/>
      <w:r w:rsidRPr="008460CB">
        <w:rPr>
          <w:rFonts w:cstheme="minorHAnsi"/>
        </w:rPr>
        <w:t xml:space="preserve">1. </w:t>
      </w:r>
      <w:bookmarkStart w:id="10" w:name="_Hlk166751848"/>
      <w:r w:rsidRPr="008460CB">
        <w:rPr>
          <w:rFonts w:cstheme="minorHAnsi"/>
        </w:rPr>
        <w:t>Hintergrund</w:t>
      </w:r>
      <w:bookmarkEnd w:id="7"/>
      <w:bookmarkEnd w:id="8"/>
      <w:bookmarkEnd w:id="9"/>
      <w:bookmarkEnd w:id="10"/>
    </w:p>
    <w:p w14:paraId="634BAE46" w14:textId="77777777" w:rsidR="00030F2D" w:rsidRPr="008460CB" w:rsidRDefault="00030F2D" w:rsidP="00956065">
      <w:pPr>
        <w:pStyle w:val="GBAStandard"/>
      </w:pPr>
      <w:r w:rsidRPr="008460CB">
        <w:t xml:space="preserve">Die Plausibilisierung der Daten </w:t>
      </w:r>
      <w:r w:rsidR="003229B8" w:rsidRPr="008460CB">
        <w:t xml:space="preserve">gemäß § 9 Qb-R </w:t>
      </w:r>
      <w:r w:rsidR="00286187" w:rsidRPr="008460CB">
        <w:t>dient</w:t>
      </w:r>
      <w:r w:rsidR="004275B2" w:rsidRPr="008460CB">
        <w:t xml:space="preserve"> </w:t>
      </w:r>
      <w:r w:rsidRPr="008460CB">
        <w:t>der Qualitätssicherung des Verfahrens zur Erstellung und Lieferung der strukturierten Qualitätsberichte der Krankenhäuser. Damit soll sichergestellt werden, dass die Inhalte der gelieferten Dateien</w:t>
      </w:r>
      <w:r w:rsidR="006730C0" w:rsidRPr="008460CB">
        <w:t xml:space="preserve"> den Spezifikationen der Anlage</w:t>
      </w:r>
      <w:r w:rsidRPr="008460CB">
        <w:t xml:space="preserve"> </w:t>
      </w:r>
      <w:r w:rsidR="003074E3" w:rsidRPr="008460CB">
        <w:t xml:space="preserve">der </w:t>
      </w:r>
      <w:r w:rsidRPr="008460CB">
        <w:t>Qb-R entsprechen.</w:t>
      </w:r>
      <w:r w:rsidR="00717518" w:rsidRPr="008460CB">
        <w:t xml:space="preserve"> </w:t>
      </w:r>
    </w:p>
    <w:p w14:paraId="69699535" w14:textId="77777777" w:rsidR="004275B2" w:rsidRPr="008460CB" w:rsidRDefault="006730C0" w:rsidP="00956065">
      <w:pPr>
        <w:pStyle w:val="GBAStandard"/>
      </w:pPr>
      <w:r w:rsidRPr="008460CB">
        <w:t xml:space="preserve">Die Schemaprüfung gemäß </w:t>
      </w:r>
      <w:r w:rsidR="00717518" w:rsidRPr="008460CB">
        <w:t xml:space="preserve">§ 9 Absatz 1 </w:t>
      </w:r>
      <w:r w:rsidR="00DE4C28" w:rsidRPr="008460CB">
        <w:t xml:space="preserve">Qb-R </w:t>
      </w:r>
      <w:r w:rsidR="00DA0D41" w:rsidRPr="008460CB">
        <w:t xml:space="preserve">ist der Plausibilisierung vorangestellt und </w:t>
      </w:r>
      <w:r w:rsidR="00030F2D" w:rsidRPr="008460CB">
        <w:t>prüft im Wesentlichen For</w:t>
      </w:r>
      <w:r w:rsidR="0057342D" w:rsidRPr="008460CB">
        <w:t>mat- und Wertebereiche</w:t>
      </w:r>
      <w:r w:rsidR="00030F2D" w:rsidRPr="008460CB">
        <w:t xml:space="preserve"> innerhalb der XML-Struktur. Damit bleiben</w:t>
      </w:r>
      <w:r w:rsidR="006C46DA" w:rsidRPr="008460CB">
        <w:t xml:space="preserve"> </w:t>
      </w:r>
      <w:r w:rsidR="00FE1EAA" w:rsidRPr="008460CB">
        <w:t>mögliche</w:t>
      </w:r>
      <w:r w:rsidR="00DA0D41" w:rsidRPr="008460CB">
        <w:t xml:space="preserve"> </w:t>
      </w:r>
      <w:r w:rsidR="006C46DA" w:rsidRPr="008460CB">
        <w:t>inhaltliche</w:t>
      </w:r>
      <w:r w:rsidR="00030F2D" w:rsidRPr="008460CB">
        <w:t xml:space="preserve"> Inkonsistenzen </w:t>
      </w:r>
      <w:r w:rsidR="00F36BC7" w:rsidRPr="008460CB">
        <w:t>oder Auffäl</w:t>
      </w:r>
      <w:r w:rsidR="00AD5F6D" w:rsidRPr="008460CB">
        <w:t>l</w:t>
      </w:r>
      <w:r w:rsidR="00F36BC7" w:rsidRPr="008460CB">
        <w:t xml:space="preserve">igkeiten </w:t>
      </w:r>
      <w:r w:rsidR="00030F2D" w:rsidRPr="008460CB">
        <w:t>unentdeckt.</w:t>
      </w:r>
      <w:r w:rsidR="006C46DA" w:rsidRPr="008460CB">
        <w:t xml:space="preserve"> Z</w:t>
      </w:r>
      <w:r w:rsidR="004275B2" w:rsidRPr="008460CB">
        <w:t>iel der Plausibilisierung</w:t>
      </w:r>
      <w:r w:rsidR="006C46DA" w:rsidRPr="008460CB">
        <w:t xml:space="preserve"> </w:t>
      </w:r>
      <w:r w:rsidR="00717518" w:rsidRPr="008460CB">
        <w:t xml:space="preserve">gemäß § 9 Absatz 2 Qb-R </w:t>
      </w:r>
      <w:r w:rsidR="006C46DA" w:rsidRPr="008460CB">
        <w:t xml:space="preserve">ist es, dass möglichst viele dieser </w:t>
      </w:r>
      <w:r w:rsidR="00AD5F6D" w:rsidRPr="008460CB">
        <w:t xml:space="preserve">Unstimmigkeiten </w:t>
      </w:r>
      <w:r w:rsidR="006C46DA" w:rsidRPr="008460CB">
        <w:t xml:space="preserve">noch vor dem Upload der Berichtsteile bei der Annahmestelle </w:t>
      </w:r>
      <w:r w:rsidR="006527F6" w:rsidRPr="008460CB">
        <w:t xml:space="preserve">Qb </w:t>
      </w:r>
      <w:r w:rsidR="006C46DA" w:rsidRPr="008460CB">
        <w:t xml:space="preserve">durch ihre jeweilige </w:t>
      </w:r>
      <w:r w:rsidR="00C66E75" w:rsidRPr="008460CB">
        <w:t xml:space="preserve">übermittelnde Stelle </w:t>
      </w:r>
      <w:r w:rsidR="006C46DA" w:rsidRPr="008460CB">
        <w:t xml:space="preserve">geprüft und beseitigt werden können. </w:t>
      </w:r>
    </w:p>
    <w:p w14:paraId="128E1408" w14:textId="77777777" w:rsidR="00697731" w:rsidRPr="008460CB" w:rsidRDefault="006C46DA" w:rsidP="00956065">
      <w:pPr>
        <w:pStyle w:val="GBAStandard"/>
      </w:pPr>
      <w:r w:rsidRPr="008460CB">
        <w:t xml:space="preserve">Hierzu </w:t>
      </w:r>
      <w:r w:rsidR="004275B2" w:rsidRPr="008460CB">
        <w:t>wird vom G-BA ein internetbasierte</w:t>
      </w:r>
      <w:r w:rsidR="00394E83" w:rsidRPr="008460CB">
        <w:t>r</w:t>
      </w:r>
      <w:r w:rsidR="004275B2" w:rsidRPr="008460CB">
        <w:t xml:space="preserve"> Plausibilisierungsdienst </w:t>
      </w:r>
      <w:r w:rsidRPr="008460CB">
        <w:t>bereitgestellt</w:t>
      </w:r>
      <w:r w:rsidR="004275B2" w:rsidRPr="008460CB">
        <w:t>. Dieser Dienst ist</w:t>
      </w:r>
      <w:r w:rsidRPr="008460CB">
        <w:t xml:space="preserve"> technisch in den Annahmeprozess der </w:t>
      </w:r>
      <w:r w:rsidR="00AD4647" w:rsidRPr="008460CB">
        <w:t>A</w:t>
      </w:r>
      <w:r w:rsidRPr="008460CB">
        <w:t>nnahme</w:t>
      </w:r>
      <w:r w:rsidR="0057342D" w:rsidRPr="008460CB">
        <w:t>stelle</w:t>
      </w:r>
      <w:r w:rsidR="002A1E4F" w:rsidRPr="008460CB">
        <w:t xml:space="preserve"> </w:t>
      </w:r>
      <w:r w:rsidR="001356B4" w:rsidRPr="008460CB">
        <w:t xml:space="preserve">Qb </w:t>
      </w:r>
      <w:r w:rsidR="004275B2" w:rsidRPr="008460CB">
        <w:t>integriert</w:t>
      </w:r>
      <w:r w:rsidRPr="008460CB">
        <w:t xml:space="preserve">. Um die Plausibilisierung bereits </w:t>
      </w:r>
      <w:r w:rsidR="004275B2" w:rsidRPr="008460CB">
        <w:t>während</w:t>
      </w:r>
      <w:r w:rsidRPr="008460CB">
        <w:t xml:space="preserve"> der Datenerf</w:t>
      </w:r>
      <w:r w:rsidR="004275B2" w:rsidRPr="008460CB">
        <w:t>assung zu ermöglichen, ist der Plausibilisierungsdienst</w:t>
      </w:r>
      <w:r w:rsidR="0057342D" w:rsidRPr="008460CB">
        <w:t xml:space="preserve"> </w:t>
      </w:r>
      <w:r w:rsidRPr="008460CB">
        <w:t>für die</w:t>
      </w:r>
      <w:r w:rsidR="006730C0" w:rsidRPr="008460CB">
        <w:t xml:space="preserve"> </w:t>
      </w:r>
      <w:r w:rsidR="001356B4" w:rsidRPr="008460CB">
        <w:t>übermittelnden Stellen</w:t>
      </w:r>
      <w:r w:rsidR="004275B2" w:rsidRPr="008460CB">
        <w:t xml:space="preserve"> </w:t>
      </w:r>
      <w:r w:rsidR="00394E83" w:rsidRPr="008460CB">
        <w:t xml:space="preserve">im Zeitraum </w:t>
      </w:r>
      <w:r w:rsidR="00C66E75" w:rsidRPr="008460CB">
        <w:t xml:space="preserve">gemäß § 9 Absatz 2 Satz 2 Qb-R </w:t>
      </w:r>
      <w:r w:rsidRPr="008460CB">
        <w:t>zugänglich</w:t>
      </w:r>
      <w:r w:rsidR="00B118ED" w:rsidRPr="008460CB">
        <w:t>.</w:t>
      </w:r>
    </w:p>
    <w:p w14:paraId="6FA34175" w14:textId="77777777" w:rsidR="00956065" w:rsidRPr="008460CB" w:rsidRDefault="00956065" w:rsidP="00956065">
      <w:pPr>
        <w:pStyle w:val="GBAStandard"/>
      </w:pPr>
    </w:p>
    <w:p w14:paraId="65131B70" w14:textId="77777777" w:rsidR="00E94E22" w:rsidRPr="008460CB" w:rsidRDefault="00956065" w:rsidP="00956065">
      <w:pPr>
        <w:pStyle w:val="Heading3"/>
        <w:rPr>
          <w:rFonts w:cstheme="minorHAnsi"/>
        </w:rPr>
      </w:pPr>
      <w:bookmarkStart w:id="11" w:name="_Toc159420539"/>
      <w:bookmarkStart w:id="12" w:name="_Toc223538567"/>
      <w:r w:rsidRPr="008460CB">
        <w:rPr>
          <w:rFonts w:cstheme="minorHAnsi"/>
        </w:rPr>
        <w:t xml:space="preserve">2. </w:t>
      </w:r>
      <w:r w:rsidR="00E94E22" w:rsidRPr="008460CB">
        <w:rPr>
          <w:rFonts w:cstheme="minorHAnsi"/>
        </w:rPr>
        <w:t>Grundsätzliches zur Umsetzung</w:t>
      </w:r>
      <w:bookmarkEnd w:id="11"/>
      <w:bookmarkEnd w:id="12"/>
    </w:p>
    <w:p w14:paraId="2910944C" w14:textId="77777777" w:rsidR="00EA32F5" w:rsidRPr="008460CB" w:rsidRDefault="00E94E22" w:rsidP="00956065">
      <w:pPr>
        <w:pStyle w:val="GBAStandard"/>
      </w:pPr>
      <w:r w:rsidRPr="008460CB">
        <w:t>Voraussetzung</w:t>
      </w:r>
      <w:r w:rsidR="00794D47" w:rsidRPr="008460CB">
        <w:t xml:space="preserve"> für die Umsetzung des Plausibilisierungsdienstes</w:t>
      </w:r>
      <w:r w:rsidRPr="008460CB">
        <w:t xml:space="preserve"> ist die Definition und nachvollziehbare Dokumentation der für das jeweilige Berichtsjahr verbindlichen Prüfungen</w:t>
      </w:r>
      <w:r w:rsidR="00166AFE" w:rsidRPr="008460CB">
        <w:t xml:space="preserve"> in Form von </w:t>
      </w:r>
      <w:r w:rsidR="00394E83" w:rsidRPr="008460CB">
        <w:t>Plausibilisierungsr</w:t>
      </w:r>
      <w:r w:rsidR="00166AFE" w:rsidRPr="008460CB">
        <w:t>egeln</w:t>
      </w:r>
      <w:r w:rsidRPr="008460CB">
        <w:t xml:space="preserve">. </w:t>
      </w:r>
      <w:r w:rsidR="00394E83" w:rsidRPr="008460CB">
        <w:t>Dies erfolgt i</w:t>
      </w:r>
      <w:r w:rsidR="00C559A8" w:rsidRPr="008460CB">
        <w:t>n dem</w:t>
      </w:r>
      <w:r w:rsidR="00394E83" w:rsidRPr="008460CB">
        <w:t xml:space="preserve"> vorliegenden Anhang 4 </w:t>
      </w:r>
      <w:r w:rsidR="003074E3" w:rsidRPr="008460CB">
        <w:t xml:space="preserve">der </w:t>
      </w:r>
      <w:r w:rsidR="00394E83" w:rsidRPr="008460CB">
        <w:t>Qb-R</w:t>
      </w:r>
      <w:r w:rsidR="00C559A8" w:rsidRPr="008460CB">
        <w:t xml:space="preserve"> gemäß den Vorgaben in § 9 Qb-R</w:t>
      </w:r>
      <w:r w:rsidR="00394E83" w:rsidRPr="008460CB">
        <w:t>.</w:t>
      </w:r>
    </w:p>
    <w:p w14:paraId="7C15DDB4" w14:textId="77777777" w:rsidR="00286187" w:rsidRPr="008460CB" w:rsidRDefault="00393A41" w:rsidP="00956065">
      <w:pPr>
        <w:pStyle w:val="GBAStandard"/>
      </w:pPr>
      <w:r w:rsidRPr="008460CB">
        <w:t xml:space="preserve">Jeder </w:t>
      </w:r>
      <w:r w:rsidR="00286187" w:rsidRPr="008460CB">
        <w:t xml:space="preserve">Plausibilisierung ist immer die Schemaprüfung vorangestellt. Erst wenn diese erfolgreich durchlaufen ist und damit eine formale Korrektheit des Datensatzes festgestellt wurde, wird der Plausibilisierungsdienst ausgeführt. Bei Fehlern im Datenschema endet der Prüfprozess mit einer entsprechenden Fehlermeldung aus der Schemaprüfung. </w:t>
      </w:r>
    </w:p>
    <w:p w14:paraId="6DE74823" w14:textId="77777777" w:rsidR="0096105E" w:rsidRPr="008460CB" w:rsidRDefault="00176405" w:rsidP="00956065">
      <w:pPr>
        <w:pStyle w:val="GBAStandard"/>
      </w:pPr>
      <w:r w:rsidRPr="008460CB">
        <w:t xml:space="preserve">Das Regelwerk zur </w:t>
      </w:r>
      <w:r w:rsidR="0096105E" w:rsidRPr="008460CB">
        <w:t>Plausib</w:t>
      </w:r>
      <w:r w:rsidR="00166AFE" w:rsidRPr="008460CB">
        <w:t xml:space="preserve">ilisierung wird, im Sinne eines </w:t>
      </w:r>
      <w:r w:rsidR="0096105E" w:rsidRPr="008460CB">
        <w:t xml:space="preserve">lernenden Systems, kontinuierlich weiterentwickelt. Dabei werden Regeln, die erstmalig zum Einsatz kommen </w:t>
      </w:r>
      <w:r w:rsidR="00A159D1" w:rsidRPr="008460CB">
        <w:t xml:space="preserve">oder überarbeitet wurden </w:t>
      </w:r>
      <w:r w:rsidR="00AA57CB" w:rsidRPr="008460CB">
        <w:t>explizit als „Pilot-R</w:t>
      </w:r>
      <w:r w:rsidR="0096105E" w:rsidRPr="008460CB">
        <w:t>egeln“ gekennzeichnet.</w:t>
      </w:r>
    </w:p>
    <w:p w14:paraId="5CC74965" w14:textId="77777777" w:rsidR="005825EB" w:rsidRPr="008460CB" w:rsidRDefault="005825EB">
      <w:pPr>
        <w:rPr>
          <w:rFonts w:asciiTheme="minorHAnsi" w:eastAsia="Calibri" w:hAnsiTheme="minorHAnsi" w:cstheme="minorHAnsi"/>
          <w:b/>
          <w:lang w:eastAsia="en-US"/>
        </w:rPr>
      </w:pPr>
      <w:r w:rsidRPr="008460CB">
        <w:rPr>
          <w:rFonts w:asciiTheme="minorHAnsi" w:hAnsiTheme="minorHAnsi" w:cstheme="minorHAnsi"/>
          <w:b/>
        </w:rPr>
        <w:br w:type="page"/>
      </w:r>
    </w:p>
    <w:p w14:paraId="64578A12" w14:textId="77777777" w:rsidR="0096105E" w:rsidRPr="008460CB" w:rsidRDefault="00956065" w:rsidP="00956065">
      <w:pPr>
        <w:pStyle w:val="Heading3"/>
        <w:rPr>
          <w:rFonts w:cstheme="minorHAnsi"/>
        </w:rPr>
      </w:pPr>
      <w:bookmarkStart w:id="13" w:name="_Toc159420540"/>
      <w:bookmarkStart w:id="14" w:name="_Toc223538568"/>
      <w:r w:rsidRPr="008460CB">
        <w:rPr>
          <w:rFonts w:cstheme="minorHAnsi"/>
        </w:rPr>
        <w:lastRenderedPageBreak/>
        <w:t xml:space="preserve">3. </w:t>
      </w:r>
      <w:r w:rsidR="0096105E" w:rsidRPr="008460CB">
        <w:rPr>
          <w:rFonts w:cstheme="minorHAnsi"/>
        </w:rPr>
        <w:t>Darstellung der Regeln</w:t>
      </w:r>
      <w:bookmarkEnd w:id="13"/>
      <w:bookmarkEnd w:id="14"/>
    </w:p>
    <w:p w14:paraId="0D58C157" w14:textId="77777777" w:rsidR="00176405" w:rsidRPr="008460CB" w:rsidRDefault="00692102" w:rsidP="00956065">
      <w:pPr>
        <w:pStyle w:val="GBAStandard"/>
      </w:pPr>
      <w:r w:rsidRPr="008460CB">
        <w:t xml:space="preserve">Die </w:t>
      </w:r>
      <w:r w:rsidR="00956065" w:rsidRPr="008460CB">
        <w:t xml:space="preserve">tabellarische </w:t>
      </w:r>
      <w:r w:rsidRPr="008460CB">
        <w:t xml:space="preserve">Darstellung der Regeln </w:t>
      </w:r>
      <w:r w:rsidR="00176405" w:rsidRPr="008460CB">
        <w:t>in</w:t>
      </w:r>
      <w:r w:rsidR="00956065" w:rsidRPr="008460CB">
        <w:t xml:space="preserve"> Abschnitt 2</w:t>
      </w:r>
      <w:r w:rsidR="00176405" w:rsidRPr="008460CB">
        <w:t xml:space="preserve"> diese</w:t>
      </w:r>
      <w:r w:rsidR="00956065" w:rsidRPr="008460CB">
        <w:t>s</w:t>
      </w:r>
      <w:r w:rsidR="00176405" w:rsidRPr="008460CB">
        <w:t xml:space="preserve"> Anhang</w:t>
      </w:r>
      <w:r w:rsidR="00956065" w:rsidRPr="008460CB">
        <w:t>s</w:t>
      </w:r>
      <w:r w:rsidR="00176405" w:rsidRPr="008460CB">
        <w:t xml:space="preserve"> </w:t>
      </w:r>
      <w:r w:rsidRPr="008460CB">
        <w:t>folgt</w:t>
      </w:r>
      <w:r w:rsidR="0096105E" w:rsidRPr="008460CB">
        <w:t xml:space="preserve"> </w:t>
      </w:r>
      <w:r w:rsidRPr="008460CB">
        <w:t xml:space="preserve">folgender </w:t>
      </w:r>
      <w:r w:rsidR="0096105E" w:rsidRPr="008460CB">
        <w:t>Struktur:</w:t>
      </w:r>
    </w:p>
    <w:p w14:paraId="20FDD031" w14:textId="77777777" w:rsidR="0096105E" w:rsidRPr="008460CB" w:rsidRDefault="0096105E" w:rsidP="00956065">
      <w:pPr>
        <w:pStyle w:val="GBAStandard"/>
        <w:rPr>
          <w:u w:val="single"/>
        </w:rPr>
      </w:pPr>
      <w:r w:rsidRPr="008460CB">
        <w:rPr>
          <w:u w:val="single"/>
        </w:rPr>
        <w:t>Nummer</w:t>
      </w:r>
    </w:p>
    <w:p w14:paraId="4428BA5F" w14:textId="77777777" w:rsidR="00692102" w:rsidRPr="008460CB" w:rsidRDefault="00BF3B78" w:rsidP="00956065">
      <w:pPr>
        <w:pStyle w:val="GBAStandard"/>
      </w:pPr>
      <w:r w:rsidRPr="008460CB">
        <w:t xml:space="preserve">Jeder Regel wird </w:t>
      </w:r>
      <w:r w:rsidR="00692102" w:rsidRPr="008460CB">
        <w:t xml:space="preserve">chronologisch </w:t>
      </w:r>
      <w:r w:rsidRPr="008460CB">
        <w:t>ein</w:t>
      </w:r>
      <w:r w:rsidR="00A159D1" w:rsidRPr="008460CB">
        <w:t>e</w:t>
      </w:r>
      <w:r w:rsidRPr="008460CB">
        <w:t xml:space="preserve"> Nummer zugeordnet</w:t>
      </w:r>
      <w:r w:rsidR="00692102" w:rsidRPr="008460CB">
        <w:t>. Dies</w:t>
      </w:r>
      <w:r w:rsidR="00F81F67" w:rsidRPr="008460CB">
        <w:t>e</w:t>
      </w:r>
      <w:r w:rsidR="00692102" w:rsidRPr="008460CB">
        <w:t xml:space="preserve"> dient der schnellen und eineindeutigen Referenzierung</w:t>
      </w:r>
      <w:r w:rsidR="00F81F67" w:rsidRPr="008460CB">
        <w:t xml:space="preserve"> einer Regel</w:t>
      </w:r>
      <w:r w:rsidR="00692102" w:rsidRPr="008460CB">
        <w:t xml:space="preserve">. Bereits vergebene Nummern werden </w:t>
      </w:r>
      <w:r w:rsidR="00F81F67" w:rsidRPr="008460CB">
        <w:t xml:space="preserve">auch bei </w:t>
      </w:r>
      <w:r w:rsidRPr="008460CB">
        <w:t xml:space="preserve">Aufhebung </w:t>
      </w:r>
      <w:r w:rsidR="00F81F67" w:rsidRPr="008460CB">
        <w:t>ein</w:t>
      </w:r>
      <w:r w:rsidR="00692102" w:rsidRPr="008460CB">
        <w:t xml:space="preserve">er Regel nicht </w:t>
      </w:r>
      <w:r w:rsidR="00F81F67" w:rsidRPr="008460CB">
        <w:t>erneut</w:t>
      </w:r>
      <w:r w:rsidR="00692102" w:rsidRPr="008460CB">
        <w:t xml:space="preserve"> vergeben.</w:t>
      </w:r>
    </w:p>
    <w:p w14:paraId="6982AECB" w14:textId="77777777" w:rsidR="0096105E" w:rsidRPr="008460CB" w:rsidRDefault="00A10186" w:rsidP="00956065">
      <w:pPr>
        <w:pStyle w:val="GBAStandard"/>
        <w:rPr>
          <w:u w:val="single"/>
        </w:rPr>
      </w:pPr>
      <w:r w:rsidRPr="008460CB">
        <w:rPr>
          <w:u w:val="single"/>
        </w:rPr>
        <w:t>Titel der Regel</w:t>
      </w:r>
    </w:p>
    <w:p w14:paraId="55788B3F" w14:textId="77777777" w:rsidR="00692102" w:rsidRPr="008460CB" w:rsidRDefault="00F81F67" w:rsidP="00956065">
      <w:pPr>
        <w:pStyle w:val="GBAStandard"/>
      </w:pPr>
      <w:r w:rsidRPr="008460CB">
        <w:t xml:space="preserve">Ein </w:t>
      </w:r>
      <w:r w:rsidR="00692102" w:rsidRPr="008460CB">
        <w:t>mögli</w:t>
      </w:r>
      <w:r w:rsidRPr="008460CB">
        <w:t xml:space="preserve">chst </w:t>
      </w:r>
      <w:r w:rsidR="00B342D2" w:rsidRPr="008460CB">
        <w:t xml:space="preserve">nachvollziehbarer </w:t>
      </w:r>
      <w:r w:rsidRPr="008460CB">
        <w:t>Kurzname</w:t>
      </w:r>
      <w:r w:rsidR="00692102" w:rsidRPr="008460CB">
        <w:t>, der eine erste Vorstellung von der Art der Prüfung vermittelt.</w:t>
      </w:r>
    </w:p>
    <w:p w14:paraId="0C82C023" w14:textId="77777777" w:rsidR="00956065" w:rsidRPr="008460CB" w:rsidRDefault="00956065" w:rsidP="00956065">
      <w:pPr>
        <w:pStyle w:val="GBAStandard"/>
        <w:rPr>
          <w:u w:val="single"/>
        </w:rPr>
      </w:pPr>
      <w:r w:rsidRPr="008460CB">
        <w:rPr>
          <w:u w:val="single"/>
        </w:rPr>
        <w:t>Berichtsteil</w:t>
      </w:r>
    </w:p>
    <w:p w14:paraId="0F11C6CD" w14:textId="77777777" w:rsidR="00956065" w:rsidRPr="008460CB" w:rsidRDefault="00956065" w:rsidP="00956065">
      <w:pPr>
        <w:pStyle w:val="GBAStandard"/>
      </w:pPr>
      <w:r w:rsidRPr="008460CB">
        <w:t>Ort oder Orte der Ausführung einer Regel innerhalb des Berichts und seiner Teile. Die Referenzierung erfolgt analog zur Kapitelsystematik in der Anlage der Qb-R</w:t>
      </w:r>
    </w:p>
    <w:p w14:paraId="38044FE9" w14:textId="77777777" w:rsidR="00956065" w:rsidRPr="008460CB" w:rsidRDefault="00956065" w:rsidP="00956065">
      <w:pPr>
        <w:pStyle w:val="GBAStandard"/>
        <w:rPr>
          <w:u w:val="single"/>
        </w:rPr>
      </w:pPr>
      <w:r w:rsidRPr="008460CB">
        <w:rPr>
          <w:u w:val="single"/>
        </w:rPr>
        <w:t>Prüfklasse und Folgen des Nichthandelns</w:t>
      </w:r>
    </w:p>
    <w:p w14:paraId="187A6248" w14:textId="77777777" w:rsidR="00956065" w:rsidRPr="008460CB" w:rsidRDefault="00956065" w:rsidP="00956065">
      <w:pPr>
        <w:pStyle w:val="GBAStandard"/>
      </w:pPr>
      <w:r w:rsidRPr="008460CB">
        <w:t>Es werden gemäß § 9 Absatz 3 Qb-R drei Prüfklassen unterschieden:</w:t>
      </w:r>
    </w:p>
    <w:p w14:paraId="2A192652" w14:textId="77777777" w:rsidR="00956065" w:rsidRPr="008460CB" w:rsidRDefault="00956065" w:rsidP="00956065">
      <w:pPr>
        <w:pStyle w:val="GBAStandard"/>
      </w:pPr>
      <w:r w:rsidRPr="008460CB">
        <w:rPr>
          <w:b/>
        </w:rPr>
        <w:t>„weich“:</w:t>
      </w:r>
      <w:r w:rsidRPr="008460CB">
        <w:t xml:space="preserve"> Die übermittelnde Stelle erhält eine Rückmeldung über eine Regelabweichung (Fehlermeldung) inklusive einer Handlungsanweisung. Die übermittelnde Stelle entscheidet selbst, ob eine Korrektur der Daten notwendig ist. Die Annahme des entsprechenden Berichtsteils bei der Annahmestelle Qb erfolgt auch dann, wenn die Daten nicht geändert wurden.</w:t>
      </w:r>
    </w:p>
    <w:p w14:paraId="21DFDA2D" w14:textId="77777777" w:rsidR="00956065" w:rsidRPr="008460CB" w:rsidRDefault="00956065" w:rsidP="00956065">
      <w:pPr>
        <w:pStyle w:val="GBAStandard"/>
      </w:pPr>
      <w:r w:rsidRPr="008460CB">
        <w:rPr>
          <w:b/>
        </w:rPr>
        <w:t>„hart“:</w:t>
      </w:r>
      <w:r w:rsidRPr="008460CB">
        <w:t xml:space="preserve"> Die übermittelnde Stelle erhält eine Rückmeldung über eine Regelabweichung (Fehlermeldung) inklusive einer Handlungsanweisung. Die Annahme des Berichtsteils durch die Annahmestelle Qb kann nur nach regelkonformer Korrektur der Daten erfolgen.</w:t>
      </w:r>
    </w:p>
    <w:p w14:paraId="23C1C7A4" w14:textId="77777777" w:rsidR="00956065" w:rsidRPr="008460CB" w:rsidRDefault="00956065" w:rsidP="00956065">
      <w:pPr>
        <w:pStyle w:val="GBAStandard"/>
      </w:pPr>
      <w:r w:rsidRPr="008460CB">
        <w:rPr>
          <w:b/>
        </w:rPr>
        <w:t>„Pilot“:</w:t>
      </w:r>
      <w:r w:rsidRPr="008460CB">
        <w:t xml:space="preserve"> Diese Prüfklasse enthält neue oder überarbeitete Regeln, deren Wirkung im Einführungsjahr der Regel getestet werden soll. Die übermittelnde Stelle erhält eine Rückmeldung über eine Regelabweichung (Fehlermeldung) inklusive einer Handlungsanweisung. Sie entscheidet selbst, ob eine Korrektur der Daten notwendig ist. Die Annahme des entsprechenden Berichtsteils bei der Annahmestelle Qb erfolgt auch dann, wenn die Daten nicht geändert wurden. Aus „Pilot-Regeln“ können im Folgejahr „harte“ oder „weiche“ Regeln werden, sie können aufgehoben oder überarbeitet werden. Sofern eine Überarbeitung erfolgt, können sie im Folgejahr erneut als „Pilot-Regel“ angewendet oder als „harte“ bzw. „weiche“ Regel eingeführt werden.</w:t>
      </w:r>
    </w:p>
    <w:p w14:paraId="5C14A981" w14:textId="77777777" w:rsidR="00956065" w:rsidRPr="008460CB" w:rsidRDefault="00956065" w:rsidP="00956065">
      <w:pPr>
        <w:pStyle w:val="GBAStandard"/>
      </w:pPr>
    </w:p>
    <w:p w14:paraId="1FB7AC48" w14:textId="77777777" w:rsidR="00956065" w:rsidRPr="008460CB" w:rsidRDefault="00956065" w:rsidP="00956065">
      <w:pPr>
        <w:pStyle w:val="GBAStandard"/>
        <w:rPr>
          <w:u w:val="single"/>
        </w:rPr>
      </w:pPr>
    </w:p>
    <w:p w14:paraId="645907A4" w14:textId="77777777" w:rsidR="00A10186" w:rsidRPr="008460CB" w:rsidRDefault="00A10186" w:rsidP="00956065">
      <w:pPr>
        <w:pStyle w:val="GBAStandard"/>
        <w:rPr>
          <w:u w:val="single"/>
        </w:rPr>
      </w:pPr>
      <w:r w:rsidRPr="008460CB">
        <w:rPr>
          <w:u w:val="single"/>
        </w:rPr>
        <w:lastRenderedPageBreak/>
        <w:t>Regelkategorie</w:t>
      </w:r>
    </w:p>
    <w:p w14:paraId="46871557" w14:textId="77777777" w:rsidR="00956065" w:rsidRPr="008460CB" w:rsidRDefault="00956065" w:rsidP="00956065">
      <w:pPr>
        <w:pStyle w:val="GBAStandard"/>
      </w:pPr>
      <w:r w:rsidRPr="008460CB">
        <w:t>Regeln eines grundsätzlichen Typs bilden eine Kategorie. Auf diese Weise lassen sich Regelgruppen bilden und prüfen, ob diese konsistent angelegt sind und es gegebenenfalls weitere Anwendungsbereiche für die jeweilige Kategorie gibt.</w:t>
      </w:r>
    </w:p>
    <w:p w14:paraId="474A809F" w14:textId="77777777" w:rsidR="00E71682" w:rsidRPr="008460CB" w:rsidRDefault="00E71682" w:rsidP="00956065">
      <w:pPr>
        <w:pStyle w:val="GBAStandard"/>
        <w:rPr>
          <w:u w:val="single"/>
        </w:rPr>
      </w:pPr>
      <w:r w:rsidRPr="008460CB">
        <w:rPr>
          <w:u w:val="single"/>
        </w:rPr>
        <w:t>Beschreibung</w:t>
      </w:r>
    </w:p>
    <w:p w14:paraId="103541AF" w14:textId="77777777" w:rsidR="00692102" w:rsidRPr="008460CB" w:rsidRDefault="00F81F67" w:rsidP="00956065">
      <w:pPr>
        <w:pStyle w:val="GBAStandard"/>
      </w:pPr>
      <w:r w:rsidRPr="008460CB">
        <w:t>E</w:t>
      </w:r>
      <w:r w:rsidR="008C559C" w:rsidRPr="008460CB">
        <w:t>ine kurze, nicht technische Verbal-Darstellung des Plausibilisierungsziels.</w:t>
      </w:r>
    </w:p>
    <w:p w14:paraId="66259BF5" w14:textId="77777777" w:rsidR="00E71682" w:rsidRPr="008460CB" w:rsidRDefault="008C559C" w:rsidP="00956065">
      <w:pPr>
        <w:pStyle w:val="GBAStandard"/>
        <w:rPr>
          <w:u w:val="single"/>
        </w:rPr>
      </w:pPr>
      <w:r w:rsidRPr="008460CB">
        <w:rPr>
          <w:u w:val="single"/>
        </w:rPr>
        <w:t>Fehlermeldung</w:t>
      </w:r>
    </w:p>
    <w:p w14:paraId="4BDCE77C" w14:textId="77777777" w:rsidR="00B0113D" w:rsidRPr="008460CB" w:rsidRDefault="00B0113D" w:rsidP="00956065">
      <w:pPr>
        <w:pStyle w:val="GBAStandard"/>
      </w:pPr>
      <w:r w:rsidRPr="008460CB">
        <w:t xml:space="preserve">Im Fall einer Abweichung von der Regel erhält </w:t>
      </w:r>
      <w:r w:rsidR="00B8024B" w:rsidRPr="008460CB">
        <w:t xml:space="preserve">die </w:t>
      </w:r>
      <w:r w:rsidR="00C66E75" w:rsidRPr="008460CB">
        <w:t xml:space="preserve">übermittelnde Stelle </w:t>
      </w:r>
      <w:r w:rsidRPr="008460CB">
        <w:t>eine Beschreibung des Fehlers bzw. im Rahmen einer „weichen“</w:t>
      </w:r>
      <w:r w:rsidR="00D641FF" w:rsidRPr="008460CB">
        <w:t xml:space="preserve"> </w:t>
      </w:r>
      <w:r w:rsidR="00BF3B78" w:rsidRPr="008460CB">
        <w:t xml:space="preserve">Regel </w:t>
      </w:r>
      <w:r w:rsidR="00D641FF" w:rsidRPr="008460CB">
        <w:t>den Hinweis auf eine</w:t>
      </w:r>
      <w:r w:rsidRPr="008460CB">
        <w:t xml:space="preserve"> Auffälligkeit. Die </w:t>
      </w:r>
      <w:r w:rsidR="008D32EF" w:rsidRPr="008460CB">
        <w:t xml:space="preserve">konkreten </w:t>
      </w:r>
      <w:r w:rsidRPr="008460CB">
        <w:t xml:space="preserve">Abweichungen werden </w:t>
      </w:r>
      <w:r w:rsidR="008D32EF" w:rsidRPr="008460CB">
        <w:t xml:space="preserve">automatisiert und </w:t>
      </w:r>
      <w:r w:rsidRPr="008460CB">
        <w:t xml:space="preserve">analog zur definierten Prüflogik </w:t>
      </w:r>
      <w:r w:rsidR="00A261E0" w:rsidRPr="008460CB">
        <w:t xml:space="preserve">vom Plausibilisierungsdienst </w:t>
      </w:r>
      <w:r w:rsidR="00BF3B78" w:rsidRPr="008460CB">
        <w:t>angezeigt</w:t>
      </w:r>
      <w:r w:rsidRPr="008460CB">
        <w:t xml:space="preserve">. Dabei erhält </w:t>
      </w:r>
      <w:r w:rsidR="00B8024B" w:rsidRPr="008460CB">
        <w:t xml:space="preserve">die </w:t>
      </w:r>
      <w:r w:rsidR="00C66E75" w:rsidRPr="008460CB">
        <w:t xml:space="preserve">übermittelnde Stelle </w:t>
      </w:r>
      <w:r w:rsidRPr="008460CB">
        <w:t>auch</w:t>
      </w:r>
      <w:r w:rsidR="008D32EF" w:rsidRPr="008460CB">
        <w:t xml:space="preserve"> erste</w:t>
      </w:r>
      <w:r w:rsidRPr="008460CB">
        <w:t xml:space="preserve"> Hinweise zu den </w:t>
      </w:r>
      <w:r w:rsidR="008D32EF" w:rsidRPr="008460CB">
        <w:t xml:space="preserve">Datenfeldern, die </w:t>
      </w:r>
      <w:r w:rsidR="001F5232" w:rsidRPr="008460CB">
        <w:t>gegebenenfalls</w:t>
      </w:r>
      <w:r w:rsidR="008D32EF" w:rsidRPr="008460CB">
        <w:t xml:space="preserve"> korrigiert werden müssen.</w:t>
      </w:r>
    </w:p>
    <w:p w14:paraId="74A965F2" w14:textId="77777777" w:rsidR="00E71682" w:rsidRPr="008460CB" w:rsidRDefault="00E71682" w:rsidP="00956065">
      <w:pPr>
        <w:pStyle w:val="GBAStandard"/>
        <w:rPr>
          <w:u w:val="single"/>
        </w:rPr>
      </w:pPr>
      <w:r w:rsidRPr="008460CB">
        <w:rPr>
          <w:u w:val="single"/>
        </w:rPr>
        <w:t>Handlungsanweisungen</w:t>
      </w:r>
    </w:p>
    <w:p w14:paraId="21B8F651" w14:textId="77777777" w:rsidR="00B0113D" w:rsidRPr="008460CB" w:rsidRDefault="008D32EF" w:rsidP="00956065">
      <w:pPr>
        <w:pStyle w:val="GBAStandard"/>
      </w:pPr>
      <w:r w:rsidRPr="008460CB">
        <w:t xml:space="preserve">Basierend auf der Fehlermeldung erhält </w:t>
      </w:r>
      <w:r w:rsidR="00B8024B" w:rsidRPr="008460CB">
        <w:t xml:space="preserve">die </w:t>
      </w:r>
      <w:r w:rsidR="00C66E75" w:rsidRPr="008460CB">
        <w:t xml:space="preserve">übermittelnde Stelle </w:t>
      </w:r>
      <w:r w:rsidRPr="008460CB">
        <w:t>wei</w:t>
      </w:r>
      <w:r w:rsidR="00DE4C28" w:rsidRPr="008460CB">
        <w:t>tergehende Hinweise zu den Handlungsoptionen</w:t>
      </w:r>
      <w:r w:rsidRPr="008460CB">
        <w:t xml:space="preserve">. Diese werden für jede Regelkategorie formuliert und automatisiert </w:t>
      </w:r>
      <w:r w:rsidR="00A261E0" w:rsidRPr="008460CB">
        <w:t xml:space="preserve">durch den Plausibilisierungsdienst </w:t>
      </w:r>
      <w:r w:rsidRPr="008460CB">
        <w:t>ausgegeben.</w:t>
      </w:r>
    </w:p>
    <w:p w14:paraId="4FCE4F93" w14:textId="77777777" w:rsidR="00C66E75" w:rsidRPr="008460CB" w:rsidRDefault="00B0113D" w:rsidP="00956065">
      <w:pPr>
        <w:pStyle w:val="GBAStandard"/>
        <w:rPr>
          <w:u w:val="single"/>
        </w:rPr>
      </w:pPr>
      <w:r w:rsidRPr="008460CB">
        <w:rPr>
          <w:u w:val="single"/>
        </w:rPr>
        <w:t>Implementierungsvorschrift</w:t>
      </w:r>
    </w:p>
    <w:p w14:paraId="38CFA58D" w14:textId="77777777" w:rsidR="00E71682" w:rsidRPr="008460CB" w:rsidRDefault="008D32EF" w:rsidP="00956065">
      <w:pPr>
        <w:pStyle w:val="GBAStandard"/>
      </w:pPr>
      <w:r w:rsidRPr="008460CB">
        <w:t>Jede Regel wird auch „technisch“, d.</w:t>
      </w:r>
      <w:r w:rsidR="00B8024B" w:rsidRPr="008460CB">
        <w:t> </w:t>
      </w:r>
      <w:r w:rsidRPr="008460CB">
        <w:t>h. mit konkretem Bezug zu den jeweils heranzuziehe</w:t>
      </w:r>
      <w:r w:rsidR="00B8024B" w:rsidRPr="008460CB">
        <w:t xml:space="preserve">nden XML-Elementen gemäß Anhang 1 </w:t>
      </w:r>
      <w:r w:rsidR="00CB0B17" w:rsidRPr="008460CB">
        <w:t>der</w:t>
      </w:r>
      <w:r w:rsidR="00DE4C28" w:rsidRPr="008460CB">
        <w:t xml:space="preserve"> Qb-R</w:t>
      </w:r>
      <w:r w:rsidRPr="008460CB">
        <w:t xml:space="preserve"> beschrieben. Dies </w:t>
      </w:r>
      <w:r w:rsidR="00A261E0" w:rsidRPr="008460CB">
        <w:t xml:space="preserve">ergänzt die Verbalbeschreibung und </w:t>
      </w:r>
      <w:r w:rsidRPr="008460CB">
        <w:t xml:space="preserve">soll es </w:t>
      </w:r>
      <w:r w:rsidR="00A261E0" w:rsidRPr="008460CB">
        <w:t xml:space="preserve">insbesondere </w:t>
      </w:r>
      <w:r w:rsidRPr="008460CB">
        <w:t>Softwareherstellern ermöglichen, die Plausibilisierung direkt in ihren Systemen zur Erfassung der Qualitätsberichtsdaten zu implementieren.</w:t>
      </w:r>
    </w:p>
    <w:p w14:paraId="110EE253" w14:textId="77777777" w:rsidR="00956065" w:rsidRPr="008460CB" w:rsidRDefault="00956065" w:rsidP="00956065">
      <w:pPr>
        <w:pStyle w:val="GBAStandard"/>
      </w:pPr>
    </w:p>
    <w:p w14:paraId="030D444D" w14:textId="77777777" w:rsidR="0096105E" w:rsidRPr="008460CB" w:rsidRDefault="00956065" w:rsidP="00956065">
      <w:pPr>
        <w:pStyle w:val="Heading3"/>
        <w:rPr>
          <w:rFonts w:cstheme="minorHAnsi"/>
        </w:rPr>
      </w:pPr>
      <w:bookmarkStart w:id="15" w:name="_Toc159420541"/>
      <w:bookmarkStart w:id="16" w:name="_Toc223538569"/>
      <w:r w:rsidRPr="008460CB">
        <w:rPr>
          <w:rFonts w:cstheme="minorHAnsi"/>
        </w:rPr>
        <w:t xml:space="preserve">4. </w:t>
      </w:r>
      <w:r w:rsidR="00692102" w:rsidRPr="008460CB">
        <w:rPr>
          <w:rFonts w:cstheme="minorHAnsi"/>
        </w:rPr>
        <w:t>Weitere v</w:t>
      </w:r>
      <w:r w:rsidR="0096105E" w:rsidRPr="008460CB">
        <w:rPr>
          <w:rFonts w:cstheme="minorHAnsi"/>
        </w:rPr>
        <w:t>erwendete Begriffe</w:t>
      </w:r>
      <w:r w:rsidR="00692102" w:rsidRPr="008460CB">
        <w:rPr>
          <w:rFonts w:cstheme="minorHAnsi"/>
        </w:rPr>
        <w:t xml:space="preserve"> und ihre Definition</w:t>
      </w:r>
      <w:bookmarkEnd w:id="15"/>
      <w:bookmarkEnd w:id="16"/>
    </w:p>
    <w:p w14:paraId="2F01EFA7" w14:textId="77777777" w:rsidR="002B7224" w:rsidRPr="008460CB" w:rsidRDefault="0036658B" w:rsidP="00956065">
      <w:pPr>
        <w:pStyle w:val="GBAStandard"/>
        <w:rPr>
          <w:u w:val="single"/>
        </w:rPr>
      </w:pPr>
      <w:r w:rsidRPr="008460CB">
        <w:rPr>
          <w:u w:val="single"/>
        </w:rPr>
        <w:t>&lt;</w:t>
      </w:r>
      <w:r w:rsidR="0094221E" w:rsidRPr="008460CB">
        <w:rPr>
          <w:u w:val="single"/>
        </w:rPr>
        <w:t>Datenplatzhalter</w:t>
      </w:r>
      <w:r w:rsidRPr="008460CB">
        <w:rPr>
          <w:u w:val="single"/>
        </w:rPr>
        <w:t>&gt;</w:t>
      </w:r>
    </w:p>
    <w:p w14:paraId="78539D8D" w14:textId="77777777" w:rsidR="0094221E" w:rsidRPr="008460CB" w:rsidRDefault="00E90344" w:rsidP="00956065">
      <w:pPr>
        <w:pStyle w:val="GBAStandard"/>
      </w:pPr>
      <w:r w:rsidRPr="008460CB">
        <w:t xml:space="preserve">Bei diesem Wert handelt es sich um einen Wert, der direkt aus dem Bericht entnommen </w:t>
      </w:r>
      <w:r w:rsidR="001859F2" w:rsidRPr="008460CB">
        <w:t xml:space="preserve">wird </w:t>
      </w:r>
      <w:r w:rsidRPr="008460CB">
        <w:t>oder aus einer Plausibilisierungsprüfung hervorgeht. Dieser dient der besseren Verständlichkeit von Fehlermeldungen und Handlungsanweisungen</w:t>
      </w:r>
      <w:r w:rsidR="001859F2" w:rsidRPr="008460CB">
        <w:t>.</w:t>
      </w:r>
    </w:p>
    <w:p w14:paraId="3AD030CB" w14:textId="77777777" w:rsidR="002B7224" w:rsidRPr="008460CB" w:rsidRDefault="0036658B" w:rsidP="00956065">
      <w:pPr>
        <w:pStyle w:val="GBAStandard"/>
        <w:rPr>
          <w:u w:val="single"/>
        </w:rPr>
      </w:pPr>
      <w:r w:rsidRPr="008460CB">
        <w:rPr>
          <w:u w:val="single"/>
        </w:rPr>
        <w:t>&gt;</w:t>
      </w:r>
      <w:r w:rsidR="00A146DF" w:rsidRPr="008460CB">
        <w:rPr>
          <w:u w:val="single"/>
        </w:rPr>
        <w:t>XML-Element/XML-Pfad</w:t>
      </w:r>
      <w:r w:rsidRPr="008460CB">
        <w:rPr>
          <w:u w:val="single"/>
        </w:rPr>
        <w:t>&lt;</w:t>
      </w:r>
    </w:p>
    <w:p w14:paraId="5FECBE46" w14:textId="77777777" w:rsidR="008408AB" w:rsidRPr="008460CB" w:rsidRDefault="005A1548" w:rsidP="008408AB">
      <w:pPr>
        <w:pStyle w:val="GBAStandard"/>
      </w:pPr>
      <w:r w:rsidRPr="008460CB">
        <w:t xml:space="preserve">Bei dieser Zeichenkette handelt es sich um </w:t>
      </w:r>
      <w:r w:rsidR="00C559A8" w:rsidRPr="008460CB">
        <w:t>eine eindeutige Kennzeichnung</w:t>
      </w:r>
      <w:r w:rsidRPr="008460CB">
        <w:t xml:space="preserve"> eines </w:t>
      </w:r>
      <w:r w:rsidR="00C559A8" w:rsidRPr="008460CB">
        <w:t xml:space="preserve">bestimmten </w:t>
      </w:r>
      <w:r w:rsidRPr="008460CB">
        <w:t>XML-Elementes in der XML-Datei. XML-Elemente werden in Fehlermeldungen verwendet</w:t>
      </w:r>
      <w:r w:rsidR="002E167B" w:rsidRPr="008460CB">
        <w:t>,</w:t>
      </w:r>
      <w:r w:rsidRPr="008460CB">
        <w:t xml:space="preserve"> um die eindeutigen Fehlerstellen zu referenzieren</w:t>
      </w:r>
      <w:r w:rsidR="002B7224" w:rsidRPr="008460CB">
        <w:t>.</w:t>
      </w:r>
    </w:p>
    <w:p w14:paraId="184C7E2A" w14:textId="77777777" w:rsidR="00A55B03" w:rsidRPr="008460CB" w:rsidRDefault="00D51C38">
      <w:pPr>
        <w:pStyle w:val="Heading1"/>
      </w:pPr>
      <w:bookmarkStart w:id="17" w:name="_Toc223538570"/>
      <w:r w:rsidRPr="008460CB">
        <w:lastRenderedPageBreak/>
        <w:t>Abschnitt 2: Plausibilisierungsregeln</w:t>
      </w:r>
      <w:bookmarkEnd w:id="17"/>
    </w:p>
    <w:p w14:paraId="4990D8F7" w14:textId="77777777" w:rsidR="00A55B03" w:rsidRPr="008460CB" w:rsidRDefault="00D51C38">
      <w:pPr>
        <w:pStyle w:val="Heading3"/>
        <w:rPr>
          <w:rFonts w:cstheme="minorHAnsi"/>
        </w:rPr>
      </w:pPr>
      <w:bookmarkStart w:id="18" w:name="_Toc223538571"/>
      <w:r w:rsidRPr="008460CB">
        <w:rPr>
          <w:rFonts w:cstheme="minorHAnsi"/>
        </w:rPr>
        <w:t>Prüfklasse: Hart</w:t>
      </w:r>
      <w:bookmarkEnd w:id="18"/>
    </w:p>
    <w:p w14:paraId="54E04F0D" w14:textId="77777777" w:rsidR="00A55B03" w:rsidRPr="008460CB" w:rsidRDefault="00A55B03">
      <w:pPr>
        <w:rPr>
          <w:rFonts w:asciiTheme="minorHAnsi" w:hAnsiTheme="minorHAnsi" w:cstheme="minorHAnsi"/>
        </w:rPr>
      </w:pPr>
    </w:p>
    <w:p w14:paraId="418C0A9C" w14:textId="77777777" w:rsidR="00741ABC" w:rsidRDefault="004224D3">
      <w:pPr>
        <w:pStyle w:val="Heading4"/>
        <w:spacing w:line="20" w:lineRule="exact"/>
        <w:rPr>
          <w:color w:val="FFFFFF"/>
          <w:sz w:val="2"/>
          <w:szCs w:val="2"/>
        </w:rPr>
      </w:pPr>
      <w:r>
        <w:rPr>
          <w:color w:val="FFFFFF"/>
          <w:sz w:val="2"/>
          <w:szCs w:val="2"/>
        </w:rPr>
        <w:t>Regel 5: Anzahl der Gesundheitskrankenpflegerinnen und Gesundheitskrankenpfleger</w:t>
      </w:r>
    </w:p>
    <w:tbl>
      <w:tblPr>
        <w:tblStyle w:val="TableGrid"/>
        <w:tblW w:w="0" w:type="auto"/>
        <w:tblLayout w:type="fixed"/>
        <w:tblLook w:val="04A0" w:firstRow="1" w:lastRow="0" w:firstColumn="1" w:lastColumn="0" w:noHBand="0" w:noVBand="1"/>
      </w:tblPr>
      <w:tblGrid>
        <w:gridCol w:w="1786"/>
        <w:gridCol w:w="12779"/>
      </w:tblGrid>
      <w:tr w:rsidR="00A55B03" w:rsidRPr="008460CB" w14:paraId="51248A05" w14:textId="77777777">
        <w:trPr>
          <w:trHeight w:val="293"/>
        </w:trPr>
        <w:tc>
          <w:tcPr>
            <w:tcW w:w="12779" w:type="dxa"/>
            <w:gridSpan w:val="2"/>
            <w:vMerge w:val="restart"/>
            <w:shd w:val="clear" w:color="auto" w:fill="D9D9D9"/>
          </w:tcPr>
          <w:p w14:paraId="3C457EF6" w14:textId="77777777" w:rsidR="00A55B03" w:rsidRPr="008460CB" w:rsidRDefault="00D51C38">
            <w:pPr>
              <w:keepNext/>
            </w:pPr>
            <w:bookmarkStart w:id="19" w:name="_Toc223538572"/>
            <w:r w:rsidRPr="008460CB">
              <w:rPr>
                <w:rFonts w:asciiTheme="minorHAnsi" w:hAnsiTheme="minorHAnsi" w:cstheme="minorHAnsi"/>
                <w:b/>
                <w:bCs/>
                <w:szCs w:val="22"/>
              </w:rPr>
              <w:t>Regel 5: Anzahl der Gesundheitskrankenpflegerinnen und Gesundheitskrankenpfleger</w:t>
            </w:r>
            <w:bookmarkEnd w:id="19"/>
          </w:p>
        </w:tc>
      </w:tr>
      <w:tr w:rsidR="00A55B03" w:rsidRPr="008460CB" w14:paraId="187EB7CB" w14:textId="77777777">
        <w:trPr>
          <w:trHeight w:val="293"/>
        </w:trPr>
        <w:tc>
          <w:tcPr>
            <w:tcW w:w="14400" w:type="dxa"/>
            <w:gridSpan w:val="2"/>
            <w:vMerge/>
          </w:tcPr>
          <w:p w14:paraId="01CFB5D1" w14:textId="77777777" w:rsidR="00A55B03" w:rsidRPr="008460CB" w:rsidRDefault="00A55B03">
            <w:pPr>
              <w:rPr>
                <w:rFonts w:asciiTheme="minorHAnsi" w:hAnsiTheme="minorHAnsi" w:cstheme="minorHAnsi"/>
              </w:rPr>
            </w:pPr>
          </w:p>
        </w:tc>
      </w:tr>
      <w:tr w:rsidR="00A55B03" w:rsidRPr="008460CB" w14:paraId="36DDF45F" w14:textId="77777777">
        <w:tc>
          <w:tcPr>
            <w:tcW w:w="1786" w:type="dxa"/>
          </w:tcPr>
          <w:p w14:paraId="505DA84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40ECD12"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6AFF009D" w14:textId="77777777">
        <w:tc>
          <w:tcPr>
            <w:tcW w:w="1786" w:type="dxa"/>
          </w:tcPr>
          <w:p w14:paraId="7BF4A944"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740E7DDA"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4C0E5D3" w14:textId="77777777">
        <w:tc>
          <w:tcPr>
            <w:tcW w:w="1786" w:type="dxa"/>
          </w:tcPr>
          <w:p w14:paraId="53C780F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7AA8BC6"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21EDD7B5" w14:textId="77777777">
        <w:tc>
          <w:tcPr>
            <w:tcW w:w="1786" w:type="dxa"/>
          </w:tcPr>
          <w:p w14:paraId="073DA0A7"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248E7B4"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Gesundheitskrankenpflegerinnen und Gesundheitskrankenpfleger innerhalb des Krankenhauses nicht kleiner der Summe der Gesundheitskrankenpflegerinnen und Gesundheitskrankenpfleger aller Fachabteilungen ist.</w:t>
            </w:r>
            <w:r w:rsidRPr="008460CB">
              <w:rPr>
                <w:rFonts w:asciiTheme="minorHAnsi" w:hAnsiTheme="minorHAnsi" w:cstheme="minorHAnsi"/>
              </w:rPr>
              <w:br/>
            </w:r>
          </w:p>
        </w:tc>
      </w:tr>
      <w:tr w:rsidR="00A55B03" w:rsidRPr="008460CB" w14:paraId="2C6B8FB2" w14:textId="77777777">
        <w:tc>
          <w:tcPr>
            <w:tcW w:w="1786" w:type="dxa"/>
          </w:tcPr>
          <w:p w14:paraId="3C79032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97A1B07"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"Gesundheitskrankenpflegerinnen und Gesundheitskrankenpfleger"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76D0C085" w14:textId="77777777">
        <w:tc>
          <w:tcPr>
            <w:tcW w:w="1786" w:type="dxa"/>
          </w:tcPr>
          <w:p w14:paraId="35746353"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D1341D1"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Gesundheitskrankenpflegerinnen und Gesundheitskrankenpfleger.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03DBD121" w14:textId="77777777">
        <w:tc>
          <w:tcPr>
            <w:tcW w:w="1786" w:type="dxa"/>
          </w:tcPr>
          <w:p w14:paraId="4176A71A"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FF562CA"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&gt;Qualitaetsbericht/Organisationseinheiten_Fachabteilungen/Organisationseinheit_Fachabteilung/Pflegekraefte/Gesundheit</w:t>
            </w:r>
            <w:r w:rsidRPr="008460CB">
              <w:rPr>
                <w:rFonts w:asciiTheme="minorHAnsi" w:hAnsiTheme="minorHAnsi" w:cstheme="minorHAnsi"/>
                <w:b/>
                <w:i/>
              </w:rPr>
              <w:lastRenderedPageBreak/>
              <w:t>skrankenpfleger/Personalerfassung/Anzahl_VK&lt;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&gt;Qualitaetsbericht/Personal_des_Krankenhauses/Pflegekraefte/Gesundheitskrankenpfleger/Personalerfassung/Anzahl_VK&lt;</w:t>
            </w:r>
          </w:p>
        </w:tc>
      </w:tr>
    </w:tbl>
    <w:p w14:paraId="22F28847"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347FD8E1" w14:textId="77777777" w:rsidR="00741ABC" w:rsidRDefault="004224D3">
      <w:pPr>
        <w:pStyle w:val="Heading4"/>
        <w:spacing w:line="20" w:lineRule="exact"/>
        <w:rPr>
          <w:color w:val="FFFFFF"/>
          <w:sz w:val="2"/>
          <w:szCs w:val="2"/>
        </w:rPr>
      </w:pPr>
      <w:r>
        <w:rPr>
          <w:color w:val="FFFFFF"/>
          <w:sz w:val="2"/>
          <w:szCs w:val="2"/>
        </w:rPr>
        <w:lastRenderedPageBreak/>
        <w:t>Regel 6: Anzahl der Gesundheitskinderkrankenpflegerinnen und Gesundheitskinderkrankenpfleger</w:t>
      </w:r>
    </w:p>
    <w:tbl>
      <w:tblPr>
        <w:tblStyle w:val="TableGrid"/>
        <w:tblW w:w="0" w:type="auto"/>
        <w:tblLayout w:type="fixed"/>
        <w:tblLook w:val="04A0" w:firstRow="1" w:lastRow="0" w:firstColumn="1" w:lastColumn="0" w:noHBand="0" w:noVBand="1"/>
      </w:tblPr>
      <w:tblGrid>
        <w:gridCol w:w="1786"/>
        <w:gridCol w:w="12779"/>
      </w:tblGrid>
      <w:tr w:rsidR="00A55B03" w:rsidRPr="008460CB" w14:paraId="60CC262D" w14:textId="77777777">
        <w:trPr>
          <w:trHeight w:val="293"/>
        </w:trPr>
        <w:tc>
          <w:tcPr>
            <w:tcW w:w="12779" w:type="dxa"/>
            <w:gridSpan w:val="2"/>
            <w:vMerge w:val="restart"/>
            <w:shd w:val="clear" w:color="auto" w:fill="D9D9D9"/>
          </w:tcPr>
          <w:p w14:paraId="4D62C27D" w14:textId="77777777" w:rsidR="00A55B03" w:rsidRPr="008460CB" w:rsidRDefault="00D51C38">
            <w:pPr>
              <w:keepNext/>
            </w:pPr>
            <w:bookmarkStart w:id="20" w:name="_Toc223538573"/>
            <w:r w:rsidRPr="008460CB">
              <w:rPr>
                <w:rFonts w:asciiTheme="minorHAnsi" w:hAnsiTheme="minorHAnsi" w:cstheme="minorHAnsi"/>
                <w:b/>
                <w:bCs/>
                <w:szCs w:val="22"/>
              </w:rPr>
              <w:t>Regel 6: Anzahl der Gesundheitskinderkrankenpflegerinnen und Gesundheitskinderkrankenpfleger</w:t>
            </w:r>
            <w:bookmarkEnd w:id="20"/>
          </w:p>
        </w:tc>
      </w:tr>
      <w:tr w:rsidR="00A55B03" w:rsidRPr="008460CB" w14:paraId="6E3958AA" w14:textId="77777777">
        <w:trPr>
          <w:trHeight w:val="293"/>
        </w:trPr>
        <w:tc>
          <w:tcPr>
            <w:tcW w:w="14400" w:type="dxa"/>
            <w:gridSpan w:val="2"/>
            <w:vMerge/>
          </w:tcPr>
          <w:p w14:paraId="12E1745A" w14:textId="77777777" w:rsidR="00A55B03" w:rsidRPr="008460CB" w:rsidRDefault="00A55B03">
            <w:pPr>
              <w:rPr>
                <w:rFonts w:asciiTheme="minorHAnsi" w:hAnsiTheme="minorHAnsi" w:cstheme="minorHAnsi"/>
              </w:rPr>
            </w:pPr>
          </w:p>
        </w:tc>
      </w:tr>
      <w:tr w:rsidR="00A55B03" w:rsidRPr="008460CB" w14:paraId="7D3ACC5D" w14:textId="77777777">
        <w:tc>
          <w:tcPr>
            <w:tcW w:w="1786" w:type="dxa"/>
          </w:tcPr>
          <w:p w14:paraId="290B65E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550F103"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34CD986B" w14:textId="77777777">
        <w:tc>
          <w:tcPr>
            <w:tcW w:w="1786" w:type="dxa"/>
          </w:tcPr>
          <w:p w14:paraId="53BF088A"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2B7809B"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93EABE7" w14:textId="77777777">
        <w:tc>
          <w:tcPr>
            <w:tcW w:w="1786" w:type="dxa"/>
          </w:tcPr>
          <w:p w14:paraId="4E5D201B"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5A5807A"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03A228C4" w14:textId="77777777">
        <w:tc>
          <w:tcPr>
            <w:tcW w:w="1786" w:type="dxa"/>
          </w:tcPr>
          <w:p w14:paraId="14557FC2"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F12E9DA"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Gesundheitskinderkrankenpflegerinnen und Gesundheitskinderkrankenpfleger innerhalb des Krankenhauses nicht kleiner der Summe der Gesundheitskinderkrankenpflegerinnen und Gesundheitskinderkrankenpfleger aller Fachabteilungen ist.</w:t>
            </w:r>
            <w:r w:rsidRPr="008460CB">
              <w:rPr>
                <w:rFonts w:asciiTheme="minorHAnsi" w:hAnsiTheme="minorHAnsi" w:cstheme="minorHAnsi"/>
              </w:rPr>
              <w:br/>
            </w:r>
          </w:p>
        </w:tc>
      </w:tr>
      <w:tr w:rsidR="00A55B03" w:rsidRPr="008460CB" w14:paraId="7288C253" w14:textId="77777777">
        <w:tc>
          <w:tcPr>
            <w:tcW w:w="1786" w:type="dxa"/>
          </w:tcPr>
          <w:p w14:paraId="7F028F2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03A2ACD"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"Gesundheitskinderkrankenpflegerinnen und Gesundheitskinderkrankenpfleger"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1F22703E" w14:textId="77777777">
        <w:tc>
          <w:tcPr>
            <w:tcW w:w="1786" w:type="dxa"/>
          </w:tcPr>
          <w:p w14:paraId="0393F1C7"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DAF0A13"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Gesundheitskinderkrankenpflegerinnen und Gesundheitskinderkrankenpfleger.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3F0E4DBA" w14:textId="77777777">
        <w:tc>
          <w:tcPr>
            <w:tcW w:w="1786" w:type="dxa"/>
          </w:tcPr>
          <w:p w14:paraId="0738BF3D"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70D29EE"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&gt;Qualitaetsbericht/Organisationseinheiten_Fachabteilungen/Organisationseinheit_Fachabteilung/Pflegekraefte/Gesundheits_Kinderkrankenpfleger/Personalerfassung/Anzahl_VK&lt;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&gt;Qualitaetsbericht/Personal_des_Krankenhauses/Pflegekraefte/Gesundheits_Kinderkrankenpfleger/Personalerfassung/Anzahl_VK&lt;</w:t>
            </w:r>
          </w:p>
        </w:tc>
      </w:tr>
    </w:tbl>
    <w:p w14:paraId="22C8B03D"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27AFF593" w14:textId="77777777" w:rsidR="00741ABC" w:rsidRDefault="004224D3">
      <w:pPr>
        <w:pStyle w:val="Heading4"/>
        <w:spacing w:line="20" w:lineRule="exact"/>
        <w:rPr>
          <w:color w:val="FFFFFF"/>
          <w:sz w:val="2"/>
          <w:szCs w:val="2"/>
        </w:rPr>
      </w:pPr>
      <w:r>
        <w:rPr>
          <w:color w:val="FFFFFF"/>
          <w:sz w:val="2"/>
          <w:szCs w:val="2"/>
        </w:rPr>
        <w:lastRenderedPageBreak/>
        <w:t>Regel 7: Anzahl der Altenpflegerinnen und Altenpfleger</w:t>
      </w:r>
    </w:p>
    <w:tbl>
      <w:tblPr>
        <w:tblStyle w:val="TableGrid"/>
        <w:tblW w:w="0" w:type="auto"/>
        <w:tblLayout w:type="fixed"/>
        <w:tblLook w:val="04A0" w:firstRow="1" w:lastRow="0" w:firstColumn="1" w:lastColumn="0" w:noHBand="0" w:noVBand="1"/>
      </w:tblPr>
      <w:tblGrid>
        <w:gridCol w:w="1786"/>
        <w:gridCol w:w="12779"/>
      </w:tblGrid>
      <w:tr w:rsidR="00A55B03" w:rsidRPr="008460CB" w14:paraId="7C7D277C" w14:textId="77777777">
        <w:trPr>
          <w:trHeight w:val="293"/>
        </w:trPr>
        <w:tc>
          <w:tcPr>
            <w:tcW w:w="12779" w:type="dxa"/>
            <w:gridSpan w:val="2"/>
            <w:vMerge w:val="restart"/>
            <w:shd w:val="clear" w:color="auto" w:fill="D9D9D9"/>
          </w:tcPr>
          <w:p w14:paraId="081DDB92" w14:textId="77777777" w:rsidR="00A55B03" w:rsidRPr="008460CB" w:rsidRDefault="00D51C38">
            <w:pPr>
              <w:keepNext/>
            </w:pPr>
            <w:bookmarkStart w:id="21" w:name="_Toc223538574"/>
            <w:r w:rsidRPr="008460CB">
              <w:rPr>
                <w:rFonts w:asciiTheme="minorHAnsi" w:hAnsiTheme="minorHAnsi" w:cstheme="minorHAnsi"/>
                <w:b/>
                <w:bCs/>
                <w:szCs w:val="22"/>
              </w:rPr>
              <w:t>Regel 7: Anzahl der Altenpflegerinnen und Altenpfleger</w:t>
            </w:r>
            <w:bookmarkEnd w:id="21"/>
          </w:p>
        </w:tc>
      </w:tr>
      <w:tr w:rsidR="00A55B03" w:rsidRPr="008460CB" w14:paraId="5F5DCFCB" w14:textId="77777777">
        <w:trPr>
          <w:trHeight w:val="293"/>
        </w:trPr>
        <w:tc>
          <w:tcPr>
            <w:tcW w:w="14400" w:type="dxa"/>
            <w:gridSpan w:val="2"/>
            <w:vMerge/>
          </w:tcPr>
          <w:p w14:paraId="6860A9C5" w14:textId="77777777" w:rsidR="00A55B03" w:rsidRPr="008460CB" w:rsidRDefault="00A55B03">
            <w:pPr>
              <w:rPr>
                <w:rFonts w:asciiTheme="minorHAnsi" w:hAnsiTheme="minorHAnsi" w:cstheme="minorHAnsi"/>
              </w:rPr>
            </w:pPr>
          </w:p>
        </w:tc>
      </w:tr>
      <w:tr w:rsidR="00A55B03" w:rsidRPr="008460CB" w14:paraId="2B7AF074" w14:textId="77777777">
        <w:tc>
          <w:tcPr>
            <w:tcW w:w="1786" w:type="dxa"/>
          </w:tcPr>
          <w:p w14:paraId="2CF987C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BDB69E8"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29E9CDE2" w14:textId="77777777">
        <w:tc>
          <w:tcPr>
            <w:tcW w:w="1786" w:type="dxa"/>
          </w:tcPr>
          <w:p w14:paraId="26675FB1"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6CEE310"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C7E63B9" w14:textId="77777777">
        <w:tc>
          <w:tcPr>
            <w:tcW w:w="1786" w:type="dxa"/>
          </w:tcPr>
          <w:p w14:paraId="098C0E4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D0B7B1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2BF13E70" w14:textId="77777777">
        <w:tc>
          <w:tcPr>
            <w:tcW w:w="1786" w:type="dxa"/>
          </w:tcPr>
          <w:p w14:paraId="37C46A6D"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533B69C"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Altenpflegerinnen und Altenpfleger innerhalb des Krankenhauses nicht kleiner der Summe der Altenpflegerinnen und Altenpfleger aller Fachabteilungen ist.</w:t>
            </w:r>
            <w:r w:rsidRPr="008460CB">
              <w:rPr>
                <w:rFonts w:asciiTheme="minorHAnsi" w:hAnsiTheme="minorHAnsi" w:cstheme="minorHAnsi"/>
              </w:rPr>
              <w:br/>
            </w:r>
          </w:p>
        </w:tc>
      </w:tr>
      <w:tr w:rsidR="00A55B03" w:rsidRPr="008460CB" w14:paraId="5B464798" w14:textId="77777777">
        <w:tc>
          <w:tcPr>
            <w:tcW w:w="1786" w:type="dxa"/>
          </w:tcPr>
          <w:p w14:paraId="60F51844"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5B0D0C8"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"Altenpflegerinnen und Altenpfleger"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1E28E74A" w14:textId="77777777">
        <w:tc>
          <w:tcPr>
            <w:tcW w:w="1786" w:type="dxa"/>
          </w:tcPr>
          <w:p w14:paraId="3235823D"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9D226D7"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Altenpflegerinnen und Altenpfleger.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0B9B5F34" w14:textId="77777777">
        <w:tc>
          <w:tcPr>
            <w:tcW w:w="1786" w:type="dxa"/>
          </w:tcPr>
          <w:p w14:paraId="223DCBEA"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7C4952B"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&gt;Qualitaetsbericht/Organisationseinheiten_Fachabteilungen/Organisationseinheit_Fachabteilung/Pflegekraefte/Altenpfleger/Personalerfassung/Anzahl_VK&lt;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&gt;Qualitaetsbericht/Personal_des_Krankenhauses/Pflegekraefte/Altenpfleger/Personalerfassung/Anzahl_VK&lt;</w:t>
            </w:r>
          </w:p>
        </w:tc>
      </w:tr>
    </w:tbl>
    <w:p w14:paraId="629FF36E"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246CC6F8" w14:textId="77777777" w:rsidR="00741ABC" w:rsidRDefault="004224D3">
      <w:pPr>
        <w:pStyle w:val="Heading4"/>
        <w:spacing w:line="20" w:lineRule="exact"/>
        <w:rPr>
          <w:color w:val="FFFFFF"/>
          <w:sz w:val="2"/>
          <w:szCs w:val="2"/>
        </w:rPr>
      </w:pPr>
      <w:r>
        <w:rPr>
          <w:color w:val="FFFFFF"/>
          <w:sz w:val="2"/>
          <w:szCs w:val="2"/>
        </w:rPr>
        <w:lastRenderedPageBreak/>
        <w:t>Regel 8: Anzahl der Pflegeassistentinnen und Pflegeassistenten</w:t>
      </w:r>
    </w:p>
    <w:tbl>
      <w:tblPr>
        <w:tblStyle w:val="TableGrid"/>
        <w:tblW w:w="0" w:type="auto"/>
        <w:tblLayout w:type="fixed"/>
        <w:tblLook w:val="04A0" w:firstRow="1" w:lastRow="0" w:firstColumn="1" w:lastColumn="0" w:noHBand="0" w:noVBand="1"/>
      </w:tblPr>
      <w:tblGrid>
        <w:gridCol w:w="1786"/>
        <w:gridCol w:w="12779"/>
      </w:tblGrid>
      <w:tr w:rsidR="00A55B03" w:rsidRPr="008460CB" w14:paraId="22711604" w14:textId="77777777">
        <w:trPr>
          <w:trHeight w:val="293"/>
        </w:trPr>
        <w:tc>
          <w:tcPr>
            <w:tcW w:w="12779" w:type="dxa"/>
            <w:gridSpan w:val="2"/>
            <w:vMerge w:val="restart"/>
            <w:shd w:val="clear" w:color="auto" w:fill="D9D9D9"/>
          </w:tcPr>
          <w:p w14:paraId="2D4A9CE0" w14:textId="77777777" w:rsidR="00A55B03" w:rsidRPr="008460CB" w:rsidRDefault="00D51C38">
            <w:pPr>
              <w:keepNext/>
            </w:pPr>
            <w:bookmarkStart w:id="22" w:name="_Toc223538575"/>
            <w:r w:rsidRPr="008460CB">
              <w:rPr>
                <w:rFonts w:asciiTheme="minorHAnsi" w:hAnsiTheme="minorHAnsi" w:cstheme="minorHAnsi"/>
                <w:b/>
                <w:bCs/>
                <w:szCs w:val="22"/>
              </w:rPr>
              <w:t>Regel 8: Anzahl der Pflegeassistentinnen und Pflegeassistenten</w:t>
            </w:r>
            <w:bookmarkEnd w:id="22"/>
          </w:p>
        </w:tc>
      </w:tr>
      <w:tr w:rsidR="00A55B03" w:rsidRPr="008460CB" w14:paraId="5F65C3CE" w14:textId="77777777">
        <w:trPr>
          <w:trHeight w:val="293"/>
        </w:trPr>
        <w:tc>
          <w:tcPr>
            <w:tcW w:w="14400" w:type="dxa"/>
            <w:gridSpan w:val="2"/>
            <w:vMerge/>
          </w:tcPr>
          <w:p w14:paraId="67666CB8" w14:textId="77777777" w:rsidR="00A55B03" w:rsidRPr="008460CB" w:rsidRDefault="00A55B03">
            <w:pPr>
              <w:rPr>
                <w:rFonts w:asciiTheme="minorHAnsi" w:hAnsiTheme="minorHAnsi" w:cstheme="minorHAnsi"/>
              </w:rPr>
            </w:pPr>
          </w:p>
        </w:tc>
      </w:tr>
      <w:tr w:rsidR="00A55B03" w:rsidRPr="008460CB" w14:paraId="0518A86C" w14:textId="77777777">
        <w:tc>
          <w:tcPr>
            <w:tcW w:w="1786" w:type="dxa"/>
          </w:tcPr>
          <w:p w14:paraId="5E15A46E"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F51EDB1"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149E3D08" w14:textId="77777777">
        <w:tc>
          <w:tcPr>
            <w:tcW w:w="1786" w:type="dxa"/>
          </w:tcPr>
          <w:p w14:paraId="1E01FA4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CEBFEE4"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E4A440A" w14:textId="77777777">
        <w:tc>
          <w:tcPr>
            <w:tcW w:w="1786" w:type="dxa"/>
          </w:tcPr>
          <w:p w14:paraId="15982B55"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9C3240A"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5A09A6D5" w14:textId="77777777">
        <w:tc>
          <w:tcPr>
            <w:tcW w:w="1786" w:type="dxa"/>
          </w:tcPr>
          <w:p w14:paraId="2220F426"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5431857"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Pflegeassistentinnen und Pflegeassistenten innerhalb des Krankenhauses nicht kleiner der Summe der Pflegeassistentinnen und Pflegeassistenten aller Fachabteilungen ist.</w:t>
            </w:r>
            <w:r w:rsidRPr="008460CB">
              <w:rPr>
                <w:rFonts w:asciiTheme="minorHAnsi" w:hAnsiTheme="minorHAnsi" w:cstheme="minorHAnsi"/>
              </w:rPr>
              <w:br/>
            </w:r>
          </w:p>
        </w:tc>
      </w:tr>
      <w:tr w:rsidR="00A55B03" w:rsidRPr="008460CB" w14:paraId="0613F3A7" w14:textId="77777777">
        <w:tc>
          <w:tcPr>
            <w:tcW w:w="1786" w:type="dxa"/>
          </w:tcPr>
          <w:p w14:paraId="3F52226E"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CFFA2C3"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"Pflegeassistentinnen und Pflegeassistenten"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739BEDDA" w14:textId="77777777">
        <w:tc>
          <w:tcPr>
            <w:tcW w:w="1786" w:type="dxa"/>
          </w:tcPr>
          <w:p w14:paraId="4676F4DB"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C9C4F52"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Pflegeassistentinnen und Pflegeassistenten.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4902539A" w14:textId="77777777">
        <w:tc>
          <w:tcPr>
            <w:tcW w:w="1786" w:type="dxa"/>
          </w:tcPr>
          <w:p w14:paraId="4000C812"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9082863"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&gt;Qualitaetsbericht/Organisationseinheiten_Fachabteilungen/Organisationseinheit_Fachabteilung/Pflegekraefte/Pflegeassistenten/Personalerfassung/Anzahl_VK&lt;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&gt;Qualitaetsbericht/Personal_des_Krankenhauses/Pflegekraefte/Pflegeassistenten/Personalerfassung/Anzahl_VK&lt;</w:t>
            </w:r>
          </w:p>
        </w:tc>
      </w:tr>
    </w:tbl>
    <w:p w14:paraId="794E1BAD"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7C19E544" w14:textId="77777777" w:rsidR="00741ABC" w:rsidRDefault="004224D3">
      <w:pPr>
        <w:pStyle w:val="Heading4"/>
        <w:spacing w:line="20" w:lineRule="exact"/>
        <w:rPr>
          <w:color w:val="FFFFFF"/>
          <w:sz w:val="2"/>
          <w:szCs w:val="2"/>
        </w:rPr>
      </w:pPr>
      <w:r>
        <w:rPr>
          <w:color w:val="FFFFFF"/>
          <w:sz w:val="2"/>
          <w:szCs w:val="2"/>
        </w:rPr>
        <w:lastRenderedPageBreak/>
        <w:t>Regel 9: Anzahl der Pflegehelferinnen und Pflegehelfer</w:t>
      </w:r>
    </w:p>
    <w:tbl>
      <w:tblPr>
        <w:tblStyle w:val="TableGrid"/>
        <w:tblW w:w="0" w:type="auto"/>
        <w:tblLayout w:type="fixed"/>
        <w:tblLook w:val="04A0" w:firstRow="1" w:lastRow="0" w:firstColumn="1" w:lastColumn="0" w:noHBand="0" w:noVBand="1"/>
      </w:tblPr>
      <w:tblGrid>
        <w:gridCol w:w="1786"/>
        <w:gridCol w:w="12779"/>
      </w:tblGrid>
      <w:tr w:rsidR="00A55B03" w:rsidRPr="008460CB" w14:paraId="49C051C8" w14:textId="77777777">
        <w:trPr>
          <w:trHeight w:val="293"/>
        </w:trPr>
        <w:tc>
          <w:tcPr>
            <w:tcW w:w="12779" w:type="dxa"/>
            <w:gridSpan w:val="2"/>
            <w:vMerge w:val="restart"/>
            <w:shd w:val="clear" w:color="auto" w:fill="D9D9D9"/>
          </w:tcPr>
          <w:p w14:paraId="4488A8CB" w14:textId="77777777" w:rsidR="00A55B03" w:rsidRPr="008460CB" w:rsidRDefault="00D51C38">
            <w:pPr>
              <w:keepNext/>
            </w:pPr>
            <w:bookmarkStart w:id="23" w:name="_Toc223538576"/>
            <w:r w:rsidRPr="008460CB">
              <w:rPr>
                <w:rFonts w:asciiTheme="minorHAnsi" w:hAnsiTheme="minorHAnsi" w:cstheme="minorHAnsi"/>
                <w:b/>
                <w:bCs/>
                <w:szCs w:val="22"/>
              </w:rPr>
              <w:t>Regel 9: Anzahl der Pflegehelferinnen und Pflegehelfer</w:t>
            </w:r>
            <w:bookmarkEnd w:id="23"/>
          </w:p>
        </w:tc>
      </w:tr>
      <w:tr w:rsidR="00A55B03" w:rsidRPr="008460CB" w14:paraId="276A5F87" w14:textId="77777777">
        <w:trPr>
          <w:trHeight w:val="293"/>
        </w:trPr>
        <w:tc>
          <w:tcPr>
            <w:tcW w:w="14400" w:type="dxa"/>
            <w:gridSpan w:val="2"/>
            <w:vMerge/>
          </w:tcPr>
          <w:p w14:paraId="720E3DEB" w14:textId="77777777" w:rsidR="00A55B03" w:rsidRPr="008460CB" w:rsidRDefault="00A55B03">
            <w:pPr>
              <w:rPr>
                <w:rFonts w:asciiTheme="minorHAnsi" w:hAnsiTheme="minorHAnsi" w:cstheme="minorHAnsi"/>
              </w:rPr>
            </w:pPr>
          </w:p>
        </w:tc>
      </w:tr>
      <w:tr w:rsidR="00A55B03" w:rsidRPr="008460CB" w14:paraId="73F6FD85" w14:textId="77777777">
        <w:tc>
          <w:tcPr>
            <w:tcW w:w="1786" w:type="dxa"/>
          </w:tcPr>
          <w:p w14:paraId="36DF7AF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67CFCB2"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51566716" w14:textId="77777777">
        <w:tc>
          <w:tcPr>
            <w:tcW w:w="1786" w:type="dxa"/>
          </w:tcPr>
          <w:p w14:paraId="6568D4BF"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1B67FED"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903A2B5" w14:textId="77777777">
        <w:tc>
          <w:tcPr>
            <w:tcW w:w="1786" w:type="dxa"/>
          </w:tcPr>
          <w:p w14:paraId="7ABD957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61C5C0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39F040E1" w14:textId="77777777">
        <w:tc>
          <w:tcPr>
            <w:tcW w:w="1786" w:type="dxa"/>
          </w:tcPr>
          <w:p w14:paraId="3B85C0A3"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53C009D"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Pflegehelferinnen und Pflegehelfer innerhalb des Krankenhauses nicht kleiner der Summe der Pflegehelferinnen und Pflegehelfer aller Fachabteilungen ist.</w:t>
            </w:r>
            <w:r w:rsidRPr="008460CB">
              <w:rPr>
                <w:rFonts w:asciiTheme="minorHAnsi" w:hAnsiTheme="minorHAnsi" w:cstheme="minorHAnsi"/>
              </w:rPr>
              <w:br/>
            </w:r>
          </w:p>
        </w:tc>
      </w:tr>
      <w:tr w:rsidR="00A55B03" w:rsidRPr="008460CB" w14:paraId="1BE45965" w14:textId="77777777">
        <w:tc>
          <w:tcPr>
            <w:tcW w:w="1786" w:type="dxa"/>
          </w:tcPr>
          <w:p w14:paraId="50F5DA45"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2C35D71"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"Pflegehelferinnen und Pflegehelfer"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2F387477" w14:textId="77777777">
        <w:tc>
          <w:tcPr>
            <w:tcW w:w="1786" w:type="dxa"/>
          </w:tcPr>
          <w:p w14:paraId="22464B04"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7DB8A254"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Pflegehelferinnen und Pflegehelfer.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752D4338" w14:textId="77777777">
        <w:tc>
          <w:tcPr>
            <w:tcW w:w="1786" w:type="dxa"/>
          </w:tcPr>
          <w:p w14:paraId="23D8CE2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F6873BF"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&gt;Qualitaetsbericht/Organisationseinheiten_Fachabteilungen/Organisationseinheit_Fachabteilung/Pflegekraefte/Pflegehelfer/Personalerfassung/Anzahl_VK&lt;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&gt;Qualitaetsbericht/Personal_des_Krankenhauses/Pflegekraefte/Pflegehelfer/Personalerfassung/Anzahl_VK&lt;</w:t>
            </w:r>
          </w:p>
        </w:tc>
      </w:tr>
    </w:tbl>
    <w:p w14:paraId="6478BD91"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87D655B" w14:textId="77777777" w:rsidR="00741ABC" w:rsidRDefault="004224D3">
      <w:pPr>
        <w:pStyle w:val="Heading4"/>
        <w:spacing w:line="20" w:lineRule="exact"/>
        <w:rPr>
          <w:color w:val="FFFFFF"/>
          <w:sz w:val="2"/>
          <w:szCs w:val="2"/>
        </w:rPr>
      </w:pPr>
      <w:r>
        <w:rPr>
          <w:color w:val="FFFFFF"/>
          <w:sz w:val="2"/>
          <w:szCs w:val="2"/>
        </w:rPr>
        <w:lastRenderedPageBreak/>
        <w:t>Regel 10: Anzahl der Hebammen und Entbindungspfleger</w:t>
      </w:r>
    </w:p>
    <w:tbl>
      <w:tblPr>
        <w:tblStyle w:val="TableGrid"/>
        <w:tblW w:w="0" w:type="auto"/>
        <w:tblLayout w:type="fixed"/>
        <w:tblLook w:val="04A0" w:firstRow="1" w:lastRow="0" w:firstColumn="1" w:lastColumn="0" w:noHBand="0" w:noVBand="1"/>
      </w:tblPr>
      <w:tblGrid>
        <w:gridCol w:w="1786"/>
        <w:gridCol w:w="12779"/>
      </w:tblGrid>
      <w:tr w:rsidR="00A55B03" w:rsidRPr="008460CB" w14:paraId="25FD1496" w14:textId="77777777">
        <w:trPr>
          <w:trHeight w:val="293"/>
        </w:trPr>
        <w:tc>
          <w:tcPr>
            <w:tcW w:w="12779" w:type="dxa"/>
            <w:gridSpan w:val="2"/>
            <w:vMerge w:val="restart"/>
            <w:shd w:val="clear" w:color="auto" w:fill="D9D9D9"/>
          </w:tcPr>
          <w:p w14:paraId="070D5831" w14:textId="77777777" w:rsidR="00A55B03" w:rsidRPr="008460CB" w:rsidRDefault="00D51C38">
            <w:pPr>
              <w:keepNext/>
            </w:pPr>
            <w:bookmarkStart w:id="24" w:name="_Toc223538577"/>
            <w:r w:rsidRPr="008460CB">
              <w:rPr>
                <w:rFonts w:asciiTheme="minorHAnsi" w:hAnsiTheme="minorHAnsi" w:cstheme="minorHAnsi"/>
                <w:b/>
                <w:bCs/>
                <w:szCs w:val="22"/>
              </w:rPr>
              <w:t>Regel 10: Anzahl der Hebammen und Entbindungspfleger</w:t>
            </w:r>
            <w:bookmarkEnd w:id="24"/>
          </w:p>
        </w:tc>
      </w:tr>
      <w:tr w:rsidR="00A55B03" w:rsidRPr="008460CB" w14:paraId="4B6A175D" w14:textId="77777777">
        <w:trPr>
          <w:trHeight w:val="293"/>
        </w:trPr>
        <w:tc>
          <w:tcPr>
            <w:tcW w:w="14400" w:type="dxa"/>
            <w:gridSpan w:val="2"/>
            <w:vMerge/>
          </w:tcPr>
          <w:p w14:paraId="790B8E96" w14:textId="77777777" w:rsidR="00A55B03" w:rsidRPr="008460CB" w:rsidRDefault="00A55B03">
            <w:pPr>
              <w:rPr>
                <w:rFonts w:asciiTheme="minorHAnsi" w:hAnsiTheme="minorHAnsi" w:cstheme="minorHAnsi"/>
              </w:rPr>
            </w:pPr>
          </w:p>
        </w:tc>
      </w:tr>
      <w:tr w:rsidR="00A55B03" w:rsidRPr="008460CB" w14:paraId="6C88811F" w14:textId="77777777">
        <w:tc>
          <w:tcPr>
            <w:tcW w:w="1786" w:type="dxa"/>
          </w:tcPr>
          <w:p w14:paraId="400F22D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FB7E2E7"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05701761" w14:textId="77777777">
        <w:tc>
          <w:tcPr>
            <w:tcW w:w="1786" w:type="dxa"/>
          </w:tcPr>
          <w:p w14:paraId="4BCE6DD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9596477"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16241E7" w14:textId="77777777">
        <w:tc>
          <w:tcPr>
            <w:tcW w:w="1786" w:type="dxa"/>
          </w:tcPr>
          <w:p w14:paraId="383D982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E035861"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71935EDC" w14:textId="77777777">
        <w:tc>
          <w:tcPr>
            <w:tcW w:w="1786" w:type="dxa"/>
          </w:tcPr>
          <w:p w14:paraId="41870B6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4CCD850"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Hebammen und Entbindungspfleger innerhalb des Krankenhauses nicht kleiner der Summe der Hebammen aller Fachabteilungen ist.</w:t>
            </w:r>
            <w:r w:rsidRPr="008460CB">
              <w:rPr>
                <w:rFonts w:asciiTheme="minorHAnsi" w:hAnsiTheme="minorHAnsi" w:cstheme="minorHAnsi"/>
              </w:rPr>
              <w:br/>
            </w:r>
          </w:p>
        </w:tc>
      </w:tr>
      <w:tr w:rsidR="00A55B03" w:rsidRPr="008460CB" w14:paraId="3E98D92C" w14:textId="77777777">
        <w:tc>
          <w:tcPr>
            <w:tcW w:w="1786" w:type="dxa"/>
          </w:tcPr>
          <w:p w14:paraId="3DAB0A0B"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5AD2607"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"Hebammen und Entbindungspfleger"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74392512" w14:textId="77777777">
        <w:tc>
          <w:tcPr>
            <w:tcW w:w="1786" w:type="dxa"/>
          </w:tcPr>
          <w:p w14:paraId="08D045C7"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911A023"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Hebammen und Entbindungspfleger.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3B089165" w14:textId="77777777">
        <w:tc>
          <w:tcPr>
            <w:tcW w:w="1786" w:type="dxa"/>
          </w:tcPr>
          <w:p w14:paraId="4F5012E2"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DF13EF1"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&gt;Qualitaetsbericht/Organisationseinheiten_Fachabteilungen/Organisationseinheit_Fachabteilung/Pflegekraefte/Hebammen_Entbindungspfleger/Personalerfassung/Anzahl_VK&lt;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&gt;Qualitaetsbericht/Personal_des_Krankenhauses/Pflegekraefte/Hebammen_Entbindungspfleger/Personalerfassung/Anzahl_VK&lt;</w:t>
            </w:r>
          </w:p>
        </w:tc>
      </w:tr>
    </w:tbl>
    <w:p w14:paraId="52BEB478" w14:textId="74043DFF" w:rsidR="00A55B03" w:rsidRPr="008460CB" w:rsidRDefault="00A55B03">
      <w:pPr>
        <w:rPr>
          <w:rFonts w:asciiTheme="minorHAnsi" w:hAnsiTheme="minorHAnsi" w:cstheme="minorHAnsi"/>
        </w:rPr>
      </w:pPr>
    </w:p>
    <w:p w14:paraId="4DA60D14" w14:textId="77777777" w:rsidR="00741ABC" w:rsidRDefault="004224D3">
      <w:pPr>
        <w:pStyle w:val="Heading4"/>
        <w:spacing w:line="20" w:lineRule="exact"/>
        <w:rPr>
          <w:color w:val="FFFFFF"/>
          <w:sz w:val="2"/>
          <w:szCs w:val="2"/>
        </w:rPr>
      </w:pPr>
      <w:r>
        <w:rPr>
          <w:color w:val="FFFFFF"/>
          <w:sz w:val="2"/>
          <w:szCs w:val="2"/>
        </w:rPr>
        <w:t>Regel 11: Anzahl der operationstechnischen Assistenz</w:t>
      </w:r>
    </w:p>
    <w:tbl>
      <w:tblPr>
        <w:tblStyle w:val="TableGrid"/>
        <w:tblW w:w="0" w:type="auto"/>
        <w:tblLayout w:type="fixed"/>
        <w:tblLook w:val="04A0" w:firstRow="1" w:lastRow="0" w:firstColumn="1" w:lastColumn="0" w:noHBand="0" w:noVBand="1"/>
      </w:tblPr>
      <w:tblGrid>
        <w:gridCol w:w="1786"/>
        <w:gridCol w:w="12779"/>
      </w:tblGrid>
      <w:tr w:rsidR="00A55B03" w:rsidRPr="008460CB" w14:paraId="195174B2" w14:textId="77777777">
        <w:trPr>
          <w:trHeight w:val="293"/>
        </w:trPr>
        <w:tc>
          <w:tcPr>
            <w:tcW w:w="12779" w:type="dxa"/>
            <w:gridSpan w:val="2"/>
            <w:vMerge w:val="restart"/>
            <w:shd w:val="clear" w:color="auto" w:fill="D9D9D9"/>
          </w:tcPr>
          <w:p w14:paraId="791E4531" w14:textId="77777777" w:rsidR="00A55B03" w:rsidRPr="008460CB" w:rsidRDefault="00D51C38">
            <w:pPr>
              <w:keepNext/>
            </w:pPr>
            <w:bookmarkStart w:id="25" w:name="_Toc223538578"/>
            <w:r w:rsidRPr="008460CB">
              <w:rPr>
                <w:rFonts w:asciiTheme="minorHAnsi" w:hAnsiTheme="minorHAnsi" w:cstheme="minorHAnsi"/>
                <w:b/>
                <w:bCs/>
                <w:szCs w:val="22"/>
              </w:rPr>
              <w:t>Regel 11: Anzahl der operationstechnischen Assistenz</w:t>
            </w:r>
            <w:bookmarkEnd w:id="25"/>
          </w:p>
        </w:tc>
      </w:tr>
      <w:tr w:rsidR="00A55B03" w:rsidRPr="008460CB" w14:paraId="60F02279" w14:textId="77777777">
        <w:trPr>
          <w:trHeight w:val="293"/>
        </w:trPr>
        <w:tc>
          <w:tcPr>
            <w:tcW w:w="14400" w:type="dxa"/>
            <w:gridSpan w:val="2"/>
            <w:vMerge/>
          </w:tcPr>
          <w:p w14:paraId="64F688EF" w14:textId="77777777" w:rsidR="00A55B03" w:rsidRPr="008460CB" w:rsidRDefault="00A55B03">
            <w:pPr>
              <w:rPr>
                <w:rFonts w:asciiTheme="minorHAnsi" w:hAnsiTheme="minorHAnsi" w:cstheme="minorHAnsi"/>
              </w:rPr>
            </w:pPr>
          </w:p>
        </w:tc>
      </w:tr>
      <w:tr w:rsidR="00A55B03" w:rsidRPr="008460CB" w14:paraId="5B7683B4" w14:textId="77777777">
        <w:tc>
          <w:tcPr>
            <w:tcW w:w="1786" w:type="dxa"/>
          </w:tcPr>
          <w:p w14:paraId="77675A2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2F9FD48"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4EDB5B83" w14:textId="77777777">
        <w:tc>
          <w:tcPr>
            <w:tcW w:w="1786" w:type="dxa"/>
          </w:tcPr>
          <w:p w14:paraId="6CA77458"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F2739A5"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4F6A417" w14:textId="77777777">
        <w:tc>
          <w:tcPr>
            <w:tcW w:w="1786" w:type="dxa"/>
          </w:tcPr>
          <w:p w14:paraId="50529212"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ABAA272"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34F18D60" w14:textId="77777777">
        <w:tc>
          <w:tcPr>
            <w:tcW w:w="1786" w:type="dxa"/>
          </w:tcPr>
          <w:p w14:paraId="7501D46E"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23F6423"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operationstechnischen Assistentinnen und Assistenten innerhalb des Krankenhauses nicht kleiner der Summe der operationstechnischen Assistentinnen und Assistenten aller Fachabteilungen ist.</w:t>
            </w:r>
            <w:r w:rsidRPr="008460CB">
              <w:rPr>
                <w:rFonts w:asciiTheme="minorHAnsi" w:hAnsiTheme="minorHAnsi" w:cstheme="minorHAnsi"/>
              </w:rPr>
              <w:br/>
            </w:r>
          </w:p>
        </w:tc>
      </w:tr>
      <w:tr w:rsidR="00A55B03" w:rsidRPr="008460CB" w14:paraId="414E832F" w14:textId="77777777">
        <w:tc>
          <w:tcPr>
            <w:tcW w:w="1786" w:type="dxa"/>
          </w:tcPr>
          <w:p w14:paraId="31C95C9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4F2CA7B"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"Operationstechnischen Assistenz"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22E0C5C4" w14:textId="77777777">
        <w:tc>
          <w:tcPr>
            <w:tcW w:w="1786" w:type="dxa"/>
          </w:tcPr>
          <w:p w14:paraId="7C0B8C3F"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210357C"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operationstechnischen Assistentinnen und Assistenten.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6D1E7E3D" w14:textId="77777777">
        <w:tc>
          <w:tcPr>
            <w:tcW w:w="1786" w:type="dxa"/>
          </w:tcPr>
          <w:p w14:paraId="240FC36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BC7052E"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&gt;Qualitaetsbericht/Organisationseinheiten_Fachabteilungen/Organisationseinheit_Fachabteilung/Pflegekraefte/Operationstechnische_Assistenz/Personalerfassung/Anzahl_VK&lt;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&gt;Qualitaetsbericht/Personal_des_Krankenhauses/Pflegekraefte/Operationstechnische_Assistenz/Personalerfassung/Anzahl_VK&lt;</w:t>
            </w:r>
          </w:p>
        </w:tc>
      </w:tr>
    </w:tbl>
    <w:p w14:paraId="45DDE3C5"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6509ADE" w14:textId="77777777" w:rsidR="00741ABC" w:rsidRDefault="004224D3">
      <w:pPr>
        <w:pStyle w:val="Heading4"/>
        <w:spacing w:line="20" w:lineRule="exact"/>
        <w:rPr>
          <w:color w:val="FFFFFF"/>
          <w:sz w:val="2"/>
          <w:szCs w:val="2"/>
        </w:rPr>
      </w:pPr>
      <w:r>
        <w:rPr>
          <w:color w:val="FFFFFF"/>
          <w:sz w:val="2"/>
          <w:szCs w:val="2"/>
        </w:rPr>
        <w:lastRenderedPageBreak/>
        <w:t>Regel 12: Anzahl der medizinischen Fachangestellten</w:t>
      </w:r>
    </w:p>
    <w:tbl>
      <w:tblPr>
        <w:tblStyle w:val="TableGrid"/>
        <w:tblW w:w="0" w:type="auto"/>
        <w:tblLayout w:type="fixed"/>
        <w:tblLook w:val="04A0" w:firstRow="1" w:lastRow="0" w:firstColumn="1" w:lastColumn="0" w:noHBand="0" w:noVBand="1"/>
      </w:tblPr>
      <w:tblGrid>
        <w:gridCol w:w="1786"/>
        <w:gridCol w:w="12779"/>
      </w:tblGrid>
      <w:tr w:rsidR="00A55B03" w:rsidRPr="008460CB" w14:paraId="4B49B263" w14:textId="77777777">
        <w:trPr>
          <w:trHeight w:val="293"/>
        </w:trPr>
        <w:tc>
          <w:tcPr>
            <w:tcW w:w="12779" w:type="dxa"/>
            <w:gridSpan w:val="2"/>
            <w:vMerge w:val="restart"/>
            <w:shd w:val="clear" w:color="auto" w:fill="D9D9D9"/>
          </w:tcPr>
          <w:p w14:paraId="6C77CEE9" w14:textId="77777777" w:rsidR="00A55B03" w:rsidRPr="008460CB" w:rsidRDefault="00D51C38">
            <w:pPr>
              <w:keepNext/>
            </w:pPr>
            <w:bookmarkStart w:id="26" w:name="_Toc223538579"/>
            <w:r w:rsidRPr="008460CB">
              <w:rPr>
                <w:rFonts w:asciiTheme="minorHAnsi" w:hAnsiTheme="minorHAnsi" w:cstheme="minorHAnsi"/>
                <w:b/>
                <w:bCs/>
                <w:szCs w:val="22"/>
              </w:rPr>
              <w:t>Regel 12: Anzahl der medizinischen Fachangestellten</w:t>
            </w:r>
            <w:bookmarkEnd w:id="26"/>
          </w:p>
        </w:tc>
      </w:tr>
      <w:tr w:rsidR="00A55B03" w:rsidRPr="008460CB" w14:paraId="61F41718" w14:textId="77777777">
        <w:trPr>
          <w:trHeight w:val="293"/>
        </w:trPr>
        <w:tc>
          <w:tcPr>
            <w:tcW w:w="14400" w:type="dxa"/>
            <w:gridSpan w:val="2"/>
            <w:vMerge/>
          </w:tcPr>
          <w:p w14:paraId="654D4F9D" w14:textId="77777777" w:rsidR="00A55B03" w:rsidRPr="008460CB" w:rsidRDefault="00A55B03">
            <w:pPr>
              <w:rPr>
                <w:rFonts w:asciiTheme="minorHAnsi" w:hAnsiTheme="minorHAnsi" w:cstheme="minorHAnsi"/>
              </w:rPr>
            </w:pPr>
          </w:p>
        </w:tc>
      </w:tr>
      <w:tr w:rsidR="00A55B03" w:rsidRPr="008460CB" w14:paraId="5EEA17B1" w14:textId="77777777">
        <w:tc>
          <w:tcPr>
            <w:tcW w:w="1786" w:type="dxa"/>
          </w:tcPr>
          <w:p w14:paraId="6C26E47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B18510D"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0CAB3FC4" w14:textId="77777777">
        <w:tc>
          <w:tcPr>
            <w:tcW w:w="1786" w:type="dxa"/>
          </w:tcPr>
          <w:p w14:paraId="559BD570"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658185B"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6A4617F" w14:textId="77777777">
        <w:tc>
          <w:tcPr>
            <w:tcW w:w="1786" w:type="dxa"/>
          </w:tcPr>
          <w:p w14:paraId="20B9FA7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9CADD9C"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7DC4E919" w14:textId="77777777">
        <w:tc>
          <w:tcPr>
            <w:tcW w:w="1786" w:type="dxa"/>
          </w:tcPr>
          <w:p w14:paraId="3B3D04FA"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EF4BB5F"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medizinischen Fachangestellten innerhalb des Krankenhauses nicht kleiner der Summe der medizinischen Fachangestellten aller Fachabteilungen ist.</w:t>
            </w:r>
            <w:r w:rsidRPr="008460CB">
              <w:rPr>
                <w:rFonts w:asciiTheme="minorHAnsi" w:hAnsiTheme="minorHAnsi" w:cstheme="minorHAnsi"/>
              </w:rPr>
              <w:br/>
            </w:r>
          </w:p>
        </w:tc>
      </w:tr>
      <w:tr w:rsidR="00A55B03" w:rsidRPr="008460CB" w14:paraId="7D0369C8" w14:textId="77777777">
        <w:tc>
          <w:tcPr>
            <w:tcW w:w="1786" w:type="dxa"/>
          </w:tcPr>
          <w:p w14:paraId="062F7020"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4ED41D5"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"Medizinischen Fachangestellten"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4D406B0B" w14:textId="77777777">
        <w:tc>
          <w:tcPr>
            <w:tcW w:w="1786" w:type="dxa"/>
          </w:tcPr>
          <w:p w14:paraId="06FE22F5"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E8FC9DF"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medizinischen Fachangestellten.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5DDDC6AF" w14:textId="77777777">
        <w:tc>
          <w:tcPr>
            <w:tcW w:w="1786" w:type="dxa"/>
          </w:tcPr>
          <w:p w14:paraId="3B57689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353B89B"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&gt;Qualitaetsbericht/Organisationseinheiten_Fachabteilungen/Organisationseinheit_Fachabteilung/Pflegekraefte/Medizinische_Fachangestellte/Personalerfassung/Anzahl_VK&lt;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&gt;Qualitaetsbericht/Personal_des_Krankenhauses/Pflegekraefte/Medizinische_Fachangestellte/Personalerfassung/Anzahl_VK&lt;</w:t>
            </w:r>
          </w:p>
        </w:tc>
      </w:tr>
    </w:tbl>
    <w:p w14:paraId="201C0024" w14:textId="61CB5C3E" w:rsidR="00A55B03" w:rsidRPr="008460CB" w:rsidRDefault="00A55B03">
      <w:pPr>
        <w:rPr>
          <w:rFonts w:asciiTheme="minorHAnsi" w:hAnsiTheme="minorHAnsi" w:cstheme="minorHAnsi"/>
        </w:rPr>
      </w:pPr>
    </w:p>
    <w:p w14:paraId="0D52385A" w14:textId="77777777" w:rsidR="00741ABC" w:rsidRDefault="004224D3">
      <w:pPr>
        <w:pStyle w:val="Heading4"/>
        <w:spacing w:line="20" w:lineRule="exact"/>
        <w:rPr>
          <w:color w:val="FFFFFF"/>
          <w:sz w:val="2"/>
          <w:szCs w:val="2"/>
        </w:rPr>
      </w:pPr>
      <w:r>
        <w:rPr>
          <w:color w:val="FFFFFF"/>
          <w:sz w:val="2"/>
          <w:szCs w:val="2"/>
        </w:rPr>
        <w:t>Regel 21: Anzahl der Ärztinnen und Ärzte ohne Belegärztinnen und Belegärzte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0645E2F7" w14:textId="77777777">
        <w:trPr>
          <w:trHeight w:val="293"/>
        </w:trPr>
        <w:tc>
          <w:tcPr>
            <w:tcW w:w="12779" w:type="dxa"/>
            <w:gridSpan w:val="2"/>
            <w:vMerge w:val="restart"/>
            <w:shd w:val="clear" w:color="auto" w:fill="D9D9D9"/>
          </w:tcPr>
          <w:p w14:paraId="6D3E3360" w14:textId="77777777" w:rsidR="00A55B03" w:rsidRPr="008460CB" w:rsidRDefault="00D51C38">
            <w:pPr>
              <w:keepNext/>
            </w:pPr>
            <w:bookmarkStart w:id="27" w:name="_Toc223538580"/>
            <w:r w:rsidRPr="008460CB">
              <w:rPr>
                <w:rFonts w:asciiTheme="minorHAnsi" w:hAnsiTheme="minorHAnsi" w:cstheme="minorHAnsi"/>
                <w:b/>
                <w:bCs/>
                <w:szCs w:val="22"/>
              </w:rPr>
              <w:t>Regel 21: Anzahl der Ärztinnen und Ärzte ohne Belegärztinnen und Belegärzte (A-Teil)</w:t>
            </w:r>
            <w:bookmarkEnd w:id="27"/>
          </w:p>
        </w:tc>
      </w:tr>
      <w:tr w:rsidR="00A55B03" w:rsidRPr="008460CB" w14:paraId="7D54CEF6" w14:textId="77777777">
        <w:trPr>
          <w:trHeight w:val="293"/>
        </w:trPr>
        <w:tc>
          <w:tcPr>
            <w:tcW w:w="14400" w:type="dxa"/>
            <w:gridSpan w:val="2"/>
            <w:vMerge/>
          </w:tcPr>
          <w:p w14:paraId="4220BF39" w14:textId="77777777" w:rsidR="00A55B03" w:rsidRPr="008460CB" w:rsidRDefault="00A55B03">
            <w:pPr>
              <w:rPr>
                <w:rFonts w:asciiTheme="minorHAnsi" w:hAnsiTheme="minorHAnsi" w:cstheme="minorHAnsi"/>
              </w:rPr>
            </w:pPr>
          </w:p>
        </w:tc>
      </w:tr>
      <w:tr w:rsidR="00A55B03" w:rsidRPr="008460CB" w14:paraId="53A46547" w14:textId="77777777">
        <w:tc>
          <w:tcPr>
            <w:tcW w:w="1786" w:type="dxa"/>
          </w:tcPr>
          <w:p w14:paraId="3994AABB"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766890D" w14:textId="77777777" w:rsidR="00A55B03" w:rsidRPr="008460CB" w:rsidRDefault="00D51C38">
            <w:pPr>
              <w:rPr>
                <w:rFonts w:asciiTheme="minorHAnsi" w:hAnsiTheme="minorHAnsi" w:cstheme="minorHAnsi"/>
              </w:rPr>
            </w:pPr>
            <w:r w:rsidRPr="008460CB">
              <w:rPr>
                <w:rFonts w:asciiTheme="minorHAnsi" w:hAnsiTheme="minorHAnsi" w:cstheme="minorHAnsi"/>
              </w:rPr>
              <w:t>A-11.1</w:t>
            </w:r>
            <w:r w:rsidRPr="008460CB">
              <w:rPr>
                <w:rFonts w:asciiTheme="minorHAnsi" w:hAnsiTheme="minorHAnsi" w:cstheme="minorHAnsi"/>
              </w:rPr>
              <w:br/>
            </w:r>
          </w:p>
        </w:tc>
      </w:tr>
      <w:tr w:rsidR="00A55B03" w:rsidRPr="008460CB" w14:paraId="269F6B94" w14:textId="77777777">
        <w:tc>
          <w:tcPr>
            <w:tcW w:w="1786" w:type="dxa"/>
          </w:tcPr>
          <w:p w14:paraId="64CE3F6A"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763B18E"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4812A406" w14:textId="77777777">
        <w:tc>
          <w:tcPr>
            <w:tcW w:w="1786" w:type="dxa"/>
          </w:tcPr>
          <w:p w14:paraId="4CEEE22F"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368019D"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70A9DB05" w14:textId="77777777">
        <w:tc>
          <w:tcPr>
            <w:tcW w:w="1786" w:type="dxa"/>
          </w:tcPr>
          <w:p w14:paraId="0E2B58A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FF54D79"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Ärztinnen und Ärzten ohne Belegärzte mit direktem Beschäftigungsverhältnis und Ärztinnen und Ärzten ohne Belegärztinnen und Belegärzte ohne direktes Beschäftigungsverhältnis auf Äquivalenz mit der Anzahl der Vollkräfte.</w:t>
            </w:r>
            <w:r w:rsidRPr="008460CB">
              <w:rPr>
                <w:rFonts w:asciiTheme="minorHAnsi" w:hAnsiTheme="minorHAnsi" w:cstheme="minorHAnsi"/>
              </w:rPr>
              <w:br/>
            </w:r>
          </w:p>
        </w:tc>
      </w:tr>
      <w:tr w:rsidR="00A55B03" w:rsidRPr="008460CB" w14:paraId="365C5D93" w14:textId="77777777">
        <w:tc>
          <w:tcPr>
            <w:tcW w:w="1786" w:type="dxa"/>
          </w:tcPr>
          <w:p w14:paraId="3F443445"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69612CF"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&gt;Qualitaetsbericht/Personal_des_Krankenhauses/Aerzte/Aerzte_ohne_Belegaerzte/Personalerfassung/Anzahl_VK&lt;</w:t>
            </w:r>
            <w:r w:rsidRPr="008460CB">
              <w:rPr>
                <w:rFonts w:asciiTheme="minorHAnsi" w:hAnsiTheme="minorHAnsi" w:cstheme="minorHAnsi"/>
              </w:rPr>
              <w:br/>
            </w:r>
          </w:p>
        </w:tc>
      </w:tr>
      <w:tr w:rsidR="00A55B03" w:rsidRPr="008460CB" w14:paraId="2AAD29C6" w14:textId="77777777">
        <w:tc>
          <w:tcPr>
            <w:tcW w:w="1786" w:type="dxa"/>
          </w:tcPr>
          <w:p w14:paraId="107EAA1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6501E74"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A-11.1. Der Wert Anzahl Vollkräfte der Ärztinnen und Ärzte ohne Belegärztinnen und Belegärzte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0AFC9298" w14:textId="77777777">
        <w:tc>
          <w:tcPr>
            <w:tcW w:w="1786" w:type="dxa"/>
          </w:tcPr>
          <w:p w14:paraId="50285E68"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7BA8E94"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&gt;Qualitaetsbericht/Personal_des_Krankenhauses/Aerzte/Aerzte_ohne_Belegaerzte/Personalerfassung/Beschaeftigungsverhaeltnis/Personal_ohne_direktem_BV/Anzahl_VK&lt;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&gt;Qualitaetsbericht/Personal_des_Krankenhauses/Aerzte/Aerzte_ohne_Belegaerzte/Personalerfassung/Anzahl_VK&lt;</w:t>
            </w:r>
            <w:r w:rsidRPr="008460CB">
              <w:rPr>
                <w:rFonts w:asciiTheme="minorHAnsi" w:hAnsiTheme="minorHAnsi" w:cstheme="minorHAnsi"/>
              </w:rPr>
              <w:t xml:space="preserve"> ergeben. Ist dies nicht der Fall, gilt der Test als nicht bestanden.</w:t>
            </w:r>
          </w:p>
        </w:tc>
      </w:tr>
    </w:tbl>
    <w:p w14:paraId="169087FF"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2648985C" w14:textId="77777777" w:rsidR="00741ABC" w:rsidRDefault="004224D3">
      <w:pPr>
        <w:pStyle w:val="Heading4"/>
        <w:spacing w:line="20" w:lineRule="exact"/>
        <w:rPr>
          <w:color w:val="FFFFFF"/>
          <w:sz w:val="2"/>
          <w:szCs w:val="2"/>
        </w:rPr>
      </w:pPr>
      <w:r>
        <w:rPr>
          <w:color w:val="FFFFFF"/>
          <w:sz w:val="2"/>
          <w:szCs w:val="2"/>
        </w:rPr>
        <w:lastRenderedPageBreak/>
        <w:t>Regel 22: Anzahl der Fachärztinnen und Fachärzte ohne Belegärzte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2E2C59D2" w14:textId="77777777">
        <w:trPr>
          <w:trHeight w:val="293"/>
        </w:trPr>
        <w:tc>
          <w:tcPr>
            <w:tcW w:w="12779" w:type="dxa"/>
            <w:gridSpan w:val="2"/>
            <w:vMerge w:val="restart"/>
            <w:shd w:val="clear" w:color="auto" w:fill="D9D9D9"/>
          </w:tcPr>
          <w:p w14:paraId="41BDECA5" w14:textId="77777777" w:rsidR="00A55B03" w:rsidRPr="008460CB" w:rsidRDefault="00D51C38">
            <w:pPr>
              <w:keepNext/>
            </w:pPr>
            <w:bookmarkStart w:id="28" w:name="_Toc223538581"/>
            <w:r w:rsidRPr="008460CB">
              <w:rPr>
                <w:rFonts w:asciiTheme="minorHAnsi" w:hAnsiTheme="minorHAnsi" w:cstheme="minorHAnsi"/>
                <w:b/>
                <w:bCs/>
                <w:szCs w:val="22"/>
              </w:rPr>
              <w:t>Regel 22: Anzahl der Fachärztinnen und Fachärzte ohne Belegärzte (A-Teil)</w:t>
            </w:r>
            <w:bookmarkEnd w:id="28"/>
          </w:p>
        </w:tc>
      </w:tr>
      <w:tr w:rsidR="00A55B03" w:rsidRPr="008460CB" w14:paraId="74994640" w14:textId="77777777">
        <w:trPr>
          <w:trHeight w:val="293"/>
        </w:trPr>
        <w:tc>
          <w:tcPr>
            <w:tcW w:w="14400" w:type="dxa"/>
            <w:gridSpan w:val="2"/>
            <w:vMerge/>
          </w:tcPr>
          <w:p w14:paraId="767EABFF" w14:textId="77777777" w:rsidR="00A55B03" w:rsidRPr="008460CB" w:rsidRDefault="00A55B03">
            <w:pPr>
              <w:rPr>
                <w:rFonts w:asciiTheme="minorHAnsi" w:hAnsiTheme="minorHAnsi" w:cstheme="minorHAnsi"/>
              </w:rPr>
            </w:pPr>
          </w:p>
        </w:tc>
      </w:tr>
      <w:tr w:rsidR="00A55B03" w:rsidRPr="008460CB" w14:paraId="7CB90062" w14:textId="77777777">
        <w:tc>
          <w:tcPr>
            <w:tcW w:w="1786" w:type="dxa"/>
          </w:tcPr>
          <w:p w14:paraId="372905C1"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BCE845F" w14:textId="77777777" w:rsidR="00A55B03" w:rsidRPr="008460CB" w:rsidRDefault="00D51C38">
            <w:pPr>
              <w:rPr>
                <w:rFonts w:asciiTheme="minorHAnsi" w:hAnsiTheme="minorHAnsi" w:cstheme="minorHAnsi"/>
              </w:rPr>
            </w:pPr>
            <w:r w:rsidRPr="008460CB">
              <w:rPr>
                <w:rFonts w:asciiTheme="minorHAnsi" w:hAnsiTheme="minorHAnsi" w:cstheme="minorHAnsi"/>
              </w:rPr>
              <w:t>A-11.1</w:t>
            </w:r>
            <w:r w:rsidRPr="008460CB">
              <w:rPr>
                <w:rFonts w:asciiTheme="minorHAnsi" w:hAnsiTheme="minorHAnsi" w:cstheme="minorHAnsi"/>
              </w:rPr>
              <w:br/>
            </w:r>
          </w:p>
        </w:tc>
      </w:tr>
      <w:tr w:rsidR="00A55B03" w:rsidRPr="008460CB" w14:paraId="5F6BF442" w14:textId="77777777">
        <w:tc>
          <w:tcPr>
            <w:tcW w:w="1786" w:type="dxa"/>
          </w:tcPr>
          <w:p w14:paraId="6050A191"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0531C28"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FE92DDC" w14:textId="77777777">
        <w:tc>
          <w:tcPr>
            <w:tcW w:w="1786" w:type="dxa"/>
          </w:tcPr>
          <w:p w14:paraId="4B867DFD"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19C2FFA"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5D921087" w14:textId="77777777">
        <w:tc>
          <w:tcPr>
            <w:tcW w:w="1786" w:type="dxa"/>
          </w:tcPr>
          <w:p w14:paraId="0F9138ED"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1419F88"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Fachärztinnen und Fachärzten ohne Belegärzte mit direktem Beschäftigungsverhältnis und Fachärztinnen und Fachärzten ohne direktes Beschäftigungsverhältnis auf Äquivalenz mit der Anzahl der Vollkräfte.</w:t>
            </w:r>
            <w:r w:rsidRPr="008460CB">
              <w:rPr>
                <w:rFonts w:asciiTheme="minorHAnsi" w:hAnsiTheme="minorHAnsi" w:cstheme="minorHAnsi"/>
              </w:rPr>
              <w:br/>
            </w:r>
          </w:p>
        </w:tc>
      </w:tr>
      <w:tr w:rsidR="00A55B03" w:rsidRPr="008460CB" w14:paraId="5F51DC4E" w14:textId="77777777">
        <w:tc>
          <w:tcPr>
            <w:tcW w:w="1786" w:type="dxa"/>
          </w:tcPr>
          <w:p w14:paraId="4790E901"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D479CAA"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&gt;Qualitaetsbericht/Personal_des_Krankenhauses/Aerzte/Aerzte_ohne_Belegaerzte/Fachaerzte&lt;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&gt;Qualitaetsbericht/Personal_des_Krankenhauses/Aerzte/Aerzte_ohne_Belegaerzte/Fachaerzte/Personalerfassung/Anzahl_VK&lt;</w:t>
            </w:r>
            <w:r w:rsidRPr="008460CB">
              <w:rPr>
                <w:rFonts w:asciiTheme="minorHAnsi" w:hAnsiTheme="minorHAnsi" w:cstheme="minorHAnsi"/>
              </w:rPr>
              <w:br/>
            </w:r>
          </w:p>
        </w:tc>
      </w:tr>
      <w:tr w:rsidR="00A55B03" w:rsidRPr="008460CB" w14:paraId="082A3217" w14:textId="77777777">
        <w:tc>
          <w:tcPr>
            <w:tcW w:w="1786" w:type="dxa"/>
          </w:tcPr>
          <w:p w14:paraId="627D7F2A"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3845E81"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A-11.1. Der Wert Anzahl Vollkräfte der Fachärztinnen und Fachärzte ohne Belegärzte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5DD0C570" w14:textId="77777777">
        <w:tc>
          <w:tcPr>
            <w:tcW w:w="1786" w:type="dxa"/>
          </w:tcPr>
          <w:p w14:paraId="55D04ACF"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2D2D8B7"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&gt;Qualitaetsbericht/Personal_des_Krankenhauses/Aerzte/Aerzte_ohne_Belegaerzte/Fachaerzte/Personalerfassung/Beschaeftigungsverhaeltnis/Personal_mit_direktem_BV/Anzahl_VK&lt;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&gt;Qualitaetsbericht/Personal_des_Krankenhauses/Aerzte/Aerzte_ohne_Belegaerzte/Fachaerzte/Personalerfassung/Beschaeftigungsverhaeltnis/Personal_ohne_direktem_BV/Anzahl_VK&lt;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&gt;Qualitaetsbericht/Personal_des_Krankenhauses/Aerzte/Aerzte_ohne_Belegaerzte/Fachaerzte/Personalerfassung/Anzahl_VK&lt;</w:t>
            </w:r>
            <w:r w:rsidRPr="008460CB">
              <w:rPr>
                <w:rFonts w:asciiTheme="minorHAnsi" w:hAnsiTheme="minorHAnsi" w:cstheme="minorHAnsi"/>
              </w:rPr>
              <w:t xml:space="preserve"> ergeben. Ist dies nicht der Fall, gilt der Test als nicht bestanden.</w:t>
            </w:r>
          </w:p>
        </w:tc>
      </w:tr>
    </w:tbl>
    <w:p w14:paraId="2D33352D"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4A09B5B9" w14:textId="77777777" w:rsidR="00741ABC" w:rsidRDefault="004224D3">
      <w:pPr>
        <w:pStyle w:val="Heading4"/>
        <w:spacing w:line="20" w:lineRule="exact"/>
        <w:rPr>
          <w:color w:val="FFFFFF"/>
          <w:sz w:val="2"/>
          <w:szCs w:val="2"/>
        </w:rPr>
      </w:pPr>
      <w:r>
        <w:rPr>
          <w:color w:val="FFFFFF"/>
          <w:sz w:val="2"/>
          <w:szCs w:val="2"/>
        </w:rPr>
        <w:lastRenderedPageBreak/>
        <w:t>Regel 23: Anzahl der Ärztinnen und Ärzte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2ED8C677" w14:textId="77777777">
        <w:trPr>
          <w:trHeight w:val="293"/>
        </w:trPr>
        <w:tc>
          <w:tcPr>
            <w:tcW w:w="12779" w:type="dxa"/>
            <w:gridSpan w:val="2"/>
            <w:vMerge w:val="restart"/>
            <w:shd w:val="clear" w:color="auto" w:fill="D9D9D9"/>
          </w:tcPr>
          <w:p w14:paraId="208BD0DF" w14:textId="77777777" w:rsidR="00A55B03" w:rsidRPr="008460CB" w:rsidRDefault="00D51C38">
            <w:pPr>
              <w:keepNext/>
            </w:pPr>
            <w:bookmarkStart w:id="29" w:name="_Toc223538582"/>
            <w:r w:rsidRPr="008460CB">
              <w:rPr>
                <w:rFonts w:asciiTheme="minorHAnsi" w:hAnsiTheme="minorHAnsi" w:cstheme="minorHAnsi"/>
                <w:b/>
                <w:bCs/>
                <w:szCs w:val="22"/>
              </w:rPr>
              <w:t>Regel 23: Anzahl der Ärztinnen und Ärzte ohne Fachabteilungszuordnung (A-Teil)</w:t>
            </w:r>
            <w:bookmarkEnd w:id="29"/>
          </w:p>
        </w:tc>
      </w:tr>
      <w:tr w:rsidR="00A55B03" w:rsidRPr="008460CB" w14:paraId="0F0F3309" w14:textId="77777777">
        <w:trPr>
          <w:trHeight w:val="293"/>
        </w:trPr>
        <w:tc>
          <w:tcPr>
            <w:tcW w:w="14400" w:type="dxa"/>
            <w:gridSpan w:val="2"/>
            <w:vMerge/>
          </w:tcPr>
          <w:p w14:paraId="4D4299B2" w14:textId="77777777" w:rsidR="00A55B03" w:rsidRPr="008460CB" w:rsidRDefault="00A55B03">
            <w:pPr>
              <w:rPr>
                <w:rFonts w:asciiTheme="minorHAnsi" w:hAnsiTheme="minorHAnsi" w:cstheme="minorHAnsi"/>
              </w:rPr>
            </w:pPr>
          </w:p>
        </w:tc>
      </w:tr>
      <w:tr w:rsidR="00A55B03" w:rsidRPr="008460CB" w14:paraId="31E2ECCA" w14:textId="77777777">
        <w:tc>
          <w:tcPr>
            <w:tcW w:w="1786" w:type="dxa"/>
          </w:tcPr>
          <w:p w14:paraId="55258CE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C9C43D4" w14:textId="77777777" w:rsidR="00A55B03" w:rsidRPr="008460CB" w:rsidRDefault="00D51C38">
            <w:pPr>
              <w:rPr>
                <w:rFonts w:asciiTheme="minorHAnsi" w:hAnsiTheme="minorHAnsi" w:cstheme="minorHAnsi"/>
              </w:rPr>
            </w:pPr>
            <w:r w:rsidRPr="008460CB">
              <w:rPr>
                <w:rFonts w:asciiTheme="minorHAnsi" w:hAnsiTheme="minorHAnsi" w:cstheme="minorHAnsi"/>
              </w:rPr>
              <w:t>A-11.1</w:t>
            </w:r>
            <w:r w:rsidRPr="008460CB">
              <w:rPr>
                <w:rFonts w:asciiTheme="minorHAnsi" w:hAnsiTheme="minorHAnsi" w:cstheme="minorHAnsi"/>
              </w:rPr>
              <w:br/>
            </w:r>
          </w:p>
        </w:tc>
      </w:tr>
      <w:tr w:rsidR="00A55B03" w:rsidRPr="008460CB" w14:paraId="781E3857" w14:textId="77777777">
        <w:tc>
          <w:tcPr>
            <w:tcW w:w="1786" w:type="dxa"/>
          </w:tcPr>
          <w:p w14:paraId="69A2D3E0"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6A7380E"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4BCE7B0" w14:textId="77777777">
        <w:tc>
          <w:tcPr>
            <w:tcW w:w="1786" w:type="dxa"/>
          </w:tcPr>
          <w:p w14:paraId="3A6457D8"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68AC53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DF171D3" w14:textId="77777777">
        <w:tc>
          <w:tcPr>
            <w:tcW w:w="1786" w:type="dxa"/>
          </w:tcPr>
          <w:p w14:paraId="5E11057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E0B2E06"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Ärztinnen und Ärzten ohne Fachabteilungszuordnung mit direktem Beschäftigungsverhältnis und Ärztinnen und Ärzten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5985E657" w14:textId="77777777">
        <w:tc>
          <w:tcPr>
            <w:tcW w:w="1786" w:type="dxa"/>
          </w:tcPr>
          <w:p w14:paraId="52A876BB"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3DFBDED"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&gt;Qualitaetsbericht/Personal_des_Krankenhauses/Aerzte/Aerzte_ohne_Fachabteilungszuordnung/Personalerfassung/Anzahl_VK&lt;</w:t>
            </w:r>
            <w:r w:rsidRPr="008460CB">
              <w:rPr>
                <w:rFonts w:asciiTheme="minorHAnsi" w:hAnsiTheme="minorHAnsi" w:cstheme="minorHAnsi"/>
              </w:rPr>
              <w:br/>
            </w:r>
          </w:p>
        </w:tc>
      </w:tr>
      <w:tr w:rsidR="00A55B03" w:rsidRPr="008460CB" w14:paraId="285A9616" w14:textId="77777777">
        <w:tc>
          <w:tcPr>
            <w:tcW w:w="1786" w:type="dxa"/>
          </w:tcPr>
          <w:p w14:paraId="00E28F1F"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E9940E0"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A-11.1. Der Wert Anzahl Vollkräfte der Ärztinnen und Ärzte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2532B0C0" w14:textId="77777777">
        <w:tc>
          <w:tcPr>
            <w:tcW w:w="1786" w:type="dxa"/>
          </w:tcPr>
          <w:p w14:paraId="363C9EA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E9E2D0A"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&gt;Qualitaetsbericht/Personal_des_Krankenhauses/Aerzte/Aerzte_ohne_Fachabteilungszuordnung/Personalerfassung/Bescha</w:t>
            </w:r>
            <w:r w:rsidRPr="008460CB">
              <w:rPr>
                <w:rFonts w:asciiTheme="minorHAnsi" w:hAnsiTheme="minorHAnsi" w:cstheme="minorHAnsi"/>
                <w:b/>
                <w:i/>
              </w:rPr>
              <w:lastRenderedPageBreak/>
              <w:t>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&gt;Qualitaetsbericht/Personal_des_Krankenhauses/Aerzte/Aerzte_ohne_Fachabteilungszuordnung/Personalerfassung/Anzahl_VK&lt;</w:t>
            </w:r>
            <w:r w:rsidRPr="008460CB">
              <w:rPr>
                <w:rFonts w:asciiTheme="minorHAnsi" w:hAnsiTheme="minorHAnsi" w:cstheme="minorHAnsi"/>
              </w:rPr>
              <w:t xml:space="preserve"> ergeben. Ist dies nicht der Fall, gilt der Test als nicht bestanden.</w:t>
            </w:r>
          </w:p>
        </w:tc>
      </w:tr>
    </w:tbl>
    <w:p w14:paraId="24B3809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18D4BCD" w14:textId="77777777" w:rsidR="00741ABC" w:rsidRDefault="004224D3">
      <w:pPr>
        <w:pStyle w:val="Heading4"/>
        <w:spacing w:line="20" w:lineRule="exact"/>
        <w:rPr>
          <w:color w:val="FFFFFF"/>
          <w:sz w:val="2"/>
          <w:szCs w:val="2"/>
        </w:rPr>
      </w:pPr>
      <w:r>
        <w:rPr>
          <w:color w:val="FFFFFF"/>
          <w:sz w:val="2"/>
          <w:szCs w:val="2"/>
        </w:rPr>
        <w:lastRenderedPageBreak/>
        <w:t>Regel 24: Anzahl der Fachärztinnen und Fachärzte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25790B4D" w14:textId="77777777">
        <w:trPr>
          <w:trHeight w:val="293"/>
        </w:trPr>
        <w:tc>
          <w:tcPr>
            <w:tcW w:w="12779" w:type="dxa"/>
            <w:gridSpan w:val="2"/>
            <w:vMerge w:val="restart"/>
            <w:shd w:val="clear" w:color="auto" w:fill="D9D9D9"/>
          </w:tcPr>
          <w:p w14:paraId="15597F65" w14:textId="77777777" w:rsidR="00A55B03" w:rsidRPr="008460CB" w:rsidRDefault="00D51C38">
            <w:pPr>
              <w:keepNext/>
            </w:pPr>
            <w:bookmarkStart w:id="30" w:name="_Toc223538583"/>
            <w:r w:rsidRPr="008460CB">
              <w:rPr>
                <w:rFonts w:asciiTheme="minorHAnsi" w:hAnsiTheme="minorHAnsi" w:cstheme="minorHAnsi"/>
                <w:b/>
                <w:bCs/>
                <w:szCs w:val="22"/>
              </w:rPr>
              <w:t>Regel 24: Anzahl der Fachärztinnen und Fachärzte ohne Fachabteilungszuordnung (A-Teil)</w:t>
            </w:r>
            <w:bookmarkEnd w:id="30"/>
          </w:p>
        </w:tc>
      </w:tr>
      <w:tr w:rsidR="00A55B03" w:rsidRPr="008460CB" w14:paraId="0E6A082E" w14:textId="77777777">
        <w:trPr>
          <w:trHeight w:val="293"/>
        </w:trPr>
        <w:tc>
          <w:tcPr>
            <w:tcW w:w="14400" w:type="dxa"/>
            <w:gridSpan w:val="2"/>
            <w:vMerge/>
          </w:tcPr>
          <w:p w14:paraId="2FB358FF" w14:textId="77777777" w:rsidR="00A55B03" w:rsidRPr="008460CB" w:rsidRDefault="00A55B03">
            <w:pPr>
              <w:rPr>
                <w:rFonts w:asciiTheme="minorHAnsi" w:hAnsiTheme="minorHAnsi" w:cstheme="minorHAnsi"/>
              </w:rPr>
            </w:pPr>
          </w:p>
        </w:tc>
      </w:tr>
      <w:tr w:rsidR="00A55B03" w:rsidRPr="008460CB" w14:paraId="1C3B752D" w14:textId="77777777">
        <w:tc>
          <w:tcPr>
            <w:tcW w:w="1786" w:type="dxa"/>
          </w:tcPr>
          <w:p w14:paraId="14C88283"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B439F19" w14:textId="77777777" w:rsidR="00A55B03" w:rsidRPr="008460CB" w:rsidRDefault="00D51C38">
            <w:pPr>
              <w:rPr>
                <w:rFonts w:asciiTheme="minorHAnsi" w:hAnsiTheme="minorHAnsi" w:cstheme="minorHAnsi"/>
              </w:rPr>
            </w:pPr>
            <w:r w:rsidRPr="008460CB">
              <w:rPr>
                <w:rFonts w:asciiTheme="minorHAnsi" w:hAnsiTheme="minorHAnsi" w:cstheme="minorHAnsi"/>
              </w:rPr>
              <w:t>A-11.1</w:t>
            </w:r>
            <w:r w:rsidRPr="008460CB">
              <w:rPr>
                <w:rFonts w:asciiTheme="minorHAnsi" w:hAnsiTheme="minorHAnsi" w:cstheme="minorHAnsi"/>
              </w:rPr>
              <w:br/>
            </w:r>
          </w:p>
        </w:tc>
      </w:tr>
      <w:tr w:rsidR="00A55B03" w:rsidRPr="008460CB" w14:paraId="6E1FFB8A" w14:textId="77777777">
        <w:tc>
          <w:tcPr>
            <w:tcW w:w="1786" w:type="dxa"/>
          </w:tcPr>
          <w:p w14:paraId="300AF2D3"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F125A53"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03BB659" w14:textId="77777777">
        <w:tc>
          <w:tcPr>
            <w:tcW w:w="1786" w:type="dxa"/>
          </w:tcPr>
          <w:p w14:paraId="5C01D1B8"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4CD771F6"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5A2A917D" w14:textId="77777777">
        <w:tc>
          <w:tcPr>
            <w:tcW w:w="1786" w:type="dxa"/>
          </w:tcPr>
          <w:p w14:paraId="0DCF2ED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04535B7"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Fachärztinnen und Fachärzten ohne Fachabteilungszuordnung mit direktem Beschäftigungsverhältnis und Fachärztinnen und Fachärzten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6E991233" w14:textId="77777777">
        <w:tc>
          <w:tcPr>
            <w:tcW w:w="1786" w:type="dxa"/>
          </w:tcPr>
          <w:p w14:paraId="2E1C5CE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125B4E3"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&gt;Qualitaetsbericht/Personal_des_Krankenhauses/Aerzte/Aerzte_ohne_Fachabteilungszuordnung/Fachaerzte&lt;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&gt;Qualitaetsbericht/Personal_des_Krankenhauses/Aerzte/Aerzte_ohne_Fachabteilungszuordnung/Fachaerzte/Personalerfassung/Anzahl_VK&lt;</w:t>
            </w:r>
            <w:r w:rsidRPr="008460CB">
              <w:rPr>
                <w:rFonts w:asciiTheme="minorHAnsi" w:hAnsiTheme="minorHAnsi" w:cstheme="minorHAnsi"/>
              </w:rPr>
              <w:br/>
            </w:r>
          </w:p>
        </w:tc>
      </w:tr>
      <w:tr w:rsidR="00A55B03" w:rsidRPr="008460CB" w14:paraId="43E154F3" w14:textId="77777777">
        <w:tc>
          <w:tcPr>
            <w:tcW w:w="1786" w:type="dxa"/>
          </w:tcPr>
          <w:p w14:paraId="015C0F0A"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3B9A44F"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A-11.1. Der Wert Anzahl Vollkräfte der Fachärztinnen und Fachärzte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573B47F9" w14:textId="77777777">
        <w:tc>
          <w:tcPr>
            <w:tcW w:w="1786" w:type="dxa"/>
          </w:tcPr>
          <w:p w14:paraId="3684C2F2"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1E37A17F"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&gt;Qualitaetsbericht/Personal_des_Krankenhauses/Aerzte/Aerzte_ohne_Fachabteilungszuordnung/Fachaerzte/Personalerfassung/Beschaeftigungsverhaeltnis/Personal_mit_direktem_BV/Anzahl_VK&lt;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&gt;Qualitaetsbericht/Personal_des_Krankenhauses/Aerzte/Aerzte_ohne_Fachabteilungszuordnung/Fachaerzte/Personalerfassung/Beschaeftigungsverhaeltnis/Personal_ohne_direktem_BV/Anzahl_VK&lt;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&gt;Qualitaetsbericht/Personal_des_Krankenhauses/Aerzte/Aerzte_ohne_Fachabteilungszuordnung/Fachaerzte/Personalerfassung/Anzahl_VK&lt;</w:t>
            </w:r>
            <w:r w:rsidRPr="008460CB">
              <w:rPr>
                <w:rFonts w:asciiTheme="minorHAnsi" w:hAnsiTheme="minorHAnsi" w:cstheme="minorHAnsi"/>
              </w:rPr>
              <w:t xml:space="preserve"> ergeben. Ist dies nicht der Fall, gilt der Test als nicht bestanden.</w:t>
            </w:r>
          </w:p>
        </w:tc>
      </w:tr>
    </w:tbl>
    <w:p w14:paraId="1844F633"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54A1F042" w14:textId="77777777" w:rsidR="00741ABC" w:rsidRDefault="004224D3">
      <w:pPr>
        <w:pStyle w:val="Heading4"/>
        <w:spacing w:line="20" w:lineRule="exact"/>
        <w:rPr>
          <w:color w:val="FFFFFF"/>
          <w:sz w:val="2"/>
          <w:szCs w:val="2"/>
        </w:rPr>
      </w:pPr>
      <w:r>
        <w:rPr>
          <w:color w:val="FFFFFF"/>
          <w:sz w:val="2"/>
          <w:szCs w:val="2"/>
        </w:rPr>
        <w:lastRenderedPageBreak/>
        <w:t>Regel 25: Anzahl der Gesundheitskrankenpflegerinnen und Gesundheitskrankenpfleger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7813383B" w14:textId="77777777">
        <w:trPr>
          <w:trHeight w:val="293"/>
        </w:trPr>
        <w:tc>
          <w:tcPr>
            <w:tcW w:w="12779" w:type="dxa"/>
            <w:gridSpan w:val="2"/>
            <w:vMerge w:val="restart"/>
            <w:shd w:val="clear" w:color="auto" w:fill="D9D9D9"/>
          </w:tcPr>
          <w:p w14:paraId="28A5B4BB" w14:textId="77777777" w:rsidR="00A55B03" w:rsidRPr="008460CB" w:rsidRDefault="00D51C38">
            <w:pPr>
              <w:keepNext/>
            </w:pPr>
            <w:bookmarkStart w:id="31" w:name="_Toc223538584"/>
            <w:r w:rsidRPr="008460CB">
              <w:rPr>
                <w:rFonts w:asciiTheme="minorHAnsi" w:hAnsiTheme="minorHAnsi" w:cstheme="minorHAnsi"/>
                <w:b/>
                <w:bCs/>
                <w:szCs w:val="22"/>
              </w:rPr>
              <w:t>Regel 25: Anzahl der Gesundheitskrankenpflegerinnen und Gesundheitskrankenpfleger (A-Teil)</w:t>
            </w:r>
            <w:bookmarkEnd w:id="31"/>
          </w:p>
        </w:tc>
      </w:tr>
      <w:tr w:rsidR="00A55B03" w:rsidRPr="008460CB" w14:paraId="6E5C3E2C" w14:textId="77777777">
        <w:trPr>
          <w:trHeight w:val="293"/>
        </w:trPr>
        <w:tc>
          <w:tcPr>
            <w:tcW w:w="14400" w:type="dxa"/>
            <w:gridSpan w:val="2"/>
            <w:vMerge/>
          </w:tcPr>
          <w:p w14:paraId="14612885" w14:textId="77777777" w:rsidR="00A55B03" w:rsidRPr="008460CB" w:rsidRDefault="00A55B03">
            <w:pPr>
              <w:rPr>
                <w:rFonts w:asciiTheme="minorHAnsi" w:hAnsiTheme="minorHAnsi" w:cstheme="minorHAnsi"/>
              </w:rPr>
            </w:pPr>
          </w:p>
        </w:tc>
      </w:tr>
      <w:tr w:rsidR="00A55B03" w:rsidRPr="008460CB" w14:paraId="760C9B75" w14:textId="77777777">
        <w:tc>
          <w:tcPr>
            <w:tcW w:w="1786" w:type="dxa"/>
          </w:tcPr>
          <w:p w14:paraId="63C9FF3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751BEAB"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228FC5B1" w14:textId="77777777">
        <w:tc>
          <w:tcPr>
            <w:tcW w:w="1786" w:type="dxa"/>
          </w:tcPr>
          <w:p w14:paraId="5CB4C293"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D9970F9"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731B753" w14:textId="77777777">
        <w:tc>
          <w:tcPr>
            <w:tcW w:w="1786" w:type="dxa"/>
          </w:tcPr>
          <w:p w14:paraId="009FEAD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2014E9E"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4EA5BD79" w14:textId="77777777">
        <w:tc>
          <w:tcPr>
            <w:tcW w:w="1786" w:type="dxa"/>
          </w:tcPr>
          <w:p w14:paraId="2952CBC6"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8603A34"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Gesundheitskrankenpflegerinnen und Gesundheitskrankenpflegern mit direktem Beschäftigungsverhältnis und Gesundheitskrankenpflegerinnen und Gesundheitskrankenpflegern ohne direktes Beschäftigungsverhältnis auf Äquivalenz mit der Anzahl der Vollkräfte.</w:t>
            </w:r>
            <w:r w:rsidRPr="008460CB">
              <w:rPr>
                <w:rFonts w:asciiTheme="minorHAnsi" w:hAnsiTheme="minorHAnsi" w:cstheme="minorHAnsi"/>
              </w:rPr>
              <w:br/>
            </w:r>
          </w:p>
        </w:tc>
      </w:tr>
      <w:tr w:rsidR="00A55B03" w:rsidRPr="008460CB" w14:paraId="5F211780" w14:textId="77777777">
        <w:tc>
          <w:tcPr>
            <w:tcW w:w="1786" w:type="dxa"/>
          </w:tcPr>
          <w:p w14:paraId="4762A9F7"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F1F4EDC"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&gt;Qualitaetsbericht/Personal_des_Krankenhauses/Pflegekraefte/Gesundheits_Krankenpfleger/Personalerfassung/Anzahl_VK&lt;</w:t>
            </w:r>
            <w:r w:rsidRPr="008460CB">
              <w:rPr>
                <w:rFonts w:asciiTheme="minorHAnsi" w:hAnsiTheme="minorHAnsi" w:cstheme="minorHAnsi"/>
              </w:rPr>
              <w:br/>
            </w:r>
          </w:p>
        </w:tc>
      </w:tr>
      <w:tr w:rsidR="00A55B03" w:rsidRPr="008460CB" w14:paraId="36EC5E69" w14:textId="77777777">
        <w:tc>
          <w:tcPr>
            <w:tcW w:w="1786" w:type="dxa"/>
          </w:tcPr>
          <w:p w14:paraId="138F7194"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104F9B6"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Gesundheitskrankenpflegerinnen und Gesundheitskrankenpfleger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1FCE44FD" w14:textId="77777777">
        <w:tc>
          <w:tcPr>
            <w:tcW w:w="1786" w:type="dxa"/>
          </w:tcPr>
          <w:p w14:paraId="24EEAAD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31C4D4C"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&gt;Qualitaetsbericht/Personal_des_Krankenhauses/Pflegekraefte/Gesundheits_Krankenpfleger/Personalerfassung/Beschaeftig</w:t>
            </w:r>
            <w:r w:rsidRPr="008460CB">
              <w:rPr>
                <w:rFonts w:asciiTheme="minorHAnsi" w:hAnsiTheme="minorHAnsi" w:cstheme="minorHAnsi"/>
                <w:b/>
                <w:i/>
              </w:rPr>
              <w:lastRenderedPageBreak/>
              <w:t>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&gt;Qualitaetsbericht/Personal_des_Krankenhauses/Pflegekraefte/Gesundheits_Krankenpfleger/Personalerfassung/Anzahl_VK&lt;</w:t>
            </w:r>
            <w:r w:rsidRPr="008460CB">
              <w:rPr>
                <w:rFonts w:asciiTheme="minorHAnsi" w:hAnsiTheme="minorHAnsi" w:cstheme="minorHAnsi"/>
              </w:rPr>
              <w:t xml:space="preserve"> ergeben. Ist dies nicht der Fall, gilt der Test als nicht bestanden.</w:t>
            </w:r>
          </w:p>
        </w:tc>
      </w:tr>
    </w:tbl>
    <w:p w14:paraId="4739526F"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38AE652" w14:textId="77777777" w:rsidR="00741ABC" w:rsidRDefault="004224D3">
      <w:pPr>
        <w:pStyle w:val="Heading4"/>
        <w:spacing w:line="20" w:lineRule="exact"/>
        <w:rPr>
          <w:color w:val="FFFFFF"/>
          <w:sz w:val="2"/>
          <w:szCs w:val="2"/>
        </w:rPr>
      </w:pPr>
      <w:r>
        <w:rPr>
          <w:color w:val="FFFFFF"/>
          <w:sz w:val="2"/>
          <w:szCs w:val="2"/>
        </w:rPr>
        <w:lastRenderedPageBreak/>
        <w:t>Regel 26: Anzahl der Gesundheitskrankenpflegerinnen und Gesundheitskrankenpfleger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2A25513" w14:textId="77777777">
        <w:trPr>
          <w:trHeight w:val="293"/>
        </w:trPr>
        <w:tc>
          <w:tcPr>
            <w:tcW w:w="12779" w:type="dxa"/>
            <w:gridSpan w:val="2"/>
            <w:vMerge w:val="restart"/>
            <w:shd w:val="clear" w:color="auto" w:fill="D9D9D9"/>
          </w:tcPr>
          <w:p w14:paraId="7D1C52D3" w14:textId="77777777" w:rsidR="00A55B03" w:rsidRPr="008460CB" w:rsidRDefault="00D51C38">
            <w:pPr>
              <w:keepNext/>
            </w:pPr>
            <w:bookmarkStart w:id="32" w:name="_Toc223538585"/>
            <w:r w:rsidRPr="008460CB">
              <w:rPr>
                <w:rFonts w:asciiTheme="minorHAnsi" w:hAnsiTheme="minorHAnsi" w:cstheme="minorHAnsi"/>
                <w:b/>
                <w:bCs/>
                <w:szCs w:val="22"/>
              </w:rPr>
              <w:t>Regel 26: Anzahl der Gesundheitskrankenpflegerinnen und Gesundheitskrankenpfleger ohne Fachabteilungszuordnung (A-Teil)</w:t>
            </w:r>
            <w:bookmarkEnd w:id="32"/>
          </w:p>
        </w:tc>
      </w:tr>
      <w:tr w:rsidR="00A55B03" w:rsidRPr="008460CB" w14:paraId="588D3C8F" w14:textId="77777777">
        <w:trPr>
          <w:trHeight w:val="293"/>
        </w:trPr>
        <w:tc>
          <w:tcPr>
            <w:tcW w:w="14400" w:type="dxa"/>
            <w:gridSpan w:val="2"/>
            <w:vMerge/>
          </w:tcPr>
          <w:p w14:paraId="68A68D72" w14:textId="77777777" w:rsidR="00A55B03" w:rsidRPr="008460CB" w:rsidRDefault="00A55B03">
            <w:pPr>
              <w:rPr>
                <w:rFonts w:asciiTheme="minorHAnsi" w:hAnsiTheme="minorHAnsi" w:cstheme="minorHAnsi"/>
              </w:rPr>
            </w:pPr>
          </w:p>
        </w:tc>
      </w:tr>
      <w:tr w:rsidR="00A55B03" w:rsidRPr="008460CB" w14:paraId="0FBDB3D3" w14:textId="77777777">
        <w:tc>
          <w:tcPr>
            <w:tcW w:w="1786" w:type="dxa"/>
          </w:tcPr>
          <w:p w14:paraId="3D59143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D6A3D48"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030D3088" w14:textId="77777777">
        <w:tc>
          <w:tcPr>
            <w:tcW w:w="1786" w:type="dxa"/>
          </w:tcPr>
          <w:p w14:paraId="7BA84FC2"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308C8D4"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BE8A3BF" w14:textId="77777777">
        <w:tc>
          <w:tcPr>
            <w:tcW w:w="1786" w:type="dxa"/>
          </w:tcPr>
          <w:p w14:paraId="2C0B77C6"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4EFEB167"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592A1F63" w14:textId="77777777">
        <w:tc>
          <w:tcPr>
            <w:tcW w:w="1786" w:type="dxa"/>
          </w:tcPr>
          <w:p w14:paraId="46DE9C5F"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521B503"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Gesundheitskrankenpflegerinnen und Gesundheitskrankenpflegern ohne Fachabteilungszuordnung mit direktem Beschäftigungsverhältnis und Gesundheitskrankenpflegerinnen und Gesundheitskrankenpflegern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1280707F" w14:textId="77777777">
        <w:tc>
          <w:tcPr>
            <w:tcW w:w="1786" w:type="dxa"/>
          </w:tcPr>
          <w:p w14:paraId="4002F700"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CCA9344"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&gt;Qualitaetsbericht/Personal_des_Krankenhauses/Pflegekraefte/Gesundheits_Krankenpfleger/Personalerfassung_ohne_Fachabteilungszuordnung/Anzahl_VK&lt;</w:t>
            </w:r>
            <w:r w:rsidRPr="008460CB">
              <w:rPr>
                <w:rFonts w:asciiTheme="minorHAnsi" w:hAnsiTheme="minorHAnsi" w:cstheme="minorHAnsi"/>
              </w:rPr>
              <w:br/>
            </w:r>
          </w:p>
        </w:tc>
      </w:tr>
      <w:tr w:rsidR="00A55B03" w:rsidRPr="008460CB" w14:paraId="76C8A879" w14:textId="77777777">
        <w:tc>
          <w:tcPr>
            <w:tcW w:w="1786" w:type="dxa"/>
          </w:tcPr>
          <w:p w14:paraId="646874FA"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165C878B"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Gesundheitskrankenpflegerinnen und Gesundheitskrankenpfleger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5CB66C87" w14:textId="77777777">
        <w:tc>
          <w:tcPr>
            <w:tcW w:w="1786" w:type="dxa"/>
          </w:tcPr>
          <w:p w14:paraId="0AF42704"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53897E12"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&gt;Qualitaetsbericht/Personal_des_Krankenhauses/Pflegekraefte/Gesundheits_Krankenpfleger/Personalerfassung_ohne_Fachabteilungszuordnung/Anzahl_VK&lt;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5D6E57C6"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62B2C987" w14:textId="77777777" w:rsidR="00741ABC" w:rsidRDefault="004224D3">
      <w:pPr>
        <w:pStyle w:val="Heading4"/>
        <w:spacing w:line="20" w:lineRule="exact"/>
        <w:rPr>
          <w:color w:val="FFFFFF"/>
          <w:sz w:val="2"/>
          <w:szCs w:val="2"/>
        </w:rPr>
      </w:pPr>
      <w:r>
        <w:rPr>
          <w:color w:val="FFFFFF"/>
          <w:sz w:val="2"/>
          <w:szCs w:val="2"/>
        </w:rPr>
        <w:lastRenderedPageBreak/>
        <w:t>Regel 27: Anzahl der Gesundheitskinderkrankenpflegerinnen und Gesundheitskinderkrankenpfleger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0714F644" w14:textId="77777777">
        <w:trPr>
          <w:trHeight w:val="293"/>
        </w:trPr>
        <w:tc>
          <w:tcPr>
            <w:tcW w:w="12779" w:type="dxa"/>
            <w:gridSpan w:val="2"/>
            <w:vMerge w:val="restart"/>
            <w:shd w:val="clear" w:color="auto" w:fill="D9D9D9"/>
          </w:tcPr>
          <w:p w14:paraId="6D2A33DF" w14:textId="77777777" w:rsidR="00A55B03" w:rsidRPr="008460CB" w:rsidRDefault="00D51C38">
            <w:pPr>
              <w:keepNext/>
            </w:pPr>
            <w:bookmarkStart w:id="33" w:name="_Toc223538586"/>
            <w:r w:rsidRPr="008460CB">
              <w:rPr>
                <w:rFonts w:asciiTheme="minorHAnsi" w:hAnsiTheme="minorHAnsi" w:cstheme="minorHAnsi"/>
                <w:b/>
                <w:bCs/>
                <w:szCs w:val="22"/>
              </w:rPr>
              <w:t>Regel 27: Anzahl der Gesundheitskinderkrankenpflegerinnen und Gesundheitskinderkrankenpfleger (A-Teil)</w:t>
            </w:r>
            <w:bookmarkEnd w:id="33"/>
          </w:p>
        </w:tc>
      </w:tr>
      <w:tr w:rsidR="00A55B03" w:rsidRPr="008460CB" w14:paraId="68FF8B06" w14:textId="77777777">
        <w:trPr>
          <w:trHeight w:val="293"/>
        </w:trPr>
        <w:tc>
          <w:tcPr>
            <w:tcW w:w="14400" w:type="dxa"/>
            <w:gridSpan w:val="2"/>
            <w:vMerge/>
          </w:tcPr>
          <w:p w14:paraId="4A3832BE" w14:textId="77777777" w:rsidR="00A55B03" w:rsidRPr="008460CB" w:rsidRDefault="00A55B03">
            <w:pPr>
              <w:rPr>
                <w:rFonts w:asciiTheme="minorHAnsi" w:hAnsiTheme="minorHAnsi" w:cstheme="minorHAnsi"/>
              </w:rPr>
            </w:pPr>
          </w:p>
        </w:tc>
      </w:tr>
      <w:tr w:rsidR="00A55B03" w:rsidRPr="008460CB" w14:paraId="32358A3E" w14:textId="77777777">
        <w:tc>
          <w:tcPr>
            <w:tcW w:w="1786" w:type="dxa"/>
          </w:tcPr>
          <w:p w14:paraId="2E85438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497BECBA"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5B5CA705" w14:textId="77777777">
        <w:tc>
          <w:tcPr>
            <w:tcW w:w="1786" w:type="dxa"/>
          </w:tcPr>
          <w:p w14:paraId="4B052AD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04A3EEC"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6867A70" w14:textId="77777777">
        <w:tc>
          <w:tcPr>
            <w:tcW w:w="1786" w:type="dxa"/>
          </w:tcPr>
          <w:p w14:paraId="0C80490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07D6B34"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5BE20D1C" w14:textId="77777777">
        <w:tc>
          <w:tcPr>
            <w:tcW w:w="1786" w:type="dxa"/>
          </w:tcPr>
          <w:p w14:paraId="0013FEA5"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A1CBF42"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Gesundheitskinderkrankenpflegerinnen und Gesundheitskinderkrankenpflegern mit direktem Beschäftigungsverhältnis und Gesundheitskinderkrankenpflegerinnen und Gesundheitskinderkrankenpflegern ohne direktes Beschäftigungsverhältnis auf Äquivalenz mit der Anzahl der Vollkräfte.</w:t>
            </w:r>
            <w:r w:rsidRPr="008460CB">
              <w:rPr>
                <w:rFonts w:asciiTheme="minorHAnsi" w:hAnsiTheme="minorHAnsi" w:cstheme="minorHAnsi"/>
              </w:rPr>
              <w:br/>
            </w:r>
          </w:p>
        </w:tc>
      </w:tr>
      <w:tr w:rsidR="00A55B03" w:rsidRPr="008460CB" w14:paraId="41B7ECF6" w14:textId="77777777">
        <w:tc>
          <w:tcPr>
            <w:tcW w:w="1786" w:type="dxa"/>
          </w:tcPr>
          <w:p w14:paraId="0A1DD345"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53EB524"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&gt;Qualitaetsbericht/Personal_des_Krankenhauses/Pflegekraefte/Gesundheits_Kinderkrankenpfleger/Personalerfassung/Anzahl_VK&lt;</w:t>
            </w:r>
            <w:r w:rsidRPr="008460CB">
              <w:rPr>
                <w:rFonts w:asciiTheme="minorHAnsi" w:hAnsiTheme="minorHAnsi" w:cstheme="minorHAnsi"/>
              </w:rPr>
              <w:br/>
            </w:r>
          </w:p>
        </w:tc>
      </w:tr>
      <w:tr w:rsidR="00A55B03" w:rsidRPr="008460CB" w14:paraId="0EFA8FE5" w14:textId="77777777">
        <w:tc>
          <w:tcPr>
            <w:tcW w:w="1786" w:type="dxa"/>
          </w:tcPr>
          <w:p w14:paraId="480A6CC3"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2FB550C"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Gesundheitskinderkrankenpflegerinnen und Gesundheitskinderkrankenpfleger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2C4F0F1E" w14:textId="77777777">
        <w:tc>
          <w:tcPr>
            <w:tcW w:w="1786" w:type="dxa"/>
          </w:tcPr>
          <w:p w14:paraId="3D6EF233"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644E563B"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&gt;Qualitaetsbericht/Personal_des_Krankenhauses/Pflegekraefte/Gesundheits_Kinderkrankenpfleger/Personalerfassung/Beschaeftigungsverhaeltnis/Personal_mit_direktem_BV/Anzahl_VK&lt;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&gt;Qualitaetsbericht/Personal_des_Krankenhauses/Pflegekraefte/Gesundheits_Kinderkrankenpfleger/Personalerfassung/Anzahl_VK&lt;</w:t>
            </w:r>
            <w:r w:rsidRPr="008460CB">
              <w:rPr>
                <w:rFonts w:asciiTheme="minorHAnsi" w:hAnsiTheme="minorHAnsi" w:cstheme="minorHAnsi"/>
              </w:rPr>
              <w:t xml:space="preserve"> ergeben. Ist dies nicht der Fall, gilt der Test als nicht bestanden.</w:t>
            </w:r>
          </w:p>
        </w:tc>
      </w:tr>
    </w:tbl>
    <w:p w14:paraId="7003CB23"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FEA35E7" w14:textId="77777777" w:rsidR="00741ABC" w:rsidRDefault="004224D3">
      <w:pPr>
        <w:pStyle w:val="Heading4"/>
        <w:spacing w:line="20" w:lineRule="exact"/>
        <w:rPr>
          <w:color w:val="FFFFFF"/>
          <w:sz w:val="2"/>
          <w:szCs w:val="2"/>
        </w:rPr>
      </w:pPr>
      <w:r>
        <w:rPr>
          <w:color w:val="FFFFFF"/>
          <w:sz w:val="2"/>
          <w:szCs w:val="2"/>
        </w:rPr>
        <w:lastRenderedPageBreak/>
        <w:t>Regel 28: Anzahl der Gesundheitskinderkrankenpflegerinnen und Gesundheitskinderkrankenpfleger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5709BE4B" w14:textId="77777777">
        <w:trPr>
          <w:trHeight w:val="293"/>
        </w:trPr>
        <w:tc>
          <w:tcPr>
            <w:tcW w:w="12779" w:type="dxa"/>
            <w:gridSpan w:val="2"/>
            <w:vMerge w:val="restart"/>
            <w:shd w:val="clear" w:color="auto" w:fill="D9D9D9"/>
          </w:tcPr>
          <w:p w14:paraId="5C94E45D" w14:textId="77777777" w:rsidR="00A55B03" w:rsidRPr="008460CB" w:rsidRDefault="00D51C38">
            <w:pPr>
              <w:keepNext/>
            </w:pPr>
            <w:bookmarkStart w:id="34" w:name="_Toc223538587"/>
            <w:r w:rsidRPr="008460CB">
              <w:rPr>
                <w:rFonts w:asciiTheme="minorHAnsi" w:hAnsiTheme="minorHAnsi" w:cstheme="minorHAnsi"/>
                <w:b/>
                <w:bCs/>
                <w:szCs w:val="22"/>
              </w:rPr>
              <w:t>Regel 28: Anzahl der Gesundheitskinderkrankenpflegerinnen und Gesundheitskinderkrankenpfleger ohne Fachabteilungszuordnung (A-Teil)</w:t>
            </w:r>
            <w:bookmarkEnd w:id="34"/>
          </w:p>
        </w:tc>
      </w:tr>
      <w:tr w:rsidR="00A55B03" w:rsidRPr="008460CB" w14:paraId="500CC7D4" w14:textId="77777777">
        <w:trPr>
          <w:trHeight w:val="293"/>
        </w:trPr>
        <w:tc>
          <w:tcPr>
            <w:tcW w:w="14400" w:type="dxa"/>
            <w:gridSpan w:val="2"/>
            <w:vMerge/>
          </w:tcPr>
          <w:p w14:paraId="2BD61C6A" w14:textId="77777777" w:rsidR="00A55B03" w:rsidRPr="008460CB" w:rsidRDefault="00A55B03">
            <w:pPr>
              <w:rPr>
                <w:rFonts w:asciiTheme="minorHAnsi" w:hAnsiTheme="minorHAnsi" w:cstheme="minorHAnsi"/>
              </w:rPr>
            </w:pPr>
          </w:p>
        </w:tc>
      </w:tr>
      <w:tr w:rsidR="00A55B03" w:rsidRPr="008460CB" w14:paraId="11EE5557" w14:textId="77777777">
        <w:tc>
          <w:tcPr>
            <w:tcW w:w="1786" w:type="dxa"/>
          </w:tcPr>
          <w:p w14:paraId="155AE822"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B882B34"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72ED45E6" w14:textId="77777777">
        <w:tc>
          <w:tcPr>
            <w:tcW w:w="1786" w:type="dxa"/>
          </w:tcPr>
          <w:p w14:paraId="7F4CB036"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3C10FE01"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358B98C" w14:textId="77777777">
        <w:tc>
          <w:tcPr>
            <w:tcW w:w="1786" w:type="dxa"/>
          </w:tcPr>
          <w:p w14:paraId="139F8B15"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AA7684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37FBD172" w14:textId="77777777">
        <w:tc>
          <w:tcPr>
            <w:tcW w:w="1786" w:type="dxa"/>
          </w:tcPr>
          <w:p w14:paraId="6DD3017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2EBB7ED"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Gesundheitskinderkrankenpflegerinnen und Gesundheitskinderkrankenpflegern ohne Fachabteilungszuordnung mit direktem Beschäftigungsverhältnis und Gesundheitskinderkrankenpflegerinnen und Gesundheitskinderkrankenpflegern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7394A402" w14:textId="77777777">
        <w:tc>
          <w:tcPr>
            <w:tcW w:w="1786" w:type="dxa"/>
          </w:tcPr>
          <w:p w14:paraId="529ECDCB"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149B43F"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&gt;Qualitaetsbericht/Personal_des_Krankenhauses/Pflegekraefte/Gesundheits_Kinderkrankenpfleger/Personalerfassung_ohne_Fachabteilungszuordnung/Anzahl_VK&lt;</w:t>
            </w:r>
            <w:r w:rsidRPr="008460CB">
              <w:rPr>
                <w:rFonts w:asciiTheme="minorHAnsi" w:hAnsiTheme="minorHAnsi" w:cstheme="minorHAnsi"/>
              </w:rPr>
              <w:br/>
            </w:r>
          </w:p>
        </w:tc>
      </w:tr>
      <w:tr w:rsidR="00A55B03" w:rsidRPr="008460CB" w14:paraId="2446081C" w14:textId="77777777">
        <w:tc>
          <w:tcPr>
            <w:tcW w:w="1786" w:type="dxa"/>
          </w:tcPr>
          <w:p w14:paraId="2864D9BD"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001E8A0"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Bitte prüfen Sie Ihre Angaben in A-11.2. Der Wert Anzahl Vollkräfte der Gesundheitskinderkrankenpflegerinnen und Gesundheitskinderkrankenpfleger ohne Fachabteilungszuordnung muss der Summe der zugehörigen Werte des Personals mit </w:t>
            </w:r>
            <w:r w:rsidRPr="008460CB">
              <w:rPr>
                <w:rFonts w:asciiTheme="minorHAnsi" w:hAnsiTheme="minorHAnsi" w:cstheme="minorHAnsi"/>
              </w:rPr>
              <w:lastRenderedPageBreak/>
              <w:t>und ohne direktes Beschäftigungsverhältnis entsprechen.</w:t>
            </w:r>
            <w:r w:rsidRPr="008460CB">
              <w:rPr>
                <w:rFonts w:asciiTheme="minorHAnsi" w:hAnsiTheme="minorHAnsi" w:cstheme="minorHAnsi"/>
              </w:rPr>
              <w:br/>
            </w:r>
          </w:p>
        </w:tc>
      </w:tr>
      <w:tr w:rsidR="00A55B03" w:rsidRPr="008460CB" w14:paraId="07FAB9B2" w14:textId="77777777">
        <w:tc>
          <w:tcPr>
            <w:tcW w:w="1786" w:type="dxa"/>
          </w:tcPr>
          <w:p w14:paraId="2DB1E6AD"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1CEB3FC9"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&gt;Qualitaetsbericht/Personal_des_Krankenhauses/Pflegekraefte/Gesundheits_Kinderkrankenpfleger/Personalerfassung_ohne_Fachabteilungszuordnung/Anzahl_VK&lt;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38B29391"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5722D468" w14:textId="77777777" w:rsidR="00741ABC" w:rsidRDefault="004224D3">
      <w:pPr>
        <w:pStyle w:val="Heading4"/>
        <w:spacing w:line="20" w:lineRule="exact"/>
        <w:rPr>
          <w:color w:val="FFFFFF"/>
          <w:sz w:val="2"/>
          <w:szCs w:val="2"/>
        </w:rPr>
      </w:pPr>
      <w:r>
        <w:rPr>
          <w:color w:val="FFFFFF"/>
          <w:sz w:val="2"/>
          <w:szCs w:val="2"/>
        </w:rPr>
        <w:lastRenderedPageBreak/>
        <w:t>Regel 29: Anzahl der Altenpflegerinnen und Altenpfleger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203C8A70" w14:textId="77777777">
        <w:trPr>
          <w:trHeight w:val="293"/>
        </w:trPr>
        <w:tc>
          <w:tcPr>
            <w:tcW w:w="12779" w:type="dxa"/>
            <w:gridSpan w:val="2"/>
            <w:vMerge w:val="restart"/>
            <w:shd w:val="clear" w:color="auto" w:fill="D9D9D9"/>
          </w:tcPr>
          <w:p w14:paraId="35D3FA77" w14:textId="77777777" w:rsidR="00A55B03" w:rsidRPr="008460CB" w:rsidRDefault="00D51C38">
            <w:pPr>
              <w:keepNext/>
            </w:pPr>
            <w:bookmarkStart w:id="35" w:name="_Toc223538588"/>
            <w:r w:rsidRPr="008460CB">
              <w:rPr>
                <w:rFonts w:asciiTheme="minorHAnsi" w:hAnsiTheme="minorHAnsi" w:cstheme="minorHAnsi"/>
                <w:b/>
                <w:bCs/>
                <w:szCs w:val="22"/>
              </w:rPr>
              <w:t>Regel 29: Anzahl der Altenpflegerinnen und Altenpfleger (A-Teil)</w:t>
            </w:r>
            <w:bookmarkEnd w:id="35"/>
          </w:p>
        </w:tc>
      </w:tr>
      <w:tr w:rsidR="00A55B03" w:rsidRPr="008460CB" w14:paraId="4F6FE257" w14:textId="77777777">
        <w:trPr>
          <w:trHeight w:val="293"/>
        </w:trPr>
        <w:tc>
          <w:tcPr>
            <w:tcW w:w="14400" w:type="dxa"/>
            <w:gridSpan w:val="2"/>
            <w:vMerge/>
          </w:tcPr>
          <w:p w14:paraId="4D97B10B" w14:textId="77777777" w:rsidR="00A55B03" w:rsidRPr="008460CB" w:rsidRDefault="00A55B03">
            <w:pPr>
              <w:rPr>
                <w:rFonts w:asciiTheme="minorHAnsi" w:hAnsiTheme="minorHAnsi" w:cstheme="minorHAnsi"/>
              </w:rPr>
            </w:pPr>
          </w:p>
        </w:tc>
      </w:tr>
      <w:tr w:rsidR="00A55B03" w:rsidRPr="008460CB" w14:paraId="4A5355F9" w14:textId="77777777">
        <w:tc>
          <w:tcPr>
            <w:tcW w:w="1786" w:type="dxa"/>
          </w:tcPr>
          <w:p w14:paraId="124AFA4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1711584"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339D558D" w14:textId="77777777">
        <w:tc>
          <w:tcPr>
            <w:tcW w:w="1786" w:type="dxa"/>
          </w:tcPr>
          <w:p w14:paraId="7A16164F"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3C62C145"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3BCF5D1" w14:textId="77777777">
        <w:tc>
          <w:tcPr>
            <w:tcW w:w="1786" w:type="dxa"/>
          </w:tcPr>
          <w:p w14:paraId="35E7C1C3"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70130E1"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6948B3A7" w14:textId="77777777">
        <w:tc>
          <w:tcPr>
            <w:tcW w:w="1786" w:type="dxa"/>
          </w:tcPr>
          <w:p w14:paraId="232F10BE"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FA21D3E"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Altenpflegerinnen und Altenpflegern mit direktem Beschäftigungsverhältnis und Altenpflegerinnen und Altenpflegern ohne direktes Beschäftigungsverhältnis auf Äquivalenz mit der Anzahl der Vollkräfte.</w:t>
            </w:r>
            <w:r w:rsidRPr="008460CB">
              <w:rPr>
                <w:rFonts w:asciiTheme="minorHAnsi" w:hAnsiTheme="minorHAnsi" w:cstheme="minorHAnsi"/>
              </w:rPr>
              <w:br/>
            </w:r>
          </w:p>
        </w:tc>
      </w:tr>
      <w:tr w:rsidR="00A55B03" w:rsidRPr="008460CB" w14:paraId="00BA9774" w14:textId="77777777">
        <w:tc>
          <w:tcPr>
            <w:tcW w:w="1786" w:type="dxa"/>
          </w:tcPr>
          <w:p w14:paraId="25210F98"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06012B7"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&gt;Qualitaetsbericht/Personal_des_Krankenhauses/Pflegekraefte/Altenpfleger/Personalerfassung/Anzahl_VK&lt;</w:t>
            </w:r>
            <w:r w:rsidRPr="008460CB">
              <w:rPr>
                <w:rFonts w:asciiTheme="minorHAnsi" w:hAnsiTheme="minorHAnsi" w:cstheme="minorHAnsi"/>
              </w:rPr>
              <w:br/>
            </w:r>
          </w:p>
        </w:tc>
      </w:tr>
      <w:tr w:rsidR="00A55B03" w:rsidRPr="008460CB" w14:paraId="130EFBFF" w14:textId="77777777">
        <w:tc>
          <w:tcPr>
            <w:tcW w:w="1786" w:type="dxa"/>
          </w:tcPr>
          <w:p w14:paraId="1150EDA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8B8C29D"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Altenpflegerinnen und Altenpfleger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68D8FB99" w14:textId="77777777">
        <w:tc>
          <w:tcPr>
            <w:tcW w:w="1786" w:type="dxa"/>
          </w:tcPr>
          <w:p w14:paraId="40E61BE3"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6C89A6C"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&gt;Qualitaetsbericht/Personal_des_Krankenhauses/Pflegekraefte/Altenpfleger/Personalerfassung_ohne_Fachabteilungszuord</w:t>
            </w:r>
            <w:r w:rsidRPr="008460CB">
              <w:rPr>
                <w:rFonts w:asciiTheme="minorHAnsi" w:hAnsiTheme="minorHAnsi" w:cstheme="minorHAnsi"/>
                <w:b/>
                <w:i/>
              </w:rPr>
              <w:lastRenderedPageBreak/>
              <w:t>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&gt;Qualitaetsbericht/Personal_des_Krankenhauses/Pflegekraefte/Altenpfleger/Personalerfassung/Anzahl_VK&lt;</w:t>
            </w:r>
            <w:r w:rsidRPr="008460CB">
              <w:rPr>
                <w:rFonts w:asciiTheme="minorHAnsi" w:hAnsiTheme="minorHAnsi" w:cstheme="minorHAnsi"/>
              </w:rPr>
              <w:t xml:space="preserve"> ergeben. Ist dies nicht der Fall, gilt der Test als nicht bestanden.</w:t>
            </w:r>
          </w:p>
        </w:tc>
      </w:tr>
    </w:tbl>
    <w:p w14:paraId="6738F8A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E3B6C6D" w14:textId="77777777" w:rsidR="00741ABC" w:rsidRDefault="004224D3">
      <w:pPr>
        <w:pStyle w:val="Heading4"/>
        <w:spacing w:line="20" w:lineRule="exact"/>
        <w:rPr>
          <w:color w:val="FFFFFF"/>
          <w:sz w:val="2"/>
          <w:szCs w:val="2"/>
        </w:rPr>
      </w:pPr>
      <w:r>
        <w:rPr>
          <w:color w:val="FFFFFF"/>
          <w:sz w:val="2"/>
          <w:szCs w:val="2"/>
        </w:rPr>
        <w:lastRenderedPageBreak/>
        <w:t>Regel 30: Anzahl der Altenpflegerinnen und Altenpfleger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52502C64" w14:textId="77777777">
        <w:trPr>
          <w:trHeight w:val="293"/>
        </w:trPr>
        <w:tc>
          <w:tcPr>
            <w:tcW w:w="12779" w:type="dxa"/>
            <w:gridSpan w:val="2"/>
            <w:vMerge w:val="restart"/>
            <w:shd w:val="clear" w:color="auto" w:fill="D9D9D9"/>
          </w:tcPr>
          <w:p w14:paraId="0FA89B08" w14:textId="77777777" w:rsidR="00A55B03" w:rsidRPr="008460CB" w:rsidRDefault="00D51C38">
            <w:pPr>
              <w:keepNext/>
            </w:pPr>
            <w:bookmarkStart w:id="36" w:name="_Toc223538589"/>
            <w:r w:rsidRPr="008460CB">
              <w:rPr>
                <w:rFonts w:asciiTheme="minorHAnsi" w:hAnsiTheme="minorHAnsi" w:cstheme="minorHAnsi"/>
                <w:b/>
                <w:bCs/>
                <w:szCs w:val="22"/>
              </w:rPr>
              <w:t>Regel 30: Anzahl der Altenpflegerinnen und Altenpfleger ohne Fachabteilungszuordnung (A-Teil)</w:t>
            </w:r>
            <w:bookmarkEnd w:id="36"/>
          </w:p>
        </w:tc>
      </w:tr>
      <w:tr w:rsidR="00A55B03" w:rsidRPr="008460CB" w14:paraId="3B542DF1" w14:textId="77777777">
        <w:trPr>
          <w:trHeight w:val="293"/>
        </w:trPr>
        <w:tc>
          <w:tcPr>
            <w:tcW w:w="14400" w:type="dxa"/>
            <w:gridSpan w:val="2"/>
            <w:vMerge/>
          </w:tcPr>
          <w:p w14:paraId="68C3D1CA" w14:textId="77777777" w:rsidR="00A55B03" w:rsidRPr="008460CB" w:rsidRDefault="00A55B03">
            <w:pPr>
              <w:rPr>
                <w:rFonts w:asciiTheme="minorHAnsi" w:hAnsiTheme="minorHAnsi" w:cstheme="minorHAnsi"/>
              </w:rPr>
            </w:pPr>
          </w:p>
        </w:tc>
      </w:tr>
      <w:tr w:rsidR="00A55B03" w:rsidRPr="008460CB" w14:paraId="337DFBF6" w14:textId="77777777">
        <w:tc>
          <w:tcPr>
            <w:tcW w:w="1786" w:type="dxa"/>
          </w:tcPr>
          <w:p w14:paraId="27733E2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B255D6E"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610D4F51" w14:textId="77777777">
        <w:tc>
          <w:tcPr>
            <w:tcW w:w="1786" w:type="dxa"/>
          </w:tcPr>
          <w:p w14:paraId="0337CC49"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EA4BDAD"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66B8EE1" w14:textId="77777777">
        <w:tc>
          <w:tcPr>
            <w:tcW w:w="1786" w:type="dxa"/>
          </w:tcPr>
          <w:p w14:paraId="56A8D37B"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5C5F598"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76EFE9FB" w14:textId="77777777">
        <w:tc>
          <w:tcPr>
            <w:tcW w:w="1786" w:type="dxa"/>
          </w:tcPr>
          <w:p w14:paraId="57550C3A"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4C2F9A3"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Altenpflegerinnen und Altenpflegern ohne Fachabteilungszuordnung mit direktem Beschäftigungsverhältnis und Altenpflegerinnen und Altenpflegern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010FC41F" w14:textId="77777777">
        <w:tc>
          <w:tcPr>
            <w:tcW w:w="1786" w:type="dxa"/>
          </w:tcPr>
          <w:p w14:paraId="6CF0477B"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8F318EB"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&gt;Qualitaetsbericht/Personal_des_Krankenhauses/Pflegekraefte/Altenpfleger/Personalerfassung_ohne_Fachabteilungszuordnung/Anzahl_VK&lt;</w:t>
            </w:r>
            <w:r w:rsidRPr="008460CB">
              <w:rPr>
                <w:rFonts w:asciiTheme="minorHAnsi" w:hAnsiTheme="minorHAnsi" w:cstheme="minorHAnsi"/>
              </w:rPr>
              <w:br/>
            </w:r>
          </w:p>
        </w:tc>
      </w:tr>
      <w:tr w:rsidR="00A55B03" w:rsidRPr="008460CB" w14:paraId="2FEB1755" w14:textId="77777777">
        <w:tc>
          <w:tcPr>
            <w:tcW w:w="1786" w:type="dxa"/>
          </w:tcPr>
          <w:p w14:paraId="54E37715"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55C45B6"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Altenpflegerinnen und Altenpfleger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72007309" w14:textId="77777777">
        <w:tc>
          <w:tcPr>
            <w:tcW w:w="1786" w:type="dxa"/>
          </w:tcPr>
          <w:p w14:paraId="68EAE4E7"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165C67A2"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&gt;Qualitaetsbericht/Personal_des_Krankenhauses/Pflegekraefte/Altenpfleger/Personalerfassung_ohne_Fachabteilungszuordnung/Anzahl_VK&lt;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164A2186"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78BB78D9" w14:textId="77777777" w:rsidR="00741ABC" w:rsidRDefault="004224D3">
      <w:pPr>
        <w:pStyle w:val="Heading4"/>
        <w:spacing w:line="20" w:lineRule="exact"/>
        <w:rPr>
          <w:color w:val="FFFFFF"/>
          <w:sz w:val="2"/>
          <w:szCs w:val="2"/>
        </w:rPr>
      </w:pPr>
      <w:r>
        <w:rPr>
          <w:color w:val="FFFFFF"/>
          <w:sz w:val="2"/>
          <w:szCs w:val="2"/>
        </w:rPr>
        <w:lastRenderedPageBreak/>
        <w:t>Regel 31: Anzahl der Pflegeassistentinnen und Pflegeassistenten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2F250B38" w14:textId="77777777">
        <w:trPr>
          <w:trHeight w:val="293"/>
        </w:trPr>
        <w:tc>
          <w:tcPr>
            <w:tcW w:w="12779" w:type="dxa"/>
            <w:gridSpan w:val="2"/>
            <w:vMerge w:val="restart"/>
            <w:shd w:val="clear" w:color="auto" w:fill="D9D9D9"/>
          </w:tcPr>
          <w:p w14:paraId="34F4D1E5" w14:textId="77777777" w:rsidR="00A55B03" w:rsidRPr="008460CB" w:rsidRDefault="00D51C38">
            <w:pPr>
              <w:keepNext/>
            </w:pPr>
            <w:bookmarkStart w:id="37" w:name="_Toc223538590"/>
            <w:r w:rsidRPr="008460CB">
              <w:rPr>
                <w:rFonts w:asciiTheme="minorHAnsi" w:hAnsiTheme="minorHAnsi" w:cstheme="minorHAnsi"/>
                <w:b/>
                <w:bCs/>
                <w:szCs w:val="22"/>
              </w:rPr>
              <w:t>Regel 31: Anzahl der Pflegeassistentinnen und Pflegeassistenten (A-Teil)</w:t>
            </w:r>
            <w:bookmarkEnd w:id="37"/>
          </w:p>
        </w:tc>
      </w:tr>
      <w:tr w:rsidR="00A55B03" w:rsidRPr="008460CB" w14:paraId="29A197DA" w14:textId="77777777">
        <w:trPr>
          <w:trHeight w:val="293"/>
        </w:trPr>
        <w:tc>
          <w:tcPr>
            <w:tcW w:w="14400" w:type="dxa"/>
            <w:gridSpan w:val="2"/>
            <w:vMerge/>
          </w:tcPr>
          <w:p w14:paraId="3B2C32B2" w14:textId="77777777" w:rsidR="00A55B03" w:rsidRPr="008460CB" w:rsidRDefault="00A55B03">
            <w:pPr>
              <w:rPr>
                <w:rFonts w:asciiTheme="minorHAnsi" w:hAnsiTheme="minorHAnsi" w:cstheme="minorHAnsi"/>
              </w:rPr>
            </w:pPr>
          </w:p>
        </w:tc>
      </w:tr>
      <w:tr w:rsidR="00A55B03" w:rsidRPr="008460CB" w14:paraId="417A6369" w14:textId="77777777">
        <w:tc>
          <w:tcPr>
            <w:tcW w:w="1786" w:type="dxa"/>
          </w:tcPr>
          <w:p w14:paraId="374B611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1D84921"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6D602206" w14:textId="77777777">
        <w:tc>
          <w:tcPr>
            <w:tcW w:w="1786" w:type="dxa"/>
          </w:tcPr>
          <w:p w14:paraId="0F44869E"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2ED1C36"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CB23321" w14:textId="77777777">
        <w:tc>
          <w:tcPr>
            <w:tcW w:w="1786" w:type="dxa"/>
          </w:tcPr>
          <w:p w14:paraId="1C063B4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61D4A25"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56809976" w14:textId="77777777">
        <w:tc>
          <w:tcPr>
            <w:tcW w:w="1786" w:type="dxa"/>
          </w:tcPr>
          <w:p w14:paraId="7B60299D"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32967D1"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Pflegeassistentinnen und Pflegeassistenten mit direktem Beschäftigungsverhältnis und Pflegeassistentinnen und Pflegeassistenten ohne direktes Beschäftigungsverhältnis auf Äquivalenz mit der Anzahl der Vollkräfte.</w:t>
            </w:r>
            <w:r w:rsidRPr="008460CB">
              <w:rPr>
                <w:rFonts w:asciiTheme="minorHAnsi" w:hAnsiTheme="minorHAnsi" w:cstheme="minorHAnsi"/>
              </w:rPr>
              <w:br/>
            </w:r>
          </w:p>
        </w:tc>
      </w:tr>
      <w:tr w:rsidR="00A55B03" w:rsidRPr="008460CB" w14:paraId="66C094BA" w14:textId="77777777">
        <w:tc>
          <w:tcPr>
            <w:tcW w:w="1786" w:type="dxa"/>
          </w:tcPr>
          <w:p w14:paraId="1E8C2A39"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23C84D5"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&gt;Qualitaetsbericht/Personal_des_Krankenhauses/Pflegekraefte/Pflegeassistenten/Personalerfassung/Anzahl_VK&lt;</w:t>
            </w:r>
            <w:r w:rsidRPr="008460CB">
              <w:rPr>
                <w:rFonts w:asciiTheme="minorHAnsi" w:hAnsiTheme="minorHAnsi" w:cstheme="minorHAnsi"/>
              </w:rPr>
              <w:br/>
            </w:r>
          </w:p>
        </w:tc>
      </w:tr>
      <w:tr w:rsidR="00A55B03" w:rsidRPr="008460CB" w14:paraId="6F127F3E" w14:textId="77777777">
        <w:tc>
          <w:tcPr>
            <w:tcW w:w="1786" w:type="dxa"/>
          </w:tcPr>
          <w:p w14:paraId="05168A0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CB8F818"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Pflegeassistentinnen und Pflegeassistenten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73A639A5" w14:textId="77777777">
        <w:tc>
          <w:tcPr>
            <w:tcW w:w="1786" w:type="dxa"/>
          </w:tcPr>
          <w:p w14:paraId="33A85526"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BD774BC"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&gt;Qualitaetsbericht/Personal_des_Krankenhauses/Pflegekraefte/Pflegeassistenten/Personalerfassung/Beschaeftigungsverha</w:t>
            </w:r>
            <w:r w:rsidRPr="008460CB">
              <w:rPr>
                <w:rFonts w:asciiTheme="minorHAnsi" w:hAnsiTheme="minorHAnsi" w:cstheme="minorHAnsi"/>
                <w:b/>
                <w:i/>
              </w:rPr>
              <w:lastRenderedPageBreak/>
              <w:t>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&gt;Qualitaetsbericht/Personal_des_Krankenhauses/Pflegekraefte/Pflegeassistenten/Personalerfassung/Anzahl_VK&lt;</w:t>
            </w:r>
            <w:r w:rsidRPr="008460CB">
              <w:rPr>
                <w:rFonts w:asciiTheme="minorHAnsi" w:hAnsiTheme="minorHAnsi" w:cstheme="minorHAnsi"/>
              </w:rPr>
              <w:t xml:space="preserve"> ergeben. Ist dies nicht der Fall, gilt der Test als nicht bestanden.</w:t>
            </w:r>
          </w:p>
        </w:tc>
      </w:tr>
    </w:tbl>
    <w:p w14:paraId="4AFE579E"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4B18025C" w14:textId="77777777" w:rsidR="00741ABC" w:rsidRDefault="004224D3">
      <w:pPr>
        <w:pStyle w:val="Heading4"/>
        <w:spacing w:line="20" w:lineRule="exact"/>
        <w:rPr>
          <w:color w:val="FFFFFF"/>
          <w:sz w:val="2"/>
          <w:szCs w:val="2"/>
        </w:rPr>
      </w:pPr>
      <w:r>
        <w:rPr>
          <w:color w:val="FFFFFF"/>
          <w:sz w:val="2"/>
          <w:szCs w:val="2"/>
        </w:rPr>
        <w:lastRenderedPageBreak/>
        <w:t>Regel 32: Anzahl der Pflegeassistentinnen und Pflegeassistenten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72E82020" w14:textId="77777777">
        <w:trPr>
          <w:trHeight w:val="293"/>
        </w:trPr>
        <w:tc>
          <w:tcPr>
            <w:tcW w:w="12779" w:type="dxa"/>
            <w:gridSpan w:val="2"/>
            <w:vMerge w:val="restart"/>
            <w:shd w:val="clear" w:color="auto" w:fill="D9D9D9"/>
          </w:tcPr>
          <w:p w14:paraId="1A7418CD" w14:textId="77777777" w:rsidR="00A55B03" w:rsidRPr="008460CB" w:rsidRDefault="00D51C38">
            <w:pPr>
              <w:keepNext/>
            </w:pPr>
            <w:bookmarkStart w:id="38" w:name="_Toc223538591"/>
            <w:r w:rsidRPr="008460CB">
              <w:rPr>
                <w:rFonts w:asciiTheme="minorHAnsi" w:hAnsiTheme="minorHAnsi" w:cstheme="minorHAnsi"/>
                <w:b/>
                <w:bCs/>
                <w:szCs w:val="22"/>
              </w:rPr>
              <w:t>Regel 32: Anzahl der Pflegeassistentinnen und Pflegeassistenten ohne Fachabteilungszuordnung (A-Teil)</w:t>
            </w:r>
            <w:bookmarkEnd w:id="38"/>
          </w:p>
        </w:tc>
      </w:tr>
      <w:tr w:rsidR="00A55B03" w:rsidRPr="008460CB" w14:paraId="09E91552" w14:textId="77777777">
        <w:trPr>
          <w:trHeight w:val="293"/>
        </w:trPr>
        <w:tc>
          <w:tcPr>
            <w:tcW w:w="14400" w:type="dxa"/>
            <w:gridSpan w:val="2"/>
            <w:vMerge/>
          </w:tcPr>
          <w:p w14:paraId="4E25598B" w14:textId="77777777" w:rsidR="00A55B03" w:rsidRPr="008460CB" w:rsidRDefault="00A55B03">
            <w:pPr>
              <w:rPr>
                <w:rFonts w:asciiTheme="minorHAnsi" w:hAnsiTheme="minorHAnsi" w:cstheme="minorHAnsi"/>
              </w:rPr>
            </w:pPr>
          </w:p>
        </w:tc>
      </w:tr>
      <w:tr w:rsidR="00A55B03" w:rsidRPr="008460CB" w14:paraId="71C2ACF1" w14:textId="77777777">
        <w:tc>
          <w:tcPr>
            <w:tcW w:w="1786" w:type="dxa"/>
          </w:tcPr>
          <w:p w14:paraId="4DE3ACE0"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26BEF28"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1D6F4096" w14:textId="77777777">
        <w:tc>
          <w:tcPr>
            <w:tcW w:w="1786" w:type="dxa"/>
          </w:tcPr>
          <w:p w14:paraId="54718A78"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2D9ED3F"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4EC28F23" w14:textId="77777777">
        <w:tc>
          <w:tcPr>
            <w:tcW w:w="1786" w:type="dxa"/>
          </w:tcPr>
          <w:p w14:paraId="500D84E5"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1B02D31"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758DCF9" w14:textId="77777777">
        <w:tc>
          <w:tcPr>
            <w:tcW w:w="1786" w:type="dxa"/>
          </w:tcPr>
          <w:p w14:paraId="18F9FF7E"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9CB4D14"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Pflegeassistentinnen und Pflegeassistenten ohne Fachabteilungszuordnung mit direktem Beschäftigungsverhältnis und Pflegeassistentinnen und Pflegeassistenten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7D88DB86" w14:textId="77777777">
        <w:tc>
          <w:tcPr>
            <w:tcW w:w="1786" w:type="dxa"/>
          </w:tcPr>
          <w:p w14:paraId="4721F4BA"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CB66D37"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&gt;Qualitaetsbericht/Personal_des_Krankenhauses/Pflegekraefte/Pflegeassistenten/Personalerfassung_ohne_Fachabteilungszuordnung/Anzahl_VK&lt;</w:t>
            </w:r>
            <w:r w:rsidRPr="008460CB">
              <w:rPr>
                <w:rFonts w:asciiTheme="minorHAnsi" w:hAnsiTheme="minorHAnsi" w:cstheme="minorHAnsi"/>
              </w:rPr>
              <w:br/>
            </w:r>
          </w:p>
        </w:tc>
      </w:tr>
      <w:tr w:rsidR="00A55B03" w:rsidRPr="008460CB" w14:paraId="6F469D0A" w14:textId="77777777">
        <w:tc>
          <w:tcPr>
            <w:tcW w:w="1786" w:type="dxa"/>
          </w:tcPr>
          <w:p w14:paraId="065AB053"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02B1161"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Pflegeassistentinnen und Pflegeassistenten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0E2EBEF2" w14:textId="77777777">
        <w:tc>
          <w:tcPr>
            <w:tcW w:w="1786" w:type="dxa"/>
          </w:tcPr>
          <w:p w14:paraId="03036A91"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351BFFBD"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&gt;Qualitaetsbericht/Personal_des_Krankenhauses/Pflegekraefte/Pflegeassistenten/Personalerfassung_ohne_Fachabteilungszuordnung/Anzahl_VK&lt;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326006C2"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731F620E" w14:textId="77777777" w:rsidR="00741ABC" w:rsidRDefault="004224D3">
      <w:pPr>
        <w:pStyle w:val="Heading4"/>
        <w:spacing w:line="20" w:lineRule="exact"/>
        <w:rPr>
          <w:color w:val="FFFFFF"/>
          <w:sz w:val="2"/>
          <w:szCs w:val="2"/>
        </w:rPr>
      </w:pPr>
      <w:r>
        <w:rPr>
          <w:color w:val="FFFFFF"/>
          <w:sz w:val="2"/>
          <w:szCs w:val="2"/>
        </w:rPr>
        <w:lastRenderedPageBreak/>
        <w:t>Regel 33: Anzahl der Krankenpflegehelferinnen und Krankenpflegehelfer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1B4308BA" w14:textId="77777777">
        <w:trPr>
          <w:trHeight w:val="293"/>
        </w:trPr>
        <w:tc>
          <w:tcPr>
            <w:tcW w:w="12779" w:type="dxa"/>
            <w:gridSpan w:val="2"/>
            <w:vMerge w:val="restart"/>
            <w:shd w:val="clear" w:color="auto" w:fill="D9D9D9"/>
          </w:tcPr>
          <w:p w14:paraId="28F006D6" w14:textId="77777777" w:rsidR="00A55B03" w:rsidRPr="008460CB" w:rsidRDefault="00D51C38">
            <w:pPr>
              <w:keepNext/>
            </w:pPr>
            <w:bookmarkStart w:id="39" w:name="_Toc223538592"/>
            <w:r w:rsidRPr="008460CB">
              <w:rPr>
                <w:rFonts w:asciiTheme="minorHAnsi" w:hAnsiTheme="minorHAnsi" w:cstheme="minorHAnsi"/>
                <w:b/>
                <w:bCs/>
                <w:szCs w:val="22"/>
              </w:rPr>
              <w:t>Regel 33: Anzahl der Krankenpflegehelferinnen und Krankenpflegehelfer (A-Teil)</w:t>
            </w:r>
            <w:bookmarkEnd w:id="39"/>
          </w:p>
        </w:tc>
      </w:tr>
      <w:tr w:rsidR="00A55B03" w:rsidRPr="008460CB" w14:paraId="5AAE9276" w14:textId="77777777">
        <w:trPr>
          <w:trHeight w:val="293"/>
        </w:trPr>
        <w:tc>
          <w:tcPr>
            <w:tcW w:w="14400" w:type="dxa"/>
            <w:gridSpan w:val="2"/>
            <w:vMerge/>
          </w:tcPr>
          <w:p w14:paraId="75B277E5" w14:textId="77777777" w:rsidR="00A55B03" w:rsidRPr="008460CB" w:rsidRDefault="00A55B03">
            <w:pPr>
              <w:rPr>
                <w:rFonts w:asciiTheme="minorHAnsi" w:hAnsiTheme="minorHAnsi" w:cstheme="minorHAnsi"/>
              </w:rPr>
            </w:pPr>
          </w:p>
        </w:tc>
      </w:tr>
      <w:tr w:rsidR="00A55B03" w:rsidRPr="008460CB" w14:paraId="77A94225" w14:textId="77777777">
        <w:tc>
          <w:tcPr>
            <w:tcW w:w="1786" w:type="dxa"/>
          </w:tcPr>
          <w:p w14:paraId="7635A5E3"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329DA53"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41089331" w14:textId="77777777">
        <w:tc>
          <w:tcPr>
            <w:tcW w:w="1786" w:type="dxa"/>
          </w:tcPr>
          <w:p w14:paraId="335B74CA"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69C30CA"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2042A76" w14:textId="77777777">
        <w:tc>
          <w:tcPr>
            <w:tcW w:w="1786" w:type="dxa"/>
          </w:tcPr>
          <w:p w14:paraId="0103A887"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46501D6"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6243AAA8" w14:textId="77777777">
        <w:tc>
          <w:tcPr>
            <w:tcW w:w="1786" w:type="dxa"/>
          </w:tcPr>
          <w:p w14:paraId="64DDCD49"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C1950F6"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Krankenpflegehelferinnen und Krankenpflegehelfern mit direktem Beschäftigungsverhältnis und Krankenpflegehelferinnen und Krankenpflegehelfern ohne direktes Beschäftigungsverhältnis auf Äquivalenz mit der Anzahl der Vollkräfte.</w:t>
            </w:r>
            <w:r w:rsidRPr="008460CB">
              <w:rPr>
                <w:rFonts w:asciiTheme="minorHAnsi" w:hAnsiTheme="minorHAnsi" w:cstheme="minorHAnsi"/>
              </w:rPr>
              <w:br/>
            </w:r>
          </w:p>
        </w:tc>
      </w:tr>
      <w:tr w:rsidR="00A55B03" w:rsidRPr="008460CB" w14:paraId="793D2A61" w14:textId="77777777">
        <w:tc>
          <w:tcPr>
            <w:tcW w:w="1786" w:type="dxa"/>
          </w:tcPr>
          <w:p w14:paraId="58F6DF3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1DD7E26"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&gt;Qualitaetsbericht/Personal_des_Krankenhauses/Pflegekraefte/Krankenpflegehelfer/Personalerfassung/Anzahl_VK&lt;</w:t>
            </w:r>
            <w:r w:rsidRPr="008460CB">
              <w:rPr>
                <w:rFonts w:asciiTheme="minorHAnsi" w:hAnsiTheme="minorHAnsi" w:cstheme="minorHAnsi"/>
              </w:rPr>
              <w:br/>
            </w:r>
          </w:p>
        </w:tc>
      </w:tr>
      <w:tr w:rsidR="00A55B03" w:rsidRPr="008460CB" w14:paraId="62F95150" w14:textId="77777777">
        <w:tc>
          <w:tcPr>
            <w:tcW w:w="1786" w:type="dxa"/>
          </w:tcPr>
          <w:p w14:paraId="3A8FBC6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73AB9DE"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Krankenpflegehelferinnen und Krankenpflegehelfer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5AA76F29" w14:textId="77777777">
        <w:tc>
          <w:tcPr>
            <w:tcW w:w="1786" w:type="dxa"/>
          </w:tcPr>
          <w:p w14:paraId="11B157D6"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B836430"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&gt;Qualitaetsbericht/Personal_des_Krankenhauses/Pflegekraefte/Krankenpflegehelfer/Personalerfassung/Beschaeftigungsverhaeltnis/Personal_ohne_direktem_BV/Anzahl_VK&lt;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&gt;Qualitaetsbericht/Personal_des_Krankenhauses/Pflegekraefte/Krankenpflegehelfer/Personalerfassung/Anzahl_VK&lt;</w:t>
            </w:r>
            <w:r w:rsidRPr="008460CB">
              <w:rPr>
                <w:rFonts w:asciiTheme="minorHAnsi" w:hAnsiTheme="minorHAnsi" w:cstheme="minorHAnsi"/>
              </w:rPr>
              <w:t xml:space="preserve"> ergeben. Ist dies nicht der Fall, gilt der Test als nicht bestanden.</w:t>
            </w:r>
          </w:p>
        </w:tc>
      </w:tr>
    </w:tbl>
    <w:p w14:paraId="64605D0C"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16019CBD" w14:textId="77777777" w:rsidR="00741ABC" w:rsidRDefault="004224D3">
      <w:pPr>
        <w:pStyle w:val="Heading4"/>
        <w:spacing w:line="20" w:lineRule="exact"/>
        <w:rPr>
          <w:color w:val="FFFFFF"/>
          <w:sz w:val="2"/>
          <w:szCs w:val="2"/>
        </w:rPr>
      </w:pPr>
      <w:r>
        <w:rPr>
          <w:color w:val="FFFFFF"/>
          <w:sz w:val="2"/>
          <w:szCs w:val="2"/>
        </w:rPr>
        <w:lastRenderedPageBreak/>
        <w:t>Regel 34: Anzahl der Krankenpflegehelferinnen und Krankenpflegehelfer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7498FAF8" w14:textId="77777777">
        <w:trPr>
          <w:trHeight w:val="293"/>
        </w:trPr>
        <w:tc>
          <w:tcPr>
            <w:tcW w:w="12779" w:type="dxa"/>
            <w:gridSpan w:val="2"/>
            <w:vMerge w:val="restart"/>
            <w:shd w:val="clear" w:color="auto" w:fill="D9D9D9"/>
          </w:tcPr>
          <w:p w14:paraId="5FDE7770" w14:textId="77777777" w:rsidR="00A55B03" w:rsidRPr="008460CB" w:rsidRDefault="00D51C38">
            <w:pPr>
              <w:keepNext/>
            </w:pPr>
            <w:bookmarkStart w:id="40" w:name="_Toc223538593"/>
            <w:r w:rsidRPr="008460CB">
              <w:rPr>
                <w:rFonts w:asciiTheme="minorHAnsi" w:hAnsiTheme="minorHAnsi" w:cstheme="minorHAnsi"/>
                <w:b/>
                <w:bCs/>
                <w:szCs w:val="22"/>
              </w:rPr>
              <w:t>Regel 34: Anzahl der Krankenpflegehelferinnen und Krankenpflegehelfer ohne Fachabteilungszuordnung (A-Teil)</w:t>
            </w:r>
            <w:bookmarkEnd w:id="40"/>
          </w:p>
        </w:tc>
      </w:tr>
      <w:tr w:rsidR="00A55B03" w:rsidRPr="008460CB" w14:paraId="7238B5F9" w14:textId="77777777">
        <w:trPr>
          <w:trHeight w:val="293"/>
        </w:trPr>
        <w:tc>
          <w:tcPr>
            <w:tcW w:w="14400" w:type="dxa"/>
            <w:gridSpan w:val="2"/>
            <w:vMerge/>
          </w:tcPr>
          <w:p w14:paraId="2BE102E4" w14:textId="77777777" w:rsidR="00A55B03" w:rsidRPr="008460CB" w:rsidRDefault="00A55B03">
            <w:pPr>
              <w:rPr>
                <w:rFonts w:asciiTheme="minorHAnsi" w:hAnsiTheme="minorHAnsi" w:cstheme="minorHAnsi"/>
              </w:rPr>
            </w:pPr>
          </w:p>
        </w:tc>
      </w:tr>
      <w:tr w:rsidR="00A55B03" w:rsidRPr="008460CB" w14:paraId="12A0F52A" w14:textId="77777777">
        <w:tc>
          <w:tcPr>
            <w:tcW w:w="1786" w:type="dxa"/>
          </w:tcPr>
          <w:p w14:paraId="04AA06C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9D384F9"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08FA33C5" w14:textId="77777777">
        <w:tc>
          <w:tcPr>
            <w:tcW w:w="1786" w:type="dxa"/>
          </w:tcPr>
          <w:p w14:paraId="43EA0248"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3665C93"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4028A8DF" w14:textId="77777777">
        <w:tc>
          <w:tcPr>
            <w:tcW w:w="1786" w:type="dxa"/>
          </w:tcPr>
          <w:p w14:paraId="01A0C12C"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F1F55BB"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BE7AD17" w14:textId="77777777">
        <w:tc>
          <w:tcPr>
            <w:tcW w:w="1786" w:type="dxa"/>
          </w:tcPr>
          <w:p w14:paraId="72E3525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5DB5F67"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Krankenpflegehelferinnen und Krankenpflegehelfern ohne Fachabteilungszuordnung mit direktem Beschäftigungsverhältnis und Krankenpflegehelferinnen und Krankenpflegehelfern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0FAB748B" w14:textId="77777777">
        <w:tc>
          <w:tcPr>
            <w:tcW w:w="1786" w:type="dxa"/>
          </w:tcPr>
          <w:p w14:paraId="21E8077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D72942D"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&gt;Qualitaetsbericht/Personal_des_Krankenhauses/Pflegekraefte/Krankenpflegehelfer/Personalerfassung_ohne_Fachabteilungszuordnung/Anzahl_VK&lt;</w:t>
            </w:r>
            <w:r w:rsidRPr="008460CB">
              <w:rPr>
                <w:rFonts w:asciiTheme="minorHAnsi" w:hAnsiTheme="minorHAnsi" w:cstheme="minorHAnsi"/>
              </w:rPr>
              <w:br/>
            </w:r>
          </w:p>
        </w:tc>
      </w:tr>
      <w:tr w:rsidR="00A55B03" w:rsidRPr="008460CB" w14:paraId="6FFD5A6F" w14:textId="77777777">
        <w:tc>
          <w:tcPr>
            <w:tcW w:w="1786" w:type="dxa"/>
          </w:tcPr>
          <w:p w14:paraId="3FA2A514"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DA3CD06"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Krankenpflegehelferinnen und Krankenpflegehelfer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54BDFB21" w14:textId="77777777">
        <w:tc>
          <w:tcPr>
            <w:tcW w:w="1786" w:type="dxa"/>
          </w:tcPr>
          <w:p w14:paraId="65834CCF"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79267E08"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17581581"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56E6B6A1" w14:textId="77777777" w:rsidR="00741ABC" w:rsidRDefault="004224D3">
      <w:pPr>
        <w:pStyle w:val="Heading4"/>
        <w:spacing w:line="20" w:lineRule="exact"/>
        <w:rPr>
          <w:color w:val="FFFFFF"/>
          <w:sz w:val="2"/>
          <w:szCs w:val="2"/>
        </w:rPr>
      </w:pPr>
      <w:r>
        <w:rPr>
          <w:color w:val="FFFFFF"/>
          <w:sz w:val="2"/>
          <w:szCs w:val="2"/>
        </w:rPr>
        <w:lastRenderedPageBreak/>
        <w:t>Regel 35: Anzahl der Pflegehelferinnen und Pflegehelfer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02E4267" w14:textId="77777777">
        <w:trPr>
          <w:trHeight w:val="293"/>
        </w:trPr>
        <w:tc>
          <w:tcPr>
            <w:tcW w:w="12779" w:type="dxa"/>
            <w:gridSpan w:val="2"/>
            <w:vMerge w:val="restart"/>
            <w:shd w:val="clear" w:color="auto" w:fill="D9D9D9"/>
          </w:tcPr>
          <w:p w14:paraId="293DBAA6" w14:textId="77777777" w:rsidR="00A55B03" w:rsidRPr="008460CB" w:rsidRDefault="00D51C38">
            <w:pPr>
              <w:keepNext/>
            </w:pPr>
            <w:bookmarkStart w:id="41" w:name="_Toc223538594"/>
            <w:r w:rsidRPr="008460CB">
              <w:rPr>
                <w:rFonts w:asciiTheme="minorHAnsi" w:hAnsiTheme="minorHAnsi" w:cstheme="minorHAnsi"/>
                <w:b/>
                <w:bCs/>
                <w:szCs w:val="22"/>
              </w:rPr>
              <w:t>Regel 35: Anzahl der Pflegehelferinnen und Pflegehelfer (A-Teil)</w:t>
            </w:r>
            <w:bookmarkEnd w:id="41"/>
          </w:p>
        </w:tc>
      </w:tr>
      <w:tr w:rsidR="00A55B03" w:rsidRPr="008460CB" w14:paraId="713EE123" w14:textId="77777777">
        <w:trPr>
          <w:trHeight w:val="293"/>
        </w:trPr>
        <w:tc>
          <w:tcPr>
            <w:tcW w:w="14400" w:type="dxa"/>
            <w:gridSpan w:val="2"/>
            <w:vMerge/>
          </w:tcPr>
          <w:p w14:paraId="49B649ED" w14:textId="77777777" w:rsidR="00A55B03" w:rsidRPr="008460CB" w:rsidRDefault="00A55B03">
            <w:pPr>
              <w:rPr>
                <w:rFonts w:asciiTheme="minorHAnsi" w:hAnsiTheme="minorHAnsi" w:cstheme="minorHAnsi"/>
              </w:rPr>
            </w:pPr>
          </w:p>
        </w:tc>
      </w:tr>
      <w:tr w:rsidR="00A55B03" w:rsidRPr="008460CB" w14:paraId="2A61652A" w14:textId="77777777">
        <w:tc>
          <w:tcPr>
            <w:tcW w:w="1786" w:type="dxa"/>
          </w:tcPr>
          <w:p w14:paraId="144FE5F7"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835FE16"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7D59DCB6" w14:textId="77777777">
        <w:tc>
          <w:tcPr>
            <w:tcW w:w="1786" w:type="dxa"/>
          </w:tcPr>
          <w:p w14:paraId="7572C78F"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F5EA7D8"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6E6B921D" w14:textId="77777777">
        <w:tc>
          <w:tcPr>
            <w:tcW w:w="1786" w:type="dxa"/>
          </w:tcPr>
          <w:p w14:paraId="7B752AC0"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8F5F2AC"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3FC71C0D" w14:textId="77777777">
        <w:tc>
          <w:tcPr>
            <w:tcW w:w="1786" w:type="dxa"/>
          </w:tcPr>
          <w:p w14:paraId="2FD15660"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CEB73D3"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Pflegehelferinnen und Pflegehelfern mit direktem Beschäftigungsverhältnis und Pflegehelferinnen und Pflegehelfern ohne direktes Beschäftigungsverhältnis auf Äquivalenz mit der Anzahl der Vollkräfte.</w:t>
            </w:r>
            <w:r w:rsidRPr="008460CB">
              <w:rPr>
                <w:rFonts w:asciiTheme="minorHAnsi" w:hAnsiTheme="minorHAnsi" w:cstheme="minorHAnsi"/>
              </w:rPr>
              <w:br/>
            </w:r>
          </w:p>
        </w:tc>
      </w:tr>
      <w:tr w:rsidR="00A55B03" w:rsidRPr="008460CB" w14:paraId="6385B927" w14:textId="77777777">
        <w:tc>
          <w:tcPr>
            <w:tcW w:w="1786" w:type="dxa"/>
          </w:tcPr>
          <w:p w14:paraId="548BF39E"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80DC686"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&gt;Qualitaetsbericht/Personal_des_Krankenhauses/Pflegekraefte/Pflegehelfer/Personalerfassung/Anzahl_VK&lt;</w:t>
            </w:r>
            <w:r w:rsidRPr="008460CB">
              <w:rPr>
                <w:rFonts w:asciiTheme="minorHAnsi" w:hAnsiTheme="minorHAnsi" w:cstheme="minorHAnsi"/>
              </w:rPr>
              <w:br/>
            </w:r>
          </w:p>
        </w:tc>
      </w:tr>
      <w:tr w:rsidR="00A55B03" w:rsidRPr="008460CB" w14:paraId="44FD927E" w14:textId="77777777">
        <w:tc>
          <w:tcPr>
            <w:tcW w:w="1786" w:type="dxa"/>
          </w:tcPr>
          <w:p w14:paraId="1C1CE90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1C24A5E9"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Pflegehelferinnen und Pflegehelfer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45E85854" w14:textId="77777777">
        <w:tc>
          <w:tcPr>
            <w:tcW w:w="1786" w:type="dxa"/>
          </w:tcPr>
          <w:p w14:paraId="4EE9C41D"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9156C4A"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&gt;Qualitaetsbericht/Personal_des_Krankenhauses/Pflegekraefte/Pflegehelfer/Personalerfassung/Beschaeftigungsverhaeltnis</w:t>
            </w:r>
            <w:r w:rsidRPr="008460CB">
              <w:rPr>
                <w:rFonts w:asciiTheme="minorHAnsi" w:hAnsiTheme="minorHAnsi" w:cstheme="minorHAnsi"/>
                <w:b/>
                <w:i/>
              </w:rPr>
              <w:lastRenderedPageBreak/>
              <w:t>/Personal_ohne_direktem_BV/Anzahl_VK&lt;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&gt;Qualitaetsbericht/Personal_des_Krankenhauses/Pflegekraefte/Pflegehelfer/Personalerfassung/Anzahl_VK&lt;</w:t>
            </w:r>
            <w:r w:rsidRPr="008460CB">
              <w:rPr>
                <w:rFonts w:asciiTheme="minorHAnsi" w:hAnsiTheme="minorHAnsi" w:cstheme="minorHAnsi"/>
              </w:rPr>
              <w:t xml:space="preserve"> ergeben. Ist dies nicht der Fall, gilt der Test als nicht bestanden.</w:t>
            </w:r>
          </w:p>
        </w:tc>
      </w:tr>
    </w:tbl>
    <w:p w14:paraId="7D917BAF"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BF932A0" w14:textId="77777777" w:rsidR="00741ABC" w:rsidRDefault="004224D3">
      <w:pPr>
        <w:pStyle w:val="Heading4"/>
        <w:spacing w:line="20" w:lineRule="exact"/>
        <w:rPr>
          <w:color w:val="FFFFFF"/>
          <w:sz w:val="2"/>
          <w:szCs w:val="2"/>
        </w:rPr>
      </w:pPr>
      <w:r>
        <w:rPr>
          <w:color w:val="FFFFFF"/>
          <w:sz w:val="2"/>
          <w:szCs w:val="2"/>
        </w:rPr>
        <w:lastRenderedPageBreak/>
        <w:t>Regel 36: Anzahl der Pflegehelferinnen und Pflegehelfer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0CE6631E" w14:textId="77777777">
        <w:trPr>
          <w:trHeight w:val="293"/>
        </w:trPr>
        <w:tc>
          <w:tcPr>
            <w:tcW w:w="12779" w:type="dxa"/>
            <w:gridSpan w:val="2"/>
            <w:vMerge w:val="restart"/>
            <w:shd w:val="clear" w:color="auto" w:fill="D9D9D9"/>
          </w:tcPr>
          <w:p w14:paraId="5142DB5D" w14:textId="77777777" w:rsidR="00A55B03" w:rsidRPr="008460CB" w:rsidRDefault="00D51C38">
            <w:pPr>
              <w:keepNext/>
            </w:pPr>
            <w:bookmarkStart w:id="42" w:name="_Toc223538595"/>
            <w:r w:rsidRPr="008460CB">
              <w:rPr>
                <w:rFonts w:asciiTheme="minorHAnsi" w:hAnsiTheme="minorHAnsi" w:cstheme="minorHAnsi"/>
                <w:b/>
                <w:bCs/>
                <w:szCs w:val="22"/>
              </w:rPr>
              <w:t>Regel 36: Anzahl der Pflegehelferinnen und Pflegehelfer ohne Fachabteilungszuordnung (A-Teil)</w:t>
            </w:r>
            <w:bookmarkEnd w:id="42"/>
          </w:p>
        </w:tc>
      </w:tr>
      <w:tr w:rsidR="00A55B03" w:rsidRPr="008460CB" w14:paraId="14002B32" w14:textId="77777777">
        <w:trPr>
          <w:trHeight w:val="293"/>
        </w:trPr>
        <w:tc>
          <w:tcPr>
            <w:tcW w:w="14400" w:type="dxa"/>
            <w:gridSpan w:val="2"/>
            <w:vMerge/>
          </w:tcPr>
          <w:p w14:paraId="7D7531B0" w14:textId="77777777" w:rsidR="00A55B03" w:rsidRPr="008460CB" w:rsidRDefault="00A55B03">
            <w:pPr>
              <w:rPr>
                <w:rFonts w:asciiTheme="minorHAnsi" w:hAnsiTheme="minorHAnsi" w:cstheme="minorHAnsi"/>
              </w:rPr>
            </w:pPr>
          </w:p>
        </w:tc>
      </w:tr>
      <w:tr w:rsidR="00A55B03" w:rsidRPr="008460CB" w14:paraId="5AA481EC" w14:textId="77777777">
        <w:tc>
          <w:tcPr>
            <w:tcW w:w="1786" w:type="dxa"/>
          </w:tcPr>
          <w:p w14:paraId="6585D32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A03B0DA"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30836FBA" w14:textId="77777777">
        <w:tc>
          <w:tcPr>
            <w:tcW w:w="1786" w:type="dxa"/>
          </w:tcPr>
          <w:p w14:paraId="741915B2"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1623B23"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59D6D14" w14:textId="77777777">
        <w:tc>
          <w:tcPr>
            <w:tcW w:w="1786" w:type="dxa"/>
          </w:tcPr>
          <w:p w14:paraId="3D620D63"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75A853A2"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0F721306" w14:textId="77777777">
        <w:tc>
          <w:tcPr>
            <w:tcW w:w="1786" w:type="dxa"/>
          </w:tcPr>
          <w:p w14:paraId="136E8298"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194AB08"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Pflegehelferinnen und Pflegehelfern ohne Fachabteilungszuordnung mit direktem Beschäftigungsverhältnis und Pflegehelferinnen und Pflegehelfern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17A2EB6C" w14:textId="77777777">
        <w:tc>
          <w:tcPr>
            <w:tcW w:w="1786" w:type="dxa"/>
          </w:tcPr>
          <w:p w14:paraId="26507AB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88168EB"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&gt;Qualitaetsbericht/Personal_des_Krankenhauses/Pflegekraefte/Pflegehelfer/Personalerfassung_ohne_Fachabteilungszuordnung/Anzahl_VK&lt;</w:t>
            </w:r>
            <w:r w:rsidRPr="008460CB">
              <w:rPr>
                <w:rFonts w:asciiTheme="minorHAnsi" w:hAnsiTheme="minorHAnsi" w:cstheme="minorHAnsi"/>
              </w:rPr>
              <w:br/>
            </w:r>
          </w:p>
        </w:tc>
      </w:tr>
      <w:tr w:rsidR="00A55B03" w:rsidRPr="008460CB" w14:paraId="138C9EB6" w14:textId="77777777">
        <w:tc>
          <w:tcPr>
            <w:tcW w:w="1786" w:type="dxa"/>
          </w:tcPr>
          <w:p w14:paraId="602E3F03"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9343971"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Pflegehelferinnen und Pflegehelfer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11C309DE" w14:textId="77777777">
        <w:tc>
          <w:tcPr>
            <w:tcW w:w="1786" w:type="dxa"/>
          </w:tcPr>
          <w:p w14:paraId="14B16CDC"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75A9E4FF"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&gt;Qualitaetsbericht/Personal_des_Krankenhauses/Pflegekraefte/Pflegehelfer/Personalerfassung_ohne_Fachabteilungszuordnung/Beschaeftigungsverhaeltnis/Personal_ohne_direktem_BV/Anzahl_VK&lt;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&gt;Qualitaetsbericht/Personal_des_Krankenhauses/Pflegekraefte/Krankenpflegehelfer/Personalerfassung_ohne_Fachabteilungszuordnung/Anzahl_VK&lt;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025E4D9D"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521812CB" w14:textId="77777777" w:rsidR="00741ABC" w:rsidRDefault="004224D3">
      <w:pPr>
        <w:pStyle w:val="Heading4"/>
        <w:spacing w:line="20" w:lineRule="exact"/>
        <w:rPr>
          <w:color w:val="FFFFFF"/>
          <w:sz w:val="2"/>
          <w:szCs w:val="2"/>
        </w:rPr>
      </w:pPr>
      <w:r>
        <w:rPr>
          <w:color w:val="FFFFFF"/>
          <w:sz w:val="2"/>
          <w:szCs w:val="2"/>
        </w:rPr>
        <w:lastRenderedPageBreak/>
        <w:t>Regel 37: Anzahl der Hebammen und Entbindungspfleger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4562AF2" w14:textId="77777777">
        <w:trPr>
          <w:trHeight w:val="293"/>
        </w:trPr>
        <w:tc>
          <w:tcPr>
            <w:tcW w:w="12779" w:type="dxa"/>
            <w:gridSpan w:val="2"/>
            <w:vMerge w:val="restart"/>
            <w:shd w:val="clear" w:color="auto" w:fill="D9D9D9"/>
          </w:tcPr>
          <w:p w14:paraId="76D429D8" w14:textId="77777777" w:rsidR="00A55B03" w:rsidRPr="008460CB" w:rsidRDefault="00D51C38">
            <w:pPr>
              <w:keepNext/>
            </w:pPr>
            <w:bookmarkStart w:id="43" w:name="_Toc223538596"/>
            <w:r w:rsidRPr="008460CB">
              <w:rPr>
                <w:rFonts w:asciiTheme="minorHAnsi" w:hAnsiTheme="minorHAnsi" w:cstheme="minorHAnsi"/>
                <w:b/>
                <w:bCs/>
                <w:szCs w:val="22"/>
              </w:rPr>
              <w:t>Regel 37: Anzahl der Hebammen und Entbindungspfleger (A-Teil)</w:t>
            </w:r>
            <w:bookmarkEnd w:id="43"/>
          </w:p>
        </w:tc>
      </w:tr>
      <w:tr w:rsidR="00A55B03" w:rsidRPr="008460CB" w14:paraId="6387A34C" w14:textId="77777777">
        <w:trPr>
          <w:trHeight w:val="293"/>
        </w:trPr>
        <w:tc>
          <w:tcPr>
            <w:tcW w:w="14400" w:type="dxa"/>
            <w:gridSpan w:val="2"/>
            <w:vMerge/>
          </w:tcPr>
          <w:p w14:paraId="38BA70D6" w14:textId="77777777" w:rsidR="00A55B03" w:rsidRPr="008460CB" w:rsidRDefault="00A55B03">
            <w:pPr>
              <w:rPr>
                <w:rFonts w:asciiTheme="minorHAnsi" w:hAnsiTheme="minorHAnsi" w:cstheme="minorHAnsi"/>
              </w:rPr>
            </w:pPr>
          </w:p>
        </w:tc>
      </w:tr>
      <w:tr w:rsidR="00A55B03" w:rsidRPr="008460CB" w14:paraId="44E2F265" w14:textId="77777777">
        <w:tc>
          <w:tcPr>
            <w:tcW w:w="1786" w:type="dxa"/>
          </w:tcPr>
          <w:p w14:paraId="6590877A"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4AA5099"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16830399" w14:textId="77777777">
        <w:tc>
          <w:tcPr>
            <w:tcW w:w="1786" w:type="dxa"/>
          </w:tcPr>
          <w:p w14:paraId="5179ED6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D96352E"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DB24C4F" w14:textId="77777777">
        <w:tc>
          <w:tcPr>
            <w:tcW w:w="1786" w:type="dxa"/>
          </w:tcPr>
          <w:p w14:paraId="3B2DCEE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767A1AD"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64E2155B" w14:textId="77777777">
        <w:tc>
          <w:tcPr>
            <w:tcW w:w="1786" w:type="dxa"/>
          </w:tcPr>
          <w:p w14:paraId="0C2619BE"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CB6337D"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Hebammen und Entbindungspfleger mit direktem Beschäftigungsverhältnis und Hebammen und Entbindungspfleger ohne direktes Beschäftigungsverhältnis auf Äquivalenz mit der Anzahl der Vollkräfte.</w:t>
            </w:r>
            <w:r w:rsidRPr="008460CB">
              <w:rPr>
                <w:rFonts w:asciiTheme="minorHAnsi" w:hAnsiTheme="minorHAnsi" w:cstheme="minorHAnsi"/>
              </w:rPr>
              <w:br/>
            </w:r>
          </w:p>
        </w:tc>
      </w:tr>
      <w:tr w:rsidR="00A55B03" w:rsidRPr="008460CB" w14:paraId="0DFCF633" w14:textId="77777777">
        <w:tc>
          <w:tcPr>
            <w:tcW w:w="1786" w:type="dxa"/>
          </w:tcPr>
          <w:p w14:paraId="505A20D2"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CA9ED2F"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&gt;Qualitaetsbericht/Personal_des_Krankenhauses/Pflegekraefte/Hebammen_Entbindungspfleger/Personalerfassung/Anzahl_VK&lt;</w:t>
            </w:r>
            <w:r w:rsidRPr="008460CB">
              <w:rPr>
                <w:rFonts w:asciiTheme="minorHAnsi" w:hAnsiTheme="minorHAnsi" w:cstheme="minorHAnsi"/>
              </w:rPr>
              <w:br/>
            </w:r>
          </w:p>
        </w:tc>
      </w:tr>
      <w:tr w:rsidR="00A55B03" w:rsidRPr="008460CB" w14:paraId="2EA6BC49" w14:textId="77777777">
        <w:tc>
          <w:tcPr>
            <w:tcW w:w="1786" w:type="dxa"/>
          </w:tcPr>
          <w:p w14:paraId="3C7DB90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E2F10DD"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Hebammen und Entbindungspfleger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750EA42F" w14:textId="77777777">
        <w:tc>
          <w:tcPr>
            <w:tcW w:w="1786" w:type="dxa"/>
          </w:tcPr>
          <w:p w14:paraId="4D9219BB"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8F1F345"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&gt;Qualitaetsbericht/Personal_des_Krankenhauses/Pflegekraefte/Hebammen_Entbindungspfleger/Personalerfassung/Beschaeftigungsverhaeltnis/Personal_ohne_direktem_BV/Anzahl_VK&lt;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&gt;Qualitaetsbericht/Personal_des_Krankenhauses/Pflegekraefte/Hebammen_Entbindungspfleger/Personalerfassung/Anzahl_VK&lt;</w:t>
            </w:r>
            <w:r w:rsidRPr="008460CB">
              <w:rPr>
                <w:rFonts w:asciiTheme="minorHAnsi" w:hAnsiTheme="minorHAnsi" w:cstheme="minorHAnsi"/>
              </w:rPr>
              <w:t xml:space="preserve"> ergeben. Ist dies nicht der Fall, gilt der Test als nicht bestanden.</w:t>
            </w:r>
          </w:p>
        </w:tc>
      </w:tr>
    </w:tbl>
    <w:p w14:paraId="4DBDA4AC"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0095DA87" w14:textId="77777777" w:rsidR="00741ABC" w:rsidRDefault="004224D3">
      <w:pPr>
        <w:pStyle w:val="Heading4"/>
        <w:spacing w:line="20" w:lineRule="exact"/>
        <w:rPr>
          <w:color w:val="FFFFFF"/>
          <w:sz w:val="2"/>
          <w:szCs w:val="2"/>
        </w:rPr>
      </w:pPr>
      <w:r>
        <w:rPr>
          <w:color w:val="FFFFFF"/>
          <w:sz w:val="2"/>
          <w:szCs w:val="2"/>
        </w:rPr>
        <w:lastRenderedPageBreak/>
        <w:t>Regel 38: Anzahl der Hebammen und Entbindungspfleger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1B17AE9F" w14:textId="77777777">
        <w:trPr>
          <w:trHeight w:val="293"/>
        </w:trPr>
        <w:tc>
          <w:tcPr>
            <w:tcW w:w="12779" w:type="dxa"/>
            <w:gridSpan w:val="2"/>
            <w:vMerge w:val="restart"/>
            <w:shd w:val="clear" w:color="auto" w:fill="D9D9D9"/>
          </w:tcPr>
          <w:p w14:paraId="7F632F3A" w14:textId="77777777" w:rsidR="00A55B03" w:rsidRPr="008460CB" w:rsidRDefault="00D51C38">
            <w:pPr>
              <w:keepNext/>
            </w:pPr>
            <w:bookmarkStart w:id="44" w:name="_Toc223538597"/>
            <w:r w:rsidRPr="008460CB">
              <w:rPr>
                <w:rFonts w:asciiTheme="minorHAnsi" w:hAnsiTheme="minorHAnsi" w:cstheme="minorHAnsi"/>
                <w:b/>
                <w:bCs/>
                <w:szCs w:val="22"/>
              </w:rPr>
              <w:t>Regel 38: Anzahl der Hebammen und Entbindungspfleger ohne Fachabteilungszuordnung (A-Teil)</w:t>
            </w:r>
            <w:bookmarkEnd w:id="44"/>
          </w:p>
        </w:tc>
      </w:tr>
      <w:tr w:rsidR="00A55B03" w:rsidRPr="008460CB" w14:paraId="78278B2C" w14:textId="77777777">
        <w:trPr>
          <w:trHeight w:val="293"/>
        </w:trPr>
        <w:tc>
          <w:tcPr>
            <w:tcW w:w="14400" w:type="dxa"/>
            <w:gridSpan w:val="2"/>
            <w:vMerge/>
          </w:tcPr>
          <w:p w14:paraId="7692C8A0" w14:textId="77777777" w:rsidR="00A55B03" w:rsidRPr="008460CB" w:rsidRDefault="00A55B03">
            <w:pPr>
              <w:rPr>
                <w:rFonts w:asciiTheme="minorHAnsi" w:hAnsiTheme="minorHAnsi" w:cstheme="minorHAnsi"/>
              </w:rPr>
            </w:pPr>
          </w:p>
        </w:tc>
      </w:tr>
      <w:tr w:rsidR="00A55B03" w:rsidRPr="008460CB" w14:paraId="4273EC3D" w14:textId="77777777">
        <w:tc>
          <w:tcPr>
            <w:tcW w:w="1786" w:type="dxa"/>
          </w:tcPr>
          <w:p w14:paraId="20130A4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57EF46E"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689B8FE7" w14:textId="77777777">
        <w:tc>
          <w:tcPr>
            <w:tcW w:w="1786" w:type="dxa"/>
          </w:tcPr>
          <w:p w14:paraId="743AB68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B7A29A0"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1F22150" w14:textId="77777777">
        <w:tc>
          <w:tcPr>
            <w:tcW w:w="1786" w:type="dxa"/>
          </w:tcPr>
          <w:p w14:paraId="32EC7446"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43575BA"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5D388ABA" w14:textId="77777777">
        <w:tc>
          <w:tcPr>
            <w:tcW w:w="1786" w:type="dxa"/>
          </w:tcPr>
          <w:p w14:paraId="40F4AB2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5565CF3"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Hebammen und Entbindungspfleger ohne Fachabteilungszuordnung mit direktem Beschäftigungsverhältnis und Hebammen und Entbindungspfleger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14D9C702" w14:textId="77777777">
        <w:tc>
          <w:tcPr>
            <w:tcW w:w="1786" w:type="dxa"/>
          </w:tcPr>
          <w:p w14:paraId="5D2EE11A"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A7E92FC"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&gt;Qualitaetsbericht/Personal_des_Krankenhauses/Pflegekraefte/Hebammen_Entbindungspfleger/Personalerfassung_ohne_Fachabteilungszuordnung/Anzahl_VK&lt;</w:t>
            </w:r>
            <w:r w:rsidRPr="008460CB">
              <w:rPr>
                <w:rFonts w:asciiTheme="minorHAnsi" w:hAnsiTheme="minorHAnsi" w:cstheme="minorHAnsi"/>
              </w:rPr>
              <w:br/>
            </w:r>
          </w:p>
        </w:tc>
      </w:tr>
      <w:tr w:rsidR="00A55B03" w:rsidRPr="008460CB" w14:paraId="53980E1A" w14:textId="77777777">
        <w:tc>
          <w:tcPr>
            <w:tcW w:w="1786" w:type="dxa"/>
          </w:tcPr>
          <w:p w14:paraId="01B45C1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7F3C9E76"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Hebammen und Entbindungspfleger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786FF86A" w14:textId="77777777">
        <w:tc>
          <w:tcPr>
            <w:tcW w:w="1786" w:type="dxa"/>
          </w:tcPr>
          <w:p w14:paraId="0B61E852"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461A4258"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&gt;Qualitaetsbericht/Personal_des_Krankenhauses/Pflegekraefte/Hebammen_Entbindungspfleger/Personalerfassung_ohne_Fachabteilungszuordnung/Anzahl_VK&lt;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7A9A0186"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FED2C49" w14:textId="77777777" w:rsidR="00741ABC" w:rsidRDefault="004224D3">
      <w:pPr>
        <w:pStyle w:val="Heading4"/>
        <w:spacing w:line="20" w:lineRule="exact"/>
        <w:rPr>
          <w:color w:val="FFFFFF"/>
          <w:sz w:val="2"/>
          <w:szCs w:val="2"/>
        </w:rPr>
      </w:pPr>
      <w:r>
        <w:rPr>
          <w:color w:val="FFFFFF"/>
          <w:sz w:val="2"/>
          <w:szCs w:val="2"/>
        </w:rPr>
        <w:lastRenderedPageBreak/>
        <w:t>Regel 39: Anzahl der operationstechnischen Assistenz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15AA27A4" w14:textId="77777777">
        <w:trPr>
          <w:trHeight w:val="293"/>
        </w:trPr>
        <w:tc>
          <w:tcPr>
            <w:tcW w:w="12779" w:type="dxa"/>
            <w:gridSpan w:val="2"/>
            <w:vMerge w:val="restart"/>
            <w:shd w:val="clear" w:color="auto" w:fill="D9D9D9"/>
          </w:tcPr>
          <w:p w14:paraId="01397E2D" w14:textId="77777777" w:rsidR="00A55B03" w:rsidRPr="008460CB" w:rsidRDefault="00D51C38">
            <w:pPr>
              <w:keepNext/>
            </w:pPr>
            <w:bookmarkStart w:id="45" w:name="_Toc223538598"/>
            <w:r w:rsidRPr="008460CB">
              <w:rPr>
                <w:rFonts w:asciiTheme="minorHAnsi" w:hAnsiTheme="minorHAnsi" w:cstheme="minorHAnsi"/>
                <w:b/>
                <w:bCs/>
                <w:szCs w:val="22"/>
              </w:rPr>
              <w:t>Regel 39: Anzahl der operationstechnischen Assistenz (A-Teil)</w:t>
            </w:r>
            <w:bookmarkEnd w:id="45"/>
          </w:p>
        </w:tc>
      </w:tr>
      <w:tr w:rsidR="00A55B03" w:rsidRPr="008460CB" w14:paraId="3DB4DBA9" w14:textId="77777777">
        <w:trPr>
          <w:trHeight w:val="293"/>
        </w:trPr>
        <w:tc>
          <w:tcPr>
            <w:tcW w:w="14400" w:type="dxa"/>
            <w:gridSpan w:val="2"/>
            <w:vMerge/>
          </w:tcPr>
          <w:p w14:paraId="3BBF8743" w14:textId="77777777" w:rsidR="00A55B03" w:rsidRPr="008460CB" w:rsidRDefault="00A55B03">
            <w:pPr>
              <w:rPr>
                <w:rFonts w:asciiTheme="minorHAnsi" w:hAnsiTheme="minorHAnsi" w:cstheme="minorHAnsi"/>
              </w:rPr>
            </w:pPr>
          </w:p>
        </w:tc>
      </w:tr>
      <w:tr w:rsidR="00A55B03" w:rsidRPr="008460CB" w14:paraId="4C776F9F" w14:textId="77777777">
        <w:tc>
          <w:tcPr>
            <w:tcW w:w="1786" w:type="dxa"/>
          </w:tcPr>
          <w:p w14:paraId="5E5BBB1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025FD6A"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07774421" w14:textId="77777777">
        <w:tc>
          <w:tcPr>
            <w:tcW w:w="1786" w:type="dxa"/>
          </w:tcPr>
          <w:p w14:paraId="1D0215B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74088F88"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AE13FEE" w14:textId="77777777">
        <w:tc>
          <w:tcPr>
            <w:tcW w:w="1786" w:type="dxa"/>
          </w:tcPr>
          <w:p w14:paraId="057D52E0"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3E1074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22D62C68" w14:textId="77777777">
        <w:tc>
          <w:tcPr>
            <w:tcW w:w="1786" w:type="dxa"/>
          </w:tcPr>
          <w:p w14:paraId="0E5E6116"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5BF3161"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operationstechnischer Assistenz mit direktem Beschäftigungsverhältnis und operationstechnische Assistenz ohne direktes Beschäftigungsverhältnis auf Äquivalenz mit der Anzahl der Vollkräfte.</w:t>
            </w:r>
            <w:r w:rsidRPr="008460CB">
              <w:rPr>
                <w:rFonts w:asciiTheme="minorHAnsi" w:hAnsiTheme="minorHAnsi" w:cstheme="minorHAnsi"/>
              </w:rPr>
              <w:br/>
            </w:r>
          </w:p>
        </w:tc>
      </w:tr>
      <w:tr w:rsidR="00A55B03" w:rsidRPr="008460CB" w14:paraId="48CC720E" w14:textId="77777777">
        <w:tc>
          <w:tcPr>
            <w:tcW w:w="1786" w:type="dxa"/>
          </w:tcPr>
          <w:p w14:paraId="0D726747"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8F0CBEE"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&gt;Qualitaetsbericht/Personal_des_Krankenhauses/Pflegekraefte/Operationstechnische_Assistenz/Personalerfassung/Anzahl_VK&lt;</w:t>
            </w:r>
            <w:r w:rsidRPr="008460CB">
              <w:rPr>
                <w:rFonts w:asciiTheme="minorHAnsi" w:hAnsiTheme="minorHAnsi" w:cstheme="minorHAnsi"/>
              </w:rPr>
              <w:br/>
            </w:r>
          </w:p>
        </w:tc>
      </w:tr>
      <w:tr w:rsidR="00A55B03" w:rsidRPr="008460CB" w14:paraId="637F9C85" w14:textId="77777777">
        <w:tc>
          <w:tcPr>
            <w:tcW w:w="1786" w:type="dxa"/>
          </w:tcPr>
          <w:p w14:paraId="66406205"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EFD38FA"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operationstechnischen Assistenz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5C6FCE0D" w14:textId="77777777">
        <w:tc>
          <w:tcPr>
            <w:tcW w:w="1786" w:type="dxa"/>
          </w:tcPr>
          <w:p w14:paraId="31A48205"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F1CBC48"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&gt;Qualitaetsbericht/Personal_des_Krankenhauses/Pflegekraefte/Operationstechnische_Assistenz/Personalerfassung/Beschaeftigungsverhaeltnis/Personal_ohne_direktem_BV/Anzahl_VK&lt;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&gt;Qualitaetsbericht/Personal_des_Krankenhauses/Pflegekraefte/Operationstechnische_Assistenz/Personalerfassung/Anzahl_VK&lt;</w:t>
            </w:r>
            <w:r w:rsidRPr="008460CB">
              <w:rPr>
                <w:rFonts w:asciiTheme="minorHAnsi" w:hAnsiTheme="minorHAnsi" w:cstheme="minorHAnsi"/>
              </w:rPr>
              <w:t xml:space="preserve"> ergeben. Ist dies nicht der Fall, gilt der Test als nicht bestanden.</w:t>
            </w:r>
          </w:p>
        </w:tc>
      </w:tr>
    </w:tbl>
    <w:p w14:paraId="4840B5E5"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18C8ABB0" w14:textId="77777777" w:rsidR="00741ABC" w:rsidRDefault="004224D3">
      <w:pPr>
        <w:pStyle w:val="Heading4"/>
        <w:spacing w:line="20" w:lineRule="exact"/>
        <w:rPr>
          <w:color w:val="FFFFFF"/>
          <w:sz w:val="2"/>
          <w:szCs w:val="2"/>
        </w:rPr>
      </w:pPr>
      <w:r>
        <w:rPr>
          <w:color w:val="FFFFFF"/>
          <w:sz w:val="2"/>
          <w:szCs w:val="2"/>
        </w:rPr>
        <w:lastRenderedPageBreak/>
        <w:t>Regel 40: Anzahl der operationstechnischen Assistenz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04FF37BB" w14:textId="77777777">
        <w:trPr>
          <w:trHeight w:val="293"/>
        </w:trPr>
        <w:tc>
          <w:tcPr>
            <w:tcW w:w="12779" w:type="dxa"/>
            <w:gridSpan w:val="2"/>
            <w:vMerge w:val="restart"/>
            <w:shd w:val="clear" w:color="auto" w:fill="D9D9D9"/>
          </w:tcPr>
          <w:p w14:paraId="758EDE9E" w14:textId="77777777" w:rsidR="00A55B03" w:rsidRPr="008460CB" w:rsidRDefault="00D51C38">
            <w:pPr>
              <w:keepNext/>
            </w:pPr>
            <w:bookmarkStart w:id="46" w:name="_Toc223538599"/>
            <w:r w:rsidRPr="008460CB">
              <w:rPr>
                <w:rFonts w:asciiTheme="minorHAnsi" w:hAnsiTheme="minorHAnsi" w:cstheme="minorHAnsi"/>
                <w:b/>
                <w:bCs/>
                <w:szCs w:val="22"/>
              </w:rPr>
              <w:t>Regel 40: Anzahl der operationstechnischen Assistenz ohne Fachabteilungszuordnung (A-Teil)</w:t>
            </w:r>
            <w:bookmarkEnd w:id="46"/>
          </w:p>
        </w:tc>
      </w:tr>
      <w:tr w:rsidR="00A55B03" w:rsidRPr="008460CB" w14:paraId="669CE354" w14:textId="77777777">
        <w:trPr>
          <w:trHeight w:val="293"/>
        </w:trPr>
        <w:tc>
          <w:tcPr>
            <w:tcW w:w="14400" w:type="dxa"/>
            <w:gridSpan w:val="2"/>
            <w:vMerge/>
          </w:tcPr>
          <w:p w14:paraId="4E09BCCD" w14:textId="77777777" w:rsidR="00A55B03" w:rsidRPr="008460CB" w:rsidRDefault="00A55B03">
            <w:pPr>
              <w:rPr>
                <w:rFonts w:asciiTheme="minorHAnsi" w:hAnsiTheme="minorHAnsi" w:cstheme="minorHAnsi"/>
              </w:rPr>
            </w:pPr>
          </w:p>
        </w:tc>
      </w:tr>
      <w:tr w:rsidR="00A55B03" w:rsidRPr="008460CB" w14:paraId="3DD510C0" w14:textId="77777777">
        <w:tc>
          <w:tcPr>
            <w:tcW w:w="1786" w:type="dxa"/>
          </w:tcPr>
          <w:p w14:paraId="2BCA0C12"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13DE05D"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1D7BD49F" w14:textId="77777777">
        <w:tc>
          <w:tcPr>
            <w:tcW w:w="1786" w:type="dxa"/>
          </w:tcPr>
          <w:p w14:paraId="31F05BB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CFC1343"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4D1406F0" w14:textId="77777777">
        <w:tc>
          <w:tcPr>
            <w:tcW w:w="1786" w:type="dxa"/>
          </w:tcPr>
          <w:p w14:paraId="3298A52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5050816"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3582161B" w14:textId="77777777">
        <w:tc>
          <w:tcPr>
            <w:tcW w:w="1786" w:type="dxa"/>
          </w:tcPr>
          <w:p w14:paraId="145B01F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2669C2D"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der operationstechnischen Assistenz ohne Fachabteilungszuordnung mit direktem Beschäftigungsverhältnis und operationstechnischer Assistenz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31ABDC22" w14:textId="77777777">
        <w:tc>
          <w:tcPr>
            <w:tcW w:w="1786" w:type="dxa"/>
          </w:tcPr>
          <w:p w14:paraId="5A96E6A5"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A1B3ACE"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&gt;Qualitaetsbericht/Personal_des_Krankenhauses/Pflegekraefte/Operationstechnische_Assistenz/Personalerfassung_ohne_Fachabteilungszuordnung/Anzahl_VK&lt;</w:t>
            </w:r>
            <w:r w:rsidRPr="008460CB">
              <w:rPr>
                <w:rFonts w:asciiTheme="minorHAnsi" w:hAnsiTheme="minorHAnsi" w:cstheme="minorHAnsi"/>
              </w:rPr>
              <w:br/>
            </w:r>
          </w:p>
        </w:tc>
      </w:tr>
      <w:tr w:rsidR="00A55B03" w:rsidRPr="008460CB" w14:paraId="2DEB583A" w14:textId="77777777">
        <w:tc>
          <w:tcPr>
            <w:tcW w:w="1786" w:type="dxa"/>
          </w:tcPr>
          <w:p w14:paraId="2928E263"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081C83C"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operationstechnischen Assistenz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480A4721" w14:textId="77777777">
        <w:tc>
          <w:tcPr>
            <w:tcW w:w="1786" w:type="dxa"/>
          </w:tcPr>
          <w:p w14:paraId="38A465EA"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15E6885E"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&gt;Qualitaetsbericht/Personal_des_Krankenhauses/Pflegekraefte/Operationstechnische_Assistenz/Personalerfassung_ohne_Fachabteilungszuordnung/Anzahl_VK&lt;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4D5793AE"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656F42A2" w14:textId="77777777" w:rsidR="00741ABC" w:rsidRDefault="004224D3">
      <w:pPr>
        <w:pStyle w:val="Heading4"/>
        <w:spacing w:line="20" w:lineRule="exact"/>
        <w:rPr>
          <w:color w:val="FFFFFF"/>
          <w:sz w:val="2"/>
          <w:szCs w:val="2"/>
        </w:rPr>
      </w:pPr>
      <w:r>
        <w:rPr>
          <w:color w:val="FFFFFF"/>
          <w:sz w:val="2"/>
          <w:szCs w:val="2"/>
        </w:rPr>
        <w:lastRenderedPageBreak/>
        <w:t>Regel 41: Anzahl der medizinischen Fachangestellten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E931DEB" w14:textId="77777777">
        <w:trPr>
          <w:trHeight w:val="293"/>
        </w:trPr>
        <w:tc>
          <w:tcPr>
            <w:tcW w:w="12779" w:type="dxa"/>
            <w:gridSpan w:val="2"/>
            <w:vMerge w:val="restart"/>
            <w:shd w:val="clear" w:color="auto" w:fill="D9D9D9"/>
          </w:tcPr>
          <w:p w14:paraId="33C95A1F" w14:textId="77777777" w:rsidR="00A55B03" w:rsidRPr="008460CB" w:rsidRDefault="00D51C38">
            <w:pPr>
              <w:keepNext/>
            </w:pPr>
            <w:bookmarkStart w:id="47" w:name="_Toc223538600"/>
            <w:r w:rsidRPr="008460CB">
              <w:rPr>
                <w:rFonts w:asciiTheme="minorHAnsi" w:hAnsiTheme="minorHAnsi" w:cstheme="minorHAnsi"/>
                <w:b/>
                <w:bCs/>
                <w:szCs w:val="22"/>
              </w:rPr>
              <w:t>Regel 41: Anzahl der medizinischen Fachangestellten (A-Teil)</w:t>
            </w:r>
            <w:bookmarkEnd w:id="47"/>
          </w:p>
        </w:tc>
      </w:tr>
      <w:tr w:rsidR="00A55B03" w:rsidRPr="008460CB" w14:paraId="10A26848" w14:textId="77777777">
        <w:trPr>
          <w:trHeight w:val="293"/>
        </w:trPr>
        <w:tc>
          <w:tcPr>
            <w:tcW w:w="14400" w:type="dxa"/>
            <w:gridSpan w:val="2"/>
            <w:vMerge/>
          </w:tcPr>
          <w:p w14:paraId="7CEFA539" w14:textId="77777777" w:rsidR="00A55B03" w:rsidRPr="008460CB" w:rsidRDefault="00A55B03">
            <w:pPr>
              <w:rPr>
                <w:rFonts w:asciiTheme="minorHAnsi" w:hAnsiTheme="minorHAnsi" w:cstheme="minorHAnsi"/>
              </w:rPr>
            </w:pPr>
          </w:p>
        </w:tc>
      </w:tr>
      <w:tr w:rsidR="00A55B03" w:rsidRPr="008460CB" w14:paraId="355F03EB" w14:textId="77777777">
        <w:tc>
          <w:tcPr>
            <w:tcW w:w="1786" w:type="dxa"/>
          </w:tcPr>
          <w:p w14:paraId="41874D4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EAC5C54"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1BDB7655" w14:textId="77777777">
        <w:tc>
          <w:tcPr>
            <w:tcW w:w="1786" w:type="dxa"/>
          </w:tcPr>
          <w:p w14:paraId="19261C86"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6210576"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79A1198" w14:textId="77777777">
        <w:tc>
          <w:tcPr>
            <w:tcW w:w="1786" w:type="dxa"/>
          </w:tcPr>
          <w:p w14:paraId="4D575506"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A659F3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D2195ED" w14:textId="77777777">
        <w:tc>
          <w:tcPr>
            <w:tcW w:w="1786" w:type="dxa"/>
          </w:tcPr>
          <w:p w14:paraId="0CA1BD6D"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3ECC3D5"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medizinischen Fachangestellten mit direktem Beschäftigungsverhältnis und medizinischen Fachangestellten ohne direktes Beschäftigungsverhältnis auf Äquivalenz mit der Anzahl der Vollkräfte.</w:t>
            </w:r>
            <w:r w:rsidRPr="008460CB">
              <w:rPr>
                <w:rFonts w:asciiTheme="minorHAnsi" w:hAnsiTheme="minorHAnsi" w:cstheme="minorHAnsi"/>
              </w:rPr>
              <w:br/>
            </w:r>
          </w:p>
        </w:tc>
      </w:tr>
      <w:tr w:rsidR="00A55B03" w:rsidRPr="008460CB" w14:paraId="76FEB7A9" w14:textId="77777777">
        <w:tc>
          <w:tcPr>
            <w:tcW w:w="1786" w:type="dxa"/>
          </w:tcPr>
          <w:p w14:paraId="2C816CE1"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C3ACE06"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&gt;Qualitaetsbericht/Personal_des_Krankenhauses/Pflegekraefte/Medizinische_Fachangestellte/Personalerfassung/Anzahl_VK&lt;</w:t>
            </w:r>
            <w:r w:rsidRPr="008460CB">
              <w:rPr>
                <w:rFonts w:asciiTheme="minorHAnsi" w:hAnsiTheme="minorHAnsi" w:cstheme="minorHAnsi"/>
              </w:rPr>
              <w:br/>
            </w:r>
          </w:p>
        </w:tc>
      </w:tr>
      <w:tr w:rsidR="00A55B03" w:rsidRPr="008460CB" w14:paraId="39549C9C" w14:textId="77777777">
        <w:tc>
          <w:tcPr>
            <w:tcW w:w="1786" w:type="dxa"/>
          </w:tcPr>
          <w:p w14:paraId="24D8B56C"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8B4C0C9"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medizinischen Fachangestellten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77329B73" w14:textId="77777777">
        <w:tc>
          <w:tcPr>
            <w:tcW w:w="1786" w:type="dxa"/>
          </w:tcPr>
          <w:p w14:paraId="7E08F259"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8462CD4"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&gt;Qualitaetsbericht/Personal_des_Krankenhauses/Pflegekraefte/Medizinische_Fachangestellte/Personalerfassung/Beschaeftigungsverhaeltnis/Personal_ohne_direktem_BV/Anzahl_VK&lt;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&gt;Qualitaetsbericht/Personal_des_Krankenhauses/Pflegekraefte/Medizinische_Fachangestellte/Personalerfassung/Anzahl_VK&lt;</w:t>
            </w:r>
            <w:r w:rsidRPr="008460CB">
              <w:rPr>
                <w:rFonts w:asciiTheme="minorHAnsi" w:hAnsiTheme="minorHAnsi" w:cstheme="minorHAnsi"/>
              </w:rPr>
              <w:t xml:space="preserve"> ergeben. Ist dies nicht der Fall, gilt der Test als nicht bestanden.</w:t>
            </w:r>
          </w:p>
        </w:tc>
      </w:tr>
    </w:tbl>
    <w:p w14:paraId="6B829432"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85C322D" w14:textId="77777777" w:rsidR="00741ABC" w:rsidRDefault="004224D3">
      <w:pPr>
        <w:pStyle w:val="Heading4"/>
        <w:spacing w:line="20" w:lineRule="exact"/>
        <w:rPr>
          <w:color w:val="FFFFFF"/>
          <w:sz w:val="2"/>
          <w:szCs w:val="2"/>
        </w:rPr>
      </w:pPr>
      <w:r>
        <w:rPr>
          <w:color w:val="FFFFFF"/>
          <w:sz w:val="2"/>
          <w:szCs w:val="2"/>
        </w:rPr>
        <w:lastRenderedPageBreak/>
        <w:t>Regel 42: Anzahl der medizinischen Fachangestellten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340E9B51" w14:textId="77777777">
        <w:trPr>
          <w:trHeight w:val="293"/>
        </w:trPr>
        <w:tc>
          <w:tcPr>
            <w:tcW w:w="12779" w:type="dxa"/>
            <w:gridSpan w:val="2"/>
            <w:vMerge w:val="restart"/>
            <w:shd w:val="clear" w:color="auto" w:fill="D9D9D9"/>
          </w:tcPr>
          <w:p w14:paraId="0B7C211A" w14:textId="77777777" w:rsidR="00A55B03" w:rsidRPr="008460CB" w:rsidRDefault="00D51C38">
            <w:pPr>
              <w:keepNext/>
            </w:pPr>
            <w:bookmarkStart w:id="48" w:name="_Toc223538601"/>
            <w:r w:rsidRPr="008460CB">
              <w:rPr>
                <w:rFonts w:asciiTheme="minorHAnsi" w:hAnsiTheme="minorHAnsi" w:cstheme="minorHAnsi"/>
                <w:b/>
                <w:bCs/>
                <w:szCs w:val="22"/>
              </w:rPr>
              <w:t>Regel 42: Anzahl der medizinischen Fachangestellten ohne Fachabteilungszuordnung (A-Teil)</w:t>
            </w:r>
            <w:bookmarkEnd w:id="48"/>
          </w:p>
        </w:tc>
      </w:tr>
      <w:tr w:rsidR="00A55B03" w:rsidRPr="008460CB" w14:paraId="74D9474C" w14:textId="77777777">
        <w:trPr>
          <w:trHeight w:val="293"/>
        </w:trPr>
        <w:tc>
          <w:tcPr>
            <w:tcW w:w="14400" w:type="dxa"/>
            <w:gridSpan w:val="2"/>
            <w:vMerge/>
          </w:tcPr>
          <w:p w14:paraId="2F694719" w14:textId="77777777" w:rsidR="00A55B03" w:rsidRPr="008460CB" w:rsidRDefault="00A55B03">
            <w:pPr>
              <w:rPr>
                <w:rFonts w:asciiTheme="minorHAnsi" w:hAnsiTheme="minorHAnsi" w:cstheme="minorHAnsi"/>
              </w:rPr>
            </w:pPr>
          </w:p>
        </w:tc>
      </w:tr>
      <w:tr w:rsidR="00A55B03" w:rsidRPr="008460CB" w14:paraId="7420E1C0" w14:textId="77777777">
        <w:tc>
          <w:tcPr>
            <w:tcW w:w="1786" w:type="dxa"/>
          </w:tcPr>
          <w:p w14:paraId="4E9117C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F4B3AF0"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06E5AF2A" w14:textId="77777777">
        <w:tc>
          <w:tcPr>
            <w:tcW w:w="1786" w:type="dxa"/>
          </w:tcPr>
          <w:p w14:paraId="2C81776A"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7DCEF04D"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C61F8AD" w14:textId="77777777">
        <w:tc>
          <w:tcPr>
            <w:tcW w:w="1786" w:type="dxa"/>
          </w:tcPr>
          <w:p w14:paraId="347D9508"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0CB2547"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67FD7002" w14:textId="77777777">
        <w:tc>
          <w:tcPr>
            <w:tcW w:w="1786" w:type="dxa"/>
          </w:tcPr>
          <w:p w14:paraId="758DBD31"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99FF16B"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medizinischen Fachangestellten ohne Fachabteilungszuordnung mit direktem Beschäftigungsverhältnis und medizinischen Fachangestellten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0599DAF9" w14:textId="77777777">
        <w:tc>
          <w:tcPr>
            <w:tcW w:w="1786" w:type="dxa"/>
          </w:tcPr>
          <w:p w14:paraId="00BEEA47"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72E4856"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&gt;Qualitaetsbericht/Personal_des_Krankenhauses/Pflegekraefte/Medizinische_Fachangestellte/Personalerfassung_ohne_Fachabteilungszuordnung/Anzahl_VK&lt;</w:t>
            </w:r>
            <w:r w:rsidRPr="008460CB">
              <w:rPr>
                <w:rFonts w:asciiTheme="minorHAnsi" w:hAnsiTheme="minorHAnsi" w:cstheme="minorHAnsi"/>
              </w:rPr>
              <w:br/>
            </w:r>
          </w:p>
        </w:tc>
      </w:tr>
      <w:tr w:rsidR="00A55B03" w:rsidRPr="008460CB" w14:paraId="244D1AFC" w14:textId="77777777">
        <w:tc>
          <w:tcPr>
            <w:tcW w:w="1786" w:type="dxa"/>
          </w:tcPr>
          <w:p w14:paraId="7A72253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80AE057"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medizinischen Fachangestellten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625D6F55" w14:textId="77777777">
        <w:tc>
          <w:tcPr>
            <w:tcW w:w="1786" w:type="dxa"/>
          </w:tcPr>
          <w:p w14:paraId="3D1103EC"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50D04E6C"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&gt;Qualitaetsbericht/Personal_des_Krankenhauses/Pflegekraefte/Medizinische_Fachangestellte/Personalerfassung_ohne_Fachabteilungszuordnung/Anzahl_VK&lt;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3584F183"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3FDF178" w14:textId="77777777" w:rsidR="00741ABC" w:rsidRDefault="004224D3">
      <w:pPr>
        <w:pStyle w:val="Heading4"/>
        <w:spacing w:line="20" w:lineRule="exact"/>
        <w:rPr>
          <w:color w:val="FFFFFF"/>
          <w:sz w:val="2"/>
          <w:szCs w:val="2"/>
        </w:rPr>
      </w:pPr>
      <w:r>
        <w:rPr>
          <w:color w:val="FFFFFF"/>
          <w:sz w:val="2"/>
          <w:szCs w:val="2"/>
        </w:rPr>
        <w:lastRenderedPageBreak/>
        <w:t>Regel 43: Anzahl der Diplom-Psychologinnen und Diplom-Psychologen, Psychologinnen und Psychologen (M. Sc. oder M. A.)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09FEAF9" w14:textId="77777777">
        <w:trPr>
          <w:trHeight w:val="293"/>
        </w:trPr>
        <w:tc>
          <w:tcPr>
            <w:tcW w:w="12779" w:type="dxa"/>
            <w:gridSpan w:val="2"/>
            <w:vMerge w:val="restart"/>
            <w:shd w:val="clear" w:color="auto" w:fill="D9D9D9"/>
          </w:tcPr>
          <w:p w14:paraId="4831FC11" w14:textId="77777777" w:rsidR="00A55B03" w:rsidRPr="008460CB" w:rsidRDefault="00D51C38">
            <w:pPr>
              <w:keepNext/>
            </w:pPr>
            <w:bookmarkStart w:id="49" w:name="_Toc223538602"/>
            <w:r w:rsidRPr="008460CB">
              <w:rPr>
                <w:rFonts w:asciiTheme="minorHAnsi" w:hAnsiTheme="minorHAnsi" w:cstheme="minorHAnsi"/>
                <w:b/>
                <w:bCs/>
                <w:szCs w:val="22"/>
              </w:rPr>
              <w:t>Regel 43: Anzahl der Diplom-Psychologinnen und Diplom-Psychologen, Psychologinnen und Psychologen (M. Sc. oder M. A.) (A-Teil)</w:t>
            </w:r>
            <w:bookmarkEnd w:id="49"/>
          </w:p>
        </w:tc>
      </w:tr>
      <w:tr w:rsidR="00A55B03" w:rsidRPr="008460CB" w14:paraId="5037A44B" w14:textId="77777777">
        <w:trPr>
          <w:trHeight w:val="293"/>
        </w:trPr>
        <w:tc>
          <w:tcPr>
            <w:tcW w:w="14400" w:type="dxa"/>
            <w:gridSpan w:val="2"/>
            <w:vMerge/>
          </w:tcPr>
          <w:p w14:paraId="52062148" w14:textId="77777777" w:rsidR="00A55B03" w:rsidRPr="008460CB" w:rsidRDefault="00A55B03">
            <w:pPr>
              <w:rPr>
                <w:rFonts w:asciiTheme="minorHAnsi" w:hAnsiTheme="minorHAnsi" w:cstheme="minorHAnsi"/>
              </w:rPr>
            </w:pPr>
          </w:p>
        </w:tc>
      </w:tr>
      <w:tr w:rsidR="00A55B03" w:rsidRPr="008460CB" w14:paraId="14556182" w14:textId="77777777">
        <w:tc>
          <w:tcPr>
            <w:tcW w:w="1786" w:type="dxa"/>
          </w:tcPr>
          <w:p w14:paraId="01A6A29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0B96B46"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0A78AB1C" w14:textId="77777777">
        <w:tc>
          <w:tcPr>
            <w:tcW w:w="1786" w:type="dxa"/>
          </w:tcPr>
          <w:p w14:paraId="2A8A67A8"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AB7710C"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95FBDB3" w14:textId="77777777">
        <w:tc>
          <w:tcPr>
            <w:tcW w:w="1786" w:type="dxa"/>
          </w:tcPr>
          <w:p w14:paraId="52490B2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73E3AB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3F3E78C" w14:textId="77777777">
        <w:tc>
          <w:tcPr>
            <w:tcW w:w="1786" w:type="dxa"/>
          </w:tcPr>
          <w:p w14:paraId="38FD447C"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7391552"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Diplom-Psychologinnen und Diplom-Psychologen, Psychologinnen und Psychologen (M. Sc. oder M. A.) mit direktem Beschäftigungsverhältnis und Diplom-Psychologinnen und Diplom-Psychologen, Psychologinnen und Psychologen (M. Sc. oder M. A.) ohne direktes Beschäftigungsverhältnis auf Äquivalenz mit der Anzahl der Vollkräfte.</w:t>
            </w:r>
            <w:r w:rsidRPr="008460CB">
              <w:rPr>
                <w:rFonts w:asciiTheme="minorHAnsi" w:hAnsiTheme="minorHAnsi" w:cstheme="minorHAnsi"/>
              </w:rPr>
              <w:br/>
            </w:r>
          </w:p>
        </w:tc>
      </w:tr>
      <w:tr w:rsidR="00A55B03" w:rsidRPr="008460CB" w14:paraId="492AD93C" w14:textId="77777777">
        <w:tc>
          <w:tcPr>
            <w:tcW w:w="1786" w:type="dxa"/>
          </w:tcPr>
          <w:p w14:paraId="0F06A9E6"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DB08D56"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&gt;Qualitaetsbericht/Personal_des_Krankenhauses/Ausgewaehltes_Personal_Psych/Ausgewaehltes_Therapeutisches_Personal/Diplom_Psychologen/&lt;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&gt;Qualitaetsbericht/Personal_des_Krankenhauses/Ausgewaehltes_Personal_Psych/Ausgewaehltes_Therapeutisches_Personal/Diplom_Psychologen/Personalerfassung/Anzahl_VK&lt;</w:t>
            </w:r>
            <w:r w:rsidRPr="008460CB">
              <w:rPr>
                <w:rFonts w:asciiTheme="minorHAnsi" w:hAnsiTheme="minorHAnsi" w:cstheme="minorHAnsi"/>
              </w:rPr>
              <w:br/>
            </w:r>
          </w:p>
        </w:tc>
      </w:tr>
      <w:tr w:rsidR="00A55B03" w:rsidRPr="008460CB" w14:paraId="2DCED3F2" w14:textId="77777777">
        <w:tc>
          <w:tcPr>
            <w:tcW w:w="1786" w:type="dxa"/>
          </w:tcPr>
          <w:p w14:paraId="0BDCA71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B030475"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Diplom-Psychologinnen und Diplom-Psychologen, Psychologinnen und Psychologen (M. Sc. oder M. A.)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33AA24E8" w14:textId="77777777">
        <w:tc>
          <w:tcPr>
            <w:tcW w:w="1786" w:type="dxa"/>
          </w:tcPr>
          <w:p w14:paraId="72A5C3C7"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C549377"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&gt;Qualitaetsbericht/Personal_des_Krankenhauses/Ausgewaehltes_Personal_Psych/Ausgewaehltes_Therapeutisches_Personal/Diplom_Psychologen/Personalerfassung/Beschaeftigungsverhaeltnis/Personal_mit_direktem_BV/Anzahl_VK&lt;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&gt;Qualitaetsbericht/Personal_des_Krankenhauses/Ausgewaehltes_Personal_Psych/Ausgewaehltes_Therapeutisches_Personal/Diplom_Psychologen/Personalerfassung/Beschaeftigungsverhaeltnis/Personal_ohne_direktem_BV/Anzahl_VK&lt;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&gt;Qualitaetsbericht/Personal_des_Krankenhauses/Ausgewaehltes_Personal_Psych/Ausgewaehltes_Therapeutisches_Personal/Diplom_Psychologen/Personalerfassung/Anzahl_VK&lt;</w:t>
            </w:r>
            <w:r w:rsidRPr="008460CB">
              <w:rPr>
                <w:rFonts w:asciiTheme="minorHAnsi" w:hAnsiTheme="minorHAnsi" w:cstheme="minorHAnsi"/>
              </w:rPr>
              <w:t xml:space="preserve"> ergeben. Ist dies nicht der Fall, gilt der Test als nicht bestanden.</w:t>
            </w:r>
          </w:p>
        </w:tc>
      </w:tr>
    </w:tbl>
    <w:p w14:paraId="2156A89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40254BA8" w14:textId="77777777" w:rsidR="00741ABC" w:rsidRDefault="004224D3">
      <w:pPr>
        <w:pStyle w:val="Heading4"/>
        <w:spacing w:line="20" w:lineRule="exact"/>
        <w:rPr>
          <w:color w:val="FFFFFF"/>
          <w:sz w:val="2"/>
          <w:szCs w:val="2"/>
        </w:rPr>
      </w:pPr>
      <w:r>
        <w:rPr>
          <w:color w:val="FFFFFF"/>
          <w:sz w:val="2"/>
          <w:szCs w:val="2"/>
        </w:rPr>
        <w:lastRenderedPageBreak/>
        <w:t>Regel 44: Anzahl der klinischen Neuropsychologinnen und Neuropsychologen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F99C219" w14:textId="77777777">
        <w:trPr>
          <w:trHeight w:val="293"/>
        </w:trPr>
        <w:tc>
          <w:tcPr>
            <w:tcW w:w="12779" w:type="dxa"/>
            <w:gridSpan w:val="2"/>
            <w:vMerge w:val="restart"/>
            <w:shd w:val="clear" w:color="auto" w:fill="D9D9D9"/>
          </w:tcPr>
          <w:p w14:paraId="148F115C" w14:textId="77777777" w:rsidR="00A55B03" w:rsidRPr="008460CB" w:rsidRDefault="00D51C38">
            <w:pPr>
              <w:keepNext/>
            </w:pPr>
            <w:bookmarkStart w:id="50" w:name="_Toc223538603"/>
            <w:r w:rsidRPr="008460CB">
              <w:rPr>
                <w:rFonts w:asciiTheme="minorHAnsi" w:hAnsiTheme="minorHAnsi" w:cstheme="minorHAnsi"/>
                <w:b/>
                <w:bCs/>
                <w:szCs w:val="22"/>
              </w:rPr>
              <w:t>Regel 44: Anzahl der klinischen Neuropsychologinnen und Neuropsychologen (A-Teil)</w:t>
            </w:r>
            <w:bookmarkEnd w:id="50"/>
          </w:p>
        </w:tc>
      </w:tr>
      <w:tr w:rsidR="00A55B03" w:rsidRPr="008460CB" w14:paraId="2B5B5B25" w14:textId="77777777">
        <w:trPr>
          <w:trHeight w:val="293"/>
        </w:trPr>
        <w:tc>
          <w:tcPr>
            <w:tcW w:w="14400" w:type="dxa"/>
            <w:gridSpan w:val="2"/>
            <w:vMerge/>
          </w:tcPr>
          <w:p w14:paraId="58B82474" w14:textId="77777777" w:rsidR="00A55B03" w:rsidRPr="008460CB" w:rsidRDefault="00A55B03">
            <w:pPr>
              <w:rPr>
                <w:rFonts w:asciiTheme="minorHAnsi" w:hAnsiTheme="minorHAnsi" w:cstheme="minorHAnsi"/>
              </w:rPr>
            </w:pPr>
          </w:p>
        </w:tc>
      </w:tr>
      <w:tr w:rsidR="00A55B03" w:rsidRPr="008460CB" w14:paraId="20BD91B8" w14:textId="77777777">
        <w:tc>
          <w:tcPr>
            <w:tcW w:w="1786" w:type="dxa"/>
          </w:tcPr>
          <w:p w14:paraId="6AC46E95"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CD349A9"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4D349EC5" w14:textId="77777777">
        <w:tc>
          <w:tcPr>
            <w:tcW w:w="1786" w:type="dxa"/>
          </w:tcPr>
          <w:p w14:paraId="238BF199"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AC0456F"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F286D12" w14:textId="77777777">
        <w:tc>
          <w:tcPr>
            <w:tcW w:w="1786" w:type="dxa"/>
          </w:tcPr>
          <w:p w14:paraId="76BBD78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F48992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338555A5" w14:textId="77777777">
        <w:tc>
          <w:tcPr>
            <w:tcW w:w="1786" w:type="dxa"/>
          </w:tcPr>
          <w:p w14:paraId="0CED27B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118E7E8"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klinischen Neuropsychologinnen und Neuropsychologen mit direktem Beschäftigungsverhältnis und klinischen Neuropsychologinnen und Neuropsychologen ohne direktes Beschäftigungsverhältnis auf Äquivalenz mit der Anzahl der Vollkräfte.</w:t>
            </w:r>
            <w:r w:rsidRPr="008460CB">
              <w:rPr>
                <w:rFonts w:asciiTheme="minorHAnsi" w:hAnsiTheme="minorHAnsi" w:cstheme="minorHAnsi"/>
              </w:rPr>
              <w:br/>
            </w:r>
          </w:p>
        </w:tc>
      </w:tr>
      <w:tr w:rsidR="00A55B03" w:rsidRPr="008460CB" w14:paraId="4B64220E" w14:textId="77777777">
        <w:tc>
          <w:tcPr>
            <w:tcW w:w="1786" w:type="dxa"/>
          </w:tcPr>
          <w:p w14:paraId="1D3374C9"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A13F9D4"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&gt;Qualitaetsbericht/Personal_des_Krankenhauses/Ausgewaehltes_Personal_Psych/Ausgewaehltes_Therapeutisches_Personal/Klinische_Neuropsychologen/&lt;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&gt;Qualitaetsbericht/Personal_des_Krankenhauses/Ausgewaehltes_Personal_Psych/Ausgewaehltes_Therapeutisches_Personal/Klinische_Neuropsychologen/Personalerfassung/Anzahl_VK&lt;</w:t>
            </w:r>
            <w:r w:rsidRPr="008460CB">
              <w:rPr>
                <w:rFonts w:asciiTheme="minorHAnsi" w:hAnsiTheme="minorHAnsi" w:cstheme="minorHAnsi"/>
              </w:rPr>
              <w:br/>
            </w:r>
          </w:p>
        </w:tc>
      </w:tr>
      <w:tr w:rsidR="00A55B03" w:rsidRPr="008460CB" w14:paraId="08464A40" w14:textId="77777777">
        <w:tc>
          <w:tcPr>
            <w:tcW w:w="1786" w:type="dxa"/>
          </w:tcPr>
          <w:p w14:paraId="5B7B41C2"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296A50B"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klinischen Neuropsychologinnen und Neuropsychologen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6D91475A" w14:textId="77777777">
        <w:tc>
          <w:tcPr>
            <w:tcW w:w="1786" w:type="dxa"/>
          </w:tcPr>
          <w:p w14:paraId="0B9B3605"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C741D34"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&gt;Qualitaetsbericht/Personal_des_Krankenhauses/Ausgewaehltes_Personal_Psych/Ausgewaehltes_Therapeutisches_Personal/Klinische_Neuropsychologen/Personalerfassung/Beschaeftigungsverhaeltnis/Personal_mit_direktem_BV/Anzahl_VK&lt;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&gt;Qualitaetsbericht/Personal_des_Krankenhauses/Ausgewaehltes_Personal_Psych/Ausgewaehltes_Therapeutisches_Personal/Klinische_Neuropsychologen/Personalerfassung/Beschaeftigungsverhaeltnis/Personal_ohne_direktem_BV/Anzahl_VK&lt;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&gt;Qualitaetsbericht/Personal_des_Krankenhauses/Ausgewaehltes_Personal_Psych/Ausgewaehltes_Therapeutisches_Personal/Klinische_Neuropsychologen/Personalerfassung/Anzahl_VK&lt;</w:t>
            </w:r>
            <w:r w:rsidRPr="008460CB">
              <w:rPr>
                <w:rFonts w:asciiTheme="minorHAnsi" w:hAnsiTheme="minorHAnsi" w:cstheme="minorHAnsi"/>
              </w:rPr>
              <w:t xml:space="preserve"> ergeben. Ist dies nicht der Fall, gilt der Test als nicht bestanden.</w:t>
            </w:r>
          </w:p>
        </w:tc>
      </w:tr>
    </w:tbl>
    <w:p w14:paraId="796B445F"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1D4354F" w14:textId="77777777" w:rsidR="00741ABC" w:rsidRDefault="004224D3">
      <w:pPr>
        <w:pStyle w:val="Heading4"/>
        <w:spacing w:line="20" w:lineRule="exact"/>
        <w:rPr>
          <w:color w:val="FFFFFF"/>
          <w:sz w:val="2"/>
          <w:szCs w:val="2"/>
        </w:rPr>
      </w:pPr>
      <w:r>
        <w:rPr>
          <w:color w:val="FFFFFF"/>
          <w:sz w:val="2"/>
          <w:szCs w:val="2"/>
        </w:rPr>
        <w:lastRenderedPageBreak/>
        <w:t>Regel 45: Anzahl der psychologischen Psychotherapeutinnen und Psychotherapeuten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2D15DAC" w14:textId="77777777">
        <w:trPr>
          <w:trHeight w:val="293"/>
        </w:trPr>
        <w:tc>
          <w:tcPr>
            <w:tcW w:w="12779" w:type="dxa"/>
            <w:gridSpan w:val="2"/>
            <w:vMerge w:val="restart"/>
            <w:shd w:val="clear" w:color="auto" w:fill="D9D9D9"/>
          </w:tcPr>
          <w:p w14:paraId="232AFA4F" w14:textId="77777777" w:rsidR="00A55B03" w:rsidRPr="008460CB" w:rsidRDefault="00D51C38">
            <w:pPr>
              <w:keepNext/>
            </w:pPr>
            <w:bookmarkStart w:id="51" w:name="_Toc223538604"/>
            <w:r w:rsidRPr="008460CB">
              <w:rPr>
                <w:rFonts w:asciiTheme="minorHAnsi" w:hAnsiTheme="minorHAnsi" w:cstheme="minorHAnsi"/>
                <w:b/>
                <w:bCs/>
                <w:szCs w:val="22"/>
              </w:rPr>
              <w:t>Regel 45: Anzahl der psychologischen Psychotherapeutinnen und Psychotherapeuten (A-Teil)</w:t>
            </w:r>
            <w:bookmarkEnd w:id="51"/>
          </w:p>
        </w:tc>
      </w:tr>
      <w:tr w:rsidR="00A55B03" w:rsidRPr="008460CB" w14:paraId="21566B05" w14:textId="77777777">
        <w:trPr>
          <w:trHeight w:val="293"/>
        </w:trPr>
        <w:tc>
          <w:tcPr>
            <w:tcW w:w="14400" w:type="dxa"/>
            <w:gridSpan w:val="2"/>
            <w:vMerge/>
          </w:tcPr>
          <w:p w14:paraId="7503796E" w14:textId="77777777" w:rsidR="00A55B03" w:rsidRPr="008460CB" w:rsidRDefault="00A55B03">
            <w:pPr>
              <w:rPr>
                <w:rFonts w:asciiTheme="minorHAnsi" w:hAnsiTheme="minorHAnsi" w:cstheme="minorHAnsi"/>
              </w:rPr>
            </w:pPr>
          </w:p>
        </w:tc>
      </w:tr>
      <w:tr w:rsidR="00A55B03" w:rsidRPr="008460CB" w14:paraId="22B8FAB0" w14:textId="77777777">
        <w:tc>
          <w:tcPr>
            <w:tcW w:w="1786" w:type="dxa"/>
          </w:tcPr>
          <w:p w14:paraId="0B54749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420A5DB0"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47C8EB97" w14:textId="77777777">
        <w:tc>
          <w:tcPr>
            <w:tcW w:w="1786" w:type="dxa"/>
          </w:tcPr>
          <w:p w14:paraId="2D75EBEF"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FE8F9EE"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7AC7ECFF" w14:textId="77777777">
        <w:tc>
          <w:tcPr>
            <w:tcW w:w="1786" w:type="dxa"/>
          </w:tcPr>
          <w:p w14:paraId="0202C85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FCB7157"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CA170CE" w14:textId="77777777">
        <w:tc>
          <w:tcPr>
            <w:tcW w:w="1786" w:type="dxa"/>
          </w:tcPr>
          <w:p w14:paraId="62DBF409"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B2DF1C9"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psychologischen Psychotherapeutinnen und Psychotherapeuten mit direktem Beschäftigungsverhältnis und psychologischen Psychotherapeutinnen und Psychotherapeuten ohne direktes Beschäftigungsverhältnis auf Äquivalenz mit der Anzahl der Vollkräfte.</w:t>
            </w:r>
            <w:r w:rsidRPr="008460CB">
              <w:rPr>
                <w:rFonts w:asciiTheme="minorHAnsi" w:hAnsiTheme="minorHAnsi" w:cstheme="minorHAnsi"/>
              </w:rPr>
              <w:br/>
            </w:r>
          </w:p>
        </w:tc>
      </w:tr>
      <w:tr w:rsidR="00A55B03" w:rsidRPr="008460CB" w14:paraId="1B78AFEC" w14:textId="77777777">
        <w:tc>
          <w:tcPr>
            <w:tcW w:w="1786" w:type="dxa"/>
          </w:tcPr>
          <w:p w14:paraId="78715EEE"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053D755"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&gt;Qualitaetsbericht/Personal_des_Krankenhauses/Ausgewaehltes_Personal_Psych/Ausgewaehltes_Therapeutisches_Personal/Psychologische_Psychotherapeuten/&lt;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&gt;Qualitaetsbericht/Personal_des_Krankenhauses/Ausgewaehltes_Personal_Psych/Ausgewaehltes_Therapeutisches_Personal/Psychologische_Psychotherapeuten/Personalerfassung/Anzahl_VK&lt;</w:t>
            </w:r>
            <w:r w:rsidRPr="008460CB">
              <w:rPr>
                <w:rFonts w:asciiTheme="minorHAnsi" w:hAnsiTheme="minorHAnsi" w:cstheme="minorHAnsi"/>
              </w:rPr>
              <w:br/>
            </w:r>
          </w:p>
        </w:tc>
      </w:tr>
      <w:tr w:rsidR="00A55B03" w:rsidRPr="008460CB" w14:paraId="75E0EF53" w14:textId="77777777">
        <w:tc>
          <w:tcPr>
            <w:tcW w:w="1786" w:type="dxa"/>
          </w:tcPr>
          <w:p w14:paraId="0001B4A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C7B00F7"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psychologischen Psychotherapeutinnen und Psychotherapeuten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068A6549" w14:textId="77777777">
        <w:tc>
          <w:tcPr>
            <w:tcW w:w="1786" w:type="dxa"/>
          </w:tcPr>
          <w:p w14:paraId="514A4AEC"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A291EAC"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&gt;Qualitaetsbericht/Personal_des_Krankenhauses/Ausgewaehltes_Personal_Psych/Ausgewaehltes_Therapeutisches_Personal/Psychologische_Psychotherapeuten/Personalerfassung/Beschaeftigungsverhaeltnis/Personal_mit_direktem_BV/Anzahl_VK&lt;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&gt;Qualitaetsbericht/Personal_des_Krankenhauses/Ausgewaehltes_Personal_Psych/Ausgewaehltes_Therapeutisches_Personal/Psychologische_Psychotherapeuten/Personalerfassung/Beschaeftigungsverhaeltnis/Personal_ohne_direktem_BV/Anzahl_VK&lt;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&gt;Qualitaetsbericht/Personal_des_Krankenhauses/Ausgewaehltes_Personal_Psych/Ausgewaehltes_Therapeutisches_Personal/Psychologische_Psychotherapeuten/Personalerfassung/Anzahl_VK&lt;</w:t>
            </w:r>
            <w:r w:rsidRPr="008460CB">
              <w:rPr>
                <w:rFonts w:asciiTheme="minorHAnsi" w:hAnsiTheme="minorHAnsi" w:cstheme="minorHAnsi"/>
              </w:rPr>
              <w:t xml:space="preserve"> ergeben. Ist dies nicht der Fall, gilt der Test als nicht bestanden.</w:t>
            </w:r>
          </w:p>
        </w:tc>
      </w:tr>
    </w:tbl>
    <w:p w14:paraId="065C48DC"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50E0A43" w14:textId="77777777" w:rsidR="00741ABC" w:rsidRDefault="004224D3">
      <w:pPr>
        <w:pStyle w:val="Heading4"/>
        <w:spacing w:line="20" w:lineRule="exact"/>
        <w:rPr>
          <w:color w:val="FFFFFF"/>
          <w:sz w:val="2"/>
          <w:szCs w:val="2"/>
        </w:rPr>
      </w:pPr>
      <w:r>
        <w:rPr>
          <w:color w:val="FFFFFF"/>
          <w:sz w:val="2"/>
          <w:szCs w:val="2"/>
        </w:rPr>
        <w:lastRenderedPageBreak/>
        <w:t>Regel 46: Anzahl der Kinder-/ Jugendlichenpsychotherapeutinnen und Kinder-/ Jugendlichenpsychotherapeuten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1BC589CE" w14:textId="77777777">
        <w:trPr>
          <w:trHeight w:val="293"/>
        </w:trPr>
        <w:tc>
          <w:tcPr>
            <w:tcW w:w="12779" w:type="dxa"/>
            <w:gridSpan w:val="2"/>
            <w:vMerge w:val="restart"/>
            <w:shd w:val="clear" w:color="auto" w:fill="D9D9D9"/>
          </w:tcPr>
          <w:p w14:paraId="1D63E143" w14:textId="77777777" w:rsidR="00A55B03" w:rsidRPr="008460CB" w:rsidRDefault="00D51C38">
            <w:pPr>
              <w:keepNext/>
            </w:pPr>
            <w:bookmarkStart w:id="52" w:name="_Toc223538605"/>
            <w:r w:rsidRPr="008460CB">
              <w:rPr>
                <w:rFonts w:asciiTheme="minorHAnsi" w:hAnsiTheme="minorHAnsi" w:cstheme="minorHAnsi"/>
                <w:b/>
                <w:bCs/>
                <w:szCs w:val="22"/>
              </w:rPr>
              <w:t>Regel 46: Anzahl der Kinder-/ Jugendlichenpsychotherapeutinnen und Kinder-/ Jugendlichenpsychotherapeuten (A-Teil)</w:t>
            </w:r>
            <w:bookmarkEnd w:id="52"/>
          </w:p>
        </w:tc>
      </w:tr>
      <w:tr w:rsidR="00A55B03" w:rsidRPr="008460CB" w14:paraId="4D80021B" w14:textId="77777777">
        <w:trPr>
          <w:trHeight w:val="293"/>
        </w:trPr>
        <w:tc>
          <w:tcPr>
            <w:tcW w:w="14400" w:type="dxa"/>
            <w:gridSpan w:val="2"/>
            <w:vMerge/>
          </w:tcPr>
          <w:p w14:paraId="04445BBD" w14:textId="77777777" w:rsidR="00A55B03" w:rsidRPr="008460CB" w:rsidRDefault="00A55B03">
            <w:pPr>
              <w:rPr>
                <w:rFonts w:asciiTheme="minorHAnsi" w:hAnsiTheme="minorHAnsi" w:cstheme="minorHAnsi"/>
              </w:rPr>
            </w:pPr>
          </w:p>
        </w:tc>
      </w:tr>
      <w:tr w:rsidR="00A55B03" w:rsidRPr="008460CB" w14:paraId="345269C8" w14:textId="77777777">
        <w:tc>
          <w:tcPr>
            <w:tcW w:w="1786" w:type="dxa"/>
          </w:tcPr>
          <w:p w14:paraId="42DD923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493FEC20"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0F19E16F" w14:textId="77777777">
        <w:tc>
          <w:tcPr>
            <w:tcW w:w="1786" w:type="dxa"/>
          </w:tcPr>
          <w:p w14:paraId="58B0F58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7C8D82C"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BE18E17" w14:textId="77777777">
        <w:tc>
          <w:tcPr>
            <w:tcW w:w="1786" w:type="dxa"/>
          </w:tcPr>
          <w:p w14:paraId="6EEA23CE"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76C96CA"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7C2D8CC0" w14:textId="77777777">
        <w:tc>
          <w:tcPr>
            <w:tcW w:w="1786" w:type="dxa"/>
          </w:tcPr>
          <w:p w14:paraId="6714BF80"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20385B7"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Kinder-/ Jugendlichenpsychotherapeutinnen und Kinder-/ Jugendlichenpsychotherapeuten mit direktem Beschäftigungsverhältnis und Kinder-/ Jugendlichenpsychotherapeutinnen und Jugendlichenpsychotherapeuten ohne direktes Beschäftigungsverhältnis auf Äquivalenz mit der Anzahl der Vollkräfte.</w:t>
            </w:r>
            <w:r w:rsidRPr="008460CB">
              <w:rPr>
                <w:rFonts w:asciiTheme="minorHAnsi" w:hAnsiTheme="minorHAnsi" w:cstheme="minorHAnsi"/>
              </w:rPr>
              <w:br/>
            </w:r>
          </w:p>
        </w:tc>
      </w:tr>
      <w:tr w:rsidR="00A55B03" w:rsidRPr="008460CB" w14:paraId="20D9F38F" w14:textId="77777777">
        <w:tc>
          <w:tcPr>
            <w:tcW w:w="1786" w:type="dxa"/>
          </w:tcPr>
          <w:p w14:paraId="7A7DA8B1"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1BD93C0"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&gt;Qualitaetsbericht/Personal_des_Krankenhauses/Ausgewaehltes_Personal_Psych/Ausgewaehltes_Therapeutisches_Personal/Kinder_Jugendlichenpsychotherapeuten/&lt;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&gt;Qualitaetsbericht/Personal_des_Krankenhauses/Ausgewaehltes_Personal_Psych/Ausgewaehltes_Therapeutisches_Personal/Kinder_Jugendlichenpsychotherapeuten/Personalerfassung/Anzahl_VK&lt;</w:t>
            </w:r>
            <w:r w:rsidRPr="008460CB">
              <w:rPr>
                <w:rFonts w:asciiTheme="minorHAnsi" w:hAnsiTheme="minorHAnsi" w:cstheme="minorHAnsi"/>
              </w:rPr>
              <w:br/>
            </w:r>
          </w:p>
        </w:tc>
      </w:tr>
      <w:tr w:rsidR="00A55B03" w:rsidRPr="008460CB" w14:paraId="0C52C10D" w14:textId="77777777">
        <w:tc>
          <w:tcPr>
            <w:tcW w:w="1786" w:type="dxa"/>
          </w:tcPr>
          <w:p w14:paraId="6461816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BAD2435"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Kinder-/Jugendlichenpsychotherapeutinnen und Jugendlichenpsychotherapeuten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2854B5C3" w14:textId="77777777">
        <w:tc>
          <w:tcPr>
            <w:tcW w:w="1786" w:type="dxa"/>
          </w:tcPr>
          <w:p w14:paraId="5DC4C14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6036908F"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&gt;Qualitaetsbericht/Personal_des_Krankenhauses/Ausgewaehltes_Personal_Psych/Ausgewaehltes_Therapeutisches_Personal/Kinder_Jugendlichenpsychotherapeuten/Personalerfassung/Beschaeftigungsverhaeltnis/Personal_mit_direktem_BV/Anzahl_VK&lt;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&gt;Qualitaetsbericht/Personal_des_Krankenhauses/Ausgewaehltes_Personal_Psych/Ausgewaehltes_Therapeutisches_Personal/Kinder_Jugendlichenpsychotherapeuten/Personalerfassung/Beschaeftigungsverhaeltnis/Personal_ohne_direktem_BV/Anzahl_VK&lt;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&gt;Qualitaetsbericht/Personal_des_Krankenhauses/Ausgewaehltes_Personal_Psych/Ausgewaehltes_Therapeutisches_Personal/Kinder_Jugendlichenpsychotherapeuten/Personalerfassung/Anzahl_VK&lt;</w:t>
            </w:r>
            <w:r w:rsidRPr="008460CB">
              <w:rPr>
                <w:rFonts w:asciiTheme="minorHAnsi" w:hAnsiTheme="minorHAnsi" w:cstheme="minorHAnsi"/>
              </w:rPr>
              <w:t xml:space="preserve"> ergeben. Ist dies nicht der Fall, gilt der Test als nicht bestanden.</w:t>
            </w:r>
          </w:p>
        </w:tc>
      </w:tr>
    </w:tbl>
    <w:p w14:paraId="54CDBE53"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36ACA234" w14:textId="77777777" w:rsidR="00741ABC" w:rsidRDefault="004224D3">
      <w:pPr>
        <w:pStyle w:val="Heading4"/>
        <w:spacing w:line="20" w:lineRule="exact"/>
        <w:rPr>
          <w:color w:val="FFFFFF"/>
          <w:sz w:val="2"/>
          <w:szCs w:val="2"/>
        </w:rPr>
      </w:pPr>
      <w:r>
        <w:rPr>
          <w:color w:val="FFFFFF"/>
          <w:sz w:val="2"/>
          <w:szCs w:val="2"/>
        </w:rPr>
        <w:lastRenderedPageBreak/>
        <w:t>Regel 47: Anzahl der Psychotherapeutinnen und Psychotherapeuten in Ausbildung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712553A6" w14:textId="77777777">
        <w:trPr>
          <w:trHeight w:val="293"/>
        </w:trPr>
        <w:tc>
          <w:tcPr>
            <w:tcW w:w="12779" w:type="dxa"/>
            <w:gridSpan w:val="2"/>
            <w:vMerge w:val="restart"/>
            <w:shd w:val="clear" w:color="auto" w:fill="D9D9D9"/>
          </w:tcPr>
          <w:p w14:paraId="740B50BD" w14:textId="77777777" w:rsidR="00A55B03" w:rsidRPr="008460CB" w:rsidRDefault="00D51C38">
            <w:pPr>
              <w:keepNext/>
            </w:pPr>
            <w:bookmarkStart w:id="53" w:name="_Toc223538606"/>
            <w:r w:rsidRPr="008460CB">
              <w:rPr>
                <w:rFonts w:asciiTheme="minorHAnsi" w:hAnsiTheme="minorHAnsi" w:cstheme="minorHAnsi"/>
                <w:b/>
                <w:bCs/>
                <w:szCs w:val="22"/>
              </w:rPr>
              <w:t>Regel 47: Anzahl der Psychotherapeutinnen und Psychotherapeuten in Ausbildung (A-Teil)</w:t>
            </w:r>
            <w:bookmarkEnd w:id="53"/>
          </w:p>
        </w:tc>
      </w:tr>
      <w:tr w:rsidR="00A55B03" w:rsidRPr="008460CB" w14:paraId="68395DA9" w14:textId="77777777">
        <w:trPr>
          <w:trHeight w:val="293"/>
        </w:trPr>
        <w:tc>
          <w:tcPr>
            <w:tcW w:w="14400" w:type="dxa"/>
            <w:gridSpan w:val="2"/>
            <w:vMerge/>
          </w:tcPr>
          <w:p w14:paraId="40070436" w14:textId="77777777" w:rsidR="00A55B03" w:rsidRPr="008460CB" w:rsidRDefault="00A55B03">
            <w:pPr>
              <w:rPr>
                <w:rFonts w:asciiTheme="minorHAnsi" w:hAnsiTheme="minorHAnsi" w:cstheme="minorHAnsi"/>
              </w:rPr>
            </w:pPr>
          </w:p>
        </w:tc>
      </w:tr>
      <w:tr w:rsidR="00A55B03" w:rsidRPr="008460CB" w14:paraId="7AFE09DF" w14:textId="77777777">
        <w:tc>
          <w:tcPr>
            <w:tcW w:w="1786" w:type="dxa"/>
          </w:tcPr>
          <w:p w14:paraId="7BCB189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97C921C"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708440E2" w14:textId="77777777">
        <w:tc>
          <w:tcPr>
            <w:tcW w:w="1786" w:type="dxa"/>
          </w:tcPr>
          <w:p w14:paraId="7ECD97B5"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304209F1"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4451577" w14:textId="77777777">
        <w:tc>
          <w:tcPr>
            <w:tcW w:w="1786" w:type="dxa"/>
          </w:tcPr>
          <w:p w14:paraId="1CBA123E"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95A9CFB"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0FE0E605" w14:textId="77777777">
        <w:tc>
          <w:tcPr>
            <w:tcW w:w="1786" w:type="dxa"/>
          </w:tcPr>
          <w:p w14:paraId="39552643"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2A99C61"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Psychotherapeutinnen und Psychotherapeuten in Ausbildung mit direktem Beschäftigungsverhältnis und Psychotherapeutinnen und Psychotherapeuten in Ausbildung ohne direktes Beschäftigungsverhältnis auf Äquivalenz mit der Anzahl der Vollkräfte.</w:t>
            </w:r>
            <w:r w:rsidRPr="008460CB">
              <w:rPr>
                <w:rFonts w:asciiTheme="minorHAnsi" w:hAnsiTheme="minorHAnsi" w:cstheme="minorHAnsi"/>
              </w:rPr>
              <w:br/>
            </w:r>
          </w:p>
        </w:tc>
      </w:tr>
      <w:tr w:rsidR="00A55B03" w:rsidRPr="008460CB" w14:paraId="477A77E0" w14:textId="77777777">
        <w:tc>
          <w:tcPr>
            <w:tcW w:w="1786" w:type="dxa"/>
          </w:tcPr>
          <w:p w14:paraId="41E50AC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ADC7B7F"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&gt;Qualitaetsbericht/Personal_des_Krankenhauses/Ausgewaehltes_Personal_Psych/Ausgewaehltes_Therapeutisches_Personal/Psychotherapeuten_in_Ausbildung_waehrend_Taetigkeit/&lt;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&gt;Qualitaetsbericht/Personal_des_Krankenhauses/Ausgewaehltes_Personal_Psych/Ausgewaehltes_Therapeutisches_Personal/Psychotherapeuten_in_Ausbildung_waehrend_Taetigkeit/Personalerfassung/Anzahl_VK&lt;</w:t>
            </w:r>
            <w:r w:rsidRPr="008460CB">
              <w:rPr>
                <w:rFonts w:asciiTheme="minorHAnsi" w:hAnsiTheme="minorHAnsi" w:cstheme="minorHAnsi"/>
              </w:rPr>
              <w:br/>
            </w:r>
          </w:p>
        </w:tc>
      </w:tr>
      <w:tr w:rsidR="00A55B03" w:rsidRPr="008460CB" w14:paraId="62066C8E" w14:textId="77777777">
        <w:tc>
          <w:tcPr>
            <w:tcW w:w="1786" w:type="dxa"/>
          </w:tcPr>
          <w:p w14:paraId="4055A3D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07A61CB"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Psychotherapeutinnen und Psychotherapeuten in Ausbildung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3650DCEB" w14:textId="77777777">
        <w:tc>
          <w:tcPr>
            <w:tcW w:w="1786" w:type="dxa"/>
          </w:tcPr>
          <w:p w14:paraId="2B7F6C3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26636CB"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w:t>
            </w:r>
            <w:r w:rsidRPr="008460CB">
              <w:rPr>
                <w:rFonts w:asciiTheme="minorHAnsi" w:hAnsiTheme="minorHAnsi" w:cstheme="minorHAnsi"/>
                <w:b/>
                <w:i/>
              </w:rPr>
              <w:lastRenderedPageBreak/>
              <w:t>/Psychotherapeuten_in_Ausbildung_waehrend_Taetigkeit/Personalerfassung/Beschaeftigungsverhaeltnis/Personal_mit_direktem_BV/Anzahl_VK&lt;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&gt;Qualitaetsbericht/Personal_des_Krankenhauses/Ausgewaehltes_Personal_Psych/Ausgewaehltes_Therapeutisches_Personal/Psychotherapeuten_in_Ausbildung_waehrend_Taetigkeit/Personalerfassung/Beschaeftigungsverhaeltnis/Personal_ohne_direktem_BV/Anzahl_VK&lt;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&gt;Qualitaetsbericht/Personal_des_Krankenhauses/Ausgewaehltes_Personal_Psych/Ausgewaehltes_Therapeutisches_Personal/Psychotherapeuten_in_Ausbildung_waehrend_Taetigkeit/Personalerfassung/Anzahl_VK&lt;</w:t>
            </w:r>
            <w:r w:rsidRPr="008460CB">
              <w:rPr>
                <w:rFonts w:asciiTheme="minorHAnsi" w:hAnsiTheme="minorHAnsi" w:cstheme="minorHAnsi"/>
              </w:rPr>
              <w:t xml:space="preserve"> ergeben. Ist dies nicht der Fall, gilt der Test als nicht bestanden.</w:t>
            </w:r>
          </w:p>
        </w:tc>
      </w:tr>
    </w:tbl>
    <w:p w14:paraId="5737EEAC"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17D77418" w14:textId="77777777" w:rsidR="00741ABC" w:rsidRDefault="004224D3">
      <w:pPr>
        <w:pStyle w:val="Heading4"/>
        <w:spacing w:line="20" w:lineRule="exact"/>
        <w:rPr>
          <w:color w:val="FFFFFF"/>
          <w:sz w:val="2"/>
          <w:szCs w:val="2"/>
        </w:rPr>
      </w:pPr>
      <w:r>
        <w:rPr>
          <w:color w:val="FFFFFF"/>
          <w:sz w:val="2"/>
          <w:szCs w:val="2"/>
        </w:rPr>
        <w:lastRenderedPageBreak/>
        <w:t>Regel 48: Anzahl der Ergotherapeutinnen und Ergotherapeuten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0EA8FB7D" w14:textId="77777777">
        <w:trPr>
          <w:trHeight w:val="293"/>
        </w:trPr>
        <w:tc>
          <w:tcPr>
            <w:tcW w:w="12779" w:type="dxa"/>
            <w:gridSpan w:val="2"/>
            <w:vMerge w:val="restart"/>
            <w:shd w:val="clear" w:color="auto" w:fill="D9D9D9"/>
          </w:tcPr>
          <w:p w14:paraId="17CC2B62" w14:textId="77777777" w:rsidR="00A55B03" w:rsidRPr="008460CB" w:rsidRDefault="00D51C38">
            <w:pPr>
              <w:keepNext/>
            </w:pPr>
            <w:bookmarkStart w:id="54" w:name="_Toc223538607"/>
            <w:r w:rsidRPr="008460CB">
              <w:rPr>
                <w:rFonts w:asciiTheme="minorHAnsi" w:hAnsiTheme="minorHAnsi" w:cstheme="minorHAnsi"/>
                <w:b/>
                <w:bCs/>
                <w:szCs w:val="22"/>
              </w:rPr>
              <w:t>Regel 48: Anzahl der Ergotherapeutinnen und Ergotherapeuten (A-Teil)</w:t>
            </w:r>
            <w:bookmarkEnd w:id="54"/>
          </w:p>
        </w:tc>
      </w:tr>
      <w:tr w:rsidR="00A55B03" w:rsidRPr="008460CB" w14:paraId="27C78C33" w14:textId="77777777">
        <w:trPr>
          <w:trHeight w:val="293"/>
        </w:trPr>
        <w:tc>
          <w:tcPr>
            <w:tcW w:w="14400" w:type="dxa"/>
            <w:gridSpan w:val="2"/>
            <w:vMerge/>
          </w:tcPr>
          <w:p w14:paraId="03C49652" w14:textId="77777777" w:rsidR="00A55B03" w:rsidRPr="008460CB" w:rsidRDefault="00A55B03">
            <w:pPr>
              <w:rPr>
                <w:rFonts w:asciiTheme="minorHAnsi" w:hAnsiTheme="minorHAnsi" w:cstheme="minorHAnsi"/>
              </w:rPr>
            </w:pPr>
          </w:p>
        </w:tc>
      </w:tr>
      <w:tr w:rsidR="00A55B03" w:rsidRPr="008460CB" w14:paraId="27CA91C1" w14:textId="77777777">
        <w:tc>
          <w:tcPr>
            <w:tcW w:w="1786" w:type="dxa"/>
          </w:tcPr>
          <w:p w14:paraId="2D5A542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D5B048D"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61A7C893" w14:textId="77777777">
        <w:tc>
          <w:tcPr>
            <w:tcW w:w="1786" w:type="dxa"/>
          </w:tcPr>
          <w:p w14:paraId="21466EC2"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613D38E"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778EE36" w14:textId="77777777">
        <w:tc>
          <w:tcPr>
            <w:tcW w:w="1786" w:type="dxa"/>
          </w:tcPr>
          <w:p w14:paraId="7CC68F02"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869373C"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7E24FB66" w14:textId="77777777">
        <w:tc>
          <w:tcPr>
            <w:tcW w:w="1786" w:type="dxa"/>
          </w:tcPr>
          <w:p w14:paraId="6557594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3097D9E"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Ergotherapeutinnen und Ergotherapeuten mit direktem Beschäftigungsverhältnis und Ergotherapeutinnen und Ergotherapeuten ohne direktes Beschäftigungsverhältnis auf Äquivalenz mit der Anzahl der Vollkräfte.</w:t>
            </w:r>
            <w:r w:rsidRPr="008460CB">
              <w:rPr>
                <w:rFonts w:asciiTheme="minorHAnsi" w:hAnsiTheme="minorHAnsi" w:cstheme="minorHAnsi"/>
              </w:rPr>
              <w:br/>
            </w:r>
          </w:p>
        </w:tc>
      </w:tr>
      <w:tr w:rsidR="00A55B03" w:rsidRPr="008460CB" w14:paraId="724A22F2" w14:textId="77777777">
        <w:tc>
          <w:tcPr>
            <w:tcW w:w="1786" w:type="dxa"/>
          </w:tcPr>
          <w:p w14:paraId="6BCD728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3B0D78D"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&gt;Qualitaetsbericht/Personal_des_Krankenhauses/Ausgewaehltes_Personal_Psych/Ausgewaehltes_Therapeutisches_Personal/Ergotherapeuten/&lt;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&gt;Qualitaetsbericht/Personal_des_Krankenhauses/Ausgewaehltes_Personal_Psych/Ausgewaehltes_Therapeutisches_Personal/Ergotherapeuten/Personalerfassung/Anzahl_VK&lt;</w:t>
            </w:r>
            <w:r w:rsidRPr="008460CB">
              <w:rPr>
                <w:rFonts w:asciiTheme="minorHAnsi" w:hAnsiTheme="minorHAnsi" w:cstheme="minorHAnsi"/>
              </w:rPr>
              <w:br/>
            </w:r>
          </w:p>
        </w:tc>
      </w:tr>
      <w:tr w:rsidR="00A55B03" w:rsidRPr="008460CB" w14:paraId="1957CC88" w14:textId="77777777">
        <w:tc>
          <w:tcPr>
            <w:tcW w:w="1786" w:type="dxa"/>
          </w:tcPr>
          <w:p w14:paraId="212B9F3E"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188D4C8"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Ergotherapeutinnen und Ergotherapeuten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7C7EF91C" w14:textId="77777777">
        <w:tc>
          <w:tcPr>
            <w:tcW w:w="1786" w:type="dxa"/>
          </w:tcPr>
          <w:p w14:paraId="584E4902"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E53B621"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&gt;Qualitaetsbericht/Personal_des_Krankenhauses/Ausgewaehltes_Personal_Psych/Ausgewaehltes_Therapeutisches_Personal/Ergotherapeuten/Personalerfassung/Beschaeftigungsverhaeltnis/Personal_mit_direktem_BV/Anzahl_VK&lt;</w:t>
            </w:r>
            <w:r w:rsidRPr="008460CB">
              <w:rPr>
                <w:rFonts w:asciiTheme="minorHAnsi" w:hAnsiTheme="minorHAnsi" w:cstheme="minorHAnsi"/>
              </w:rPr>
              <w:t xml:space="preserve"> wird mit dem </w:t>
            </w:r>
            <w:r w:rsidRPr="008460CB">
              <w:rPr>
                <w:rFonts w:asciiTheme="minorHAnsi" w:hAnsiTheme="minorHAnsi" w:cstheme="minorHAnsi"/>
              </w:rPr>
              <w:lastRenderedPageBreak/>
              <w:t>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&gt;Qualitaetsbericht/Personal_des_Krankenhauses/Ausgewaehltes_Personal_Psych/Ausgewaehltes_Therapeutisches_Personal/Ergotherapeuten/Personalerfassung/Beschaeftigungsverhaeltnis/Personal_ohne_direktem_BV/Anzahl_VK&lt;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&gt;Qualitaetsbericht/Personal_des_Krankenhauses/Ausgewaehltes_Personal_Psych/Ausgewaehltes_Therapeutisches_Personal/Ergotherapeuten/Personalerfassung/Anzahl_VK&lt;</w:t>
            </w:r>
            <w:r w:rsidRPr="008460CB">
              <w:rPr>
                <w:rFonts w:asciiTheme="minorHAnsi" w:hAnsiTheme="minorHAnsi" w:cstheme="minorHAnsi"/>
              </w:rPr>
              <w:t xml:space="preserve"> ergeben. Ist dies nicht der Fall, gilt der Test als nicht bestanden.</w:t>
            </w:r>
          </w:p>
        </w:tc>
      </w:tr>
    </w:tbl>
    <w:p w14:paraId="2E27A14E"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3F8D6FF8" w14:textId="77777777" w:rsidR="00741ABC" w:rsidRDefault="004224D3">
      <w:pPr>
        <w:pStyle w:val="Heading4"/>
        <w:spacing w:line="20" w:lineRule="exact"/>
        <w:rPr>
          <w:color w:val="FFFFFF"/>
          <w:sz w:val="2"/>
          <w:szCs w:val="2"/>
        </w:rPr>
      </w:pPr>
      <w:r>
        <w:rPr>
          <w:color w:val="FFFFFF"/>
          <w:sz w:val="2"/>
          <w:szCs w:val="2"/>
        </w:rPr>
        <w:lastRenderedPageBreak/>
        <w:t>Regel 49: Anzahl der Physiotherapeutinnen und Physiotherapeuten in Psychiatrie und Psychosomatik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35E715D9" w14:textId="77777777">
        <w:trPr>
          <w:trHeight w:val="293"/>
        </w:trPr>
        <w:tc>
          <w:tcPr>
            <w:tcW w:w="12779" w:type="dxa"/>
            <w:gridSpan w:val="2"/>
            <w:vMerge w:val="restart"/>
            <w:shd w:val="clear" w:color="auto" w:fill="D9D9D9"/>
          </w:tcPr>
          <w:p w14:paraId="41640A2C" w14:textId="77777777" w:rsidR="00A55B03" w:rsidRPr="008460CB" w:rsidRDefault="00D51C38">
            <w:pPr>
              <w:keepNext/>
            </w:pPr>
            <w:bookmarkStart w:id="55" w:name="_Toc223538608"/>
            <w:r w:rsidRPr="008460CB">
              <w:rPr>
                <w:rFonts w:asciiTheme="minorHAnsi" w:hAnsiTheme="minorHAnsi" w:cstheme="minorHAnsi"/>
                <w:b/>
                <w:bCs/>
                <w:szCs w:val="22"/>
              </w:rPr>
              <w:t>Regel 49: Anzahl der Physiotherapeutinnen und Physiotherapeuten in Psychiatrie und Psychosomatik (A-Teil)</w:t>
            </w:r>
            <w:bookmarkEnd w:id="55"/>
          </w:p>
        </w:tc>
      </w:tr>
      <w:tr w:rsidR="00A55B03" w:rsidRPr="008460CB" w14:paraId="4CC00F97" w14:textId="77777777">
        <w:trPr>
          <w:trHeight w:val="293"/>
        </w:trPr>
        <w:tc>
          <w:tcPr>
            <w:tcW w:w="14400" w:type="dxa"/>
            <w:gridSpan w:val="2"/>
            <w:vMerge/>
          </w:tcPr>
          <w:p w14:paraId="7D3DF3D4" w14:textId="77777777" w:rsidR="00A55B03" w:rsidRPr="008460CB" w:rsidRDefault="00A55B03">
            <w:pPr>
              <w:rPr>
                <w:rFonts w:asciiTheme="minorHAnsi" w:hAnsiTheme="minorHAnsi" w:cstheme="minorHAnsi"/>
              </w:rPr>
            </w:pPr>
          </w:p>
        </w:tc>
      </w:tr>
      <w:tr w:rsidR="00A55B03" w:rsidRPr="008460CB" w14:paraId="260B51F8" w14:textId="77777777">
        <w:tc>
          <w:tcPr>
            <w:tcW w:w="1786" w:type="dxa"/>
          </w:tcPr>
          <w:p w14:paraId="7F22EC31"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9CC19EB"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451E8AF6" w14:textId="77777777">
        <w:tc>
          <w:tcPr>
            <w:tcW w:w="1786" w:type="dxa"/>
          </w:tcPr>
          <w:p w14:paraId="1B546BD7"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0B9DB4B"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63C040A0" w14:textId="77777777">
        <w:tc>
          <w:tcPr>
            <w:tcW w:w="1786" w:type="dxa"/>
          </w:tcPr>
          <w:p w14:paraId="3FC5DA7B"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45B75BB"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8D9687C" w14:textId="77777777">
        <w:tc>
          <w:tcPr>
            <w:tcW w:w="1786" w:type="dxa"/>
          </w:tcPr>
          <w:p w14:paraId="617C3515"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50D433D"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Physiotherapeutinnen und Physiotherapeuten in Psychiatrie und Psychosomatik mit direktem Beschäftigungsverhältnis und Physiotherapeutinnen und Physiotherapeuten in Psychiatrie und Psychosomatik ohne direktes Beschäftigungsverhältnis auf Äquivalenz mit der Anzahl der Vollkräfte.</w:t>
            </w:r>
            <w:r w:rsidRPr="008460CB">
              <w:rPr>
                <w:rFonts w:asciiTheme="minorHAnsi" w:hAnsiTheme="minorHAnsi" w:cstheme="minorHAnsi"/>
              </w:rPr>
              <w:br/>
            </w:r>
          </w:p>
        </w:tc>
      </w:tr>
      <w:tr w:rsidR="00A55B03" w:rsidRPr="008460CB" w14:paraId="739BC335" w14:textId="77777777">
        <w:tc>
          <w:tcPr>
            <w:tcW w:w="1786" w:type="dxa"/>
          </w:tcPr>
          <w:p w14:paraId="678A111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6BFB551"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&gt;Qualitaetsbericht/Personal_des_Krankenhauses/Ausgewaehltes_Personal_Psych/Ausgewaehltes_Therapeutisches_Personal/Physiotherapeuten/&lt;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&gt;Qualitaetsbericht/Personal_des_Krankenhauses/Ausgewaehltes_Personal_Psych/Ausgewaehltes_Therapeutisches_Personal/Physiotherapeuten/Personalerfassung/Anzahl_VK&lt;</w:t>
            </w:r>
            <w:r w:rsidRPr="008460CB">
              <w:rPr>
                <w:rFonts w:asciiTheme="minorHAnsi" w:hAnsiTheme="minorHAnsi" w:cstheme="minorHAnsi"/>
              </w:rPr>
              <w:br/>
            </w:r>
          </w:p>
        </w:tc>
      </w:tr>
      <w:tr w:rsidR="00A55B03" w:rsidRPr="008460CB" w14:paraId="2095C050" w14:textId="77777777">
        <w:tc>
          <w:tcPr>
            <w:tcW w:w="1786" w:type="dxa"/>
          </w:tcPr>
          <w:p w14:paraId="399CBFD7"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D78710C"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Physiotherapeutinnen und Physiotherapeuten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454D6715" w14:textId="77777777">
        <w:tc>
          <w:tcPr>
            <w:tcW w:w="1786" w:type="dxa"/>
          </w:tcPr>
          <w:p w14:paraId="2BFF8692"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4DA49C9"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w:t>
            </w:r>
            <w:r w:rsidRPr="008460CB">
              <w:rPr>
                <w:rFonts w:asciiTheme="minorHAnsi" w:hAnsiTheme="minorHAnsi" w:cstheme="minorHAnsi"/>
                <w:b/>
                <w:i/>
              </w:rPr>
              <w:lastRenderedPageBreak/>
              <w:t>/Physiotherapeuten/Personalerfassung/Beschaeftigungsverhaeltnis/Personal_mit_direktem_BV/Anzahl_VK&lt;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&gt;Qualitaetsbericht/Personal_des_Krankenhauses/Ausgewaehltes_Personal_Psych/Ausgewaehltes_Therapeutisches_Personal/Physiotherapeuten/Personalerfassung/Beschaeftigungsverhaeltnis/Personal_ohne_direktem_BV/Anzahl_VK&lt;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&gt;Qualitaetsbericht/Personal_des_Krankenhauses/Ausgewaehltes_Personal_Psych/Ausgewaehltes_Therapeutisches_Personal/Physiotherapeuten/Personalerfassung/Anzahl_VK&lt;</w:t>
            </w:r>
            <w:r w:rsidRPr="008460CB">
              <w:rPr>
                <w:rFonts w:asciiTheme="minorHAnsi" w:hAnsiTheme="minorHAnsi" w:cstheme="minorHAnsi"/>
              </w:rPr>
              <w:t xml:space="preserve"> ergeben. Ist dies nicht der Fall, gilt der Test als nicht bestanden.</w:t>
            </w:r>
          </w:p>
        </w:tc>
      </w:tr>
    </w:tbl>
    <w:p w14:paraId="457859E9"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300D603A" w14:textId="77777777" w:rsidR="00741ABC" w:rsidRDefault="004224D3">
      <w:pPr>
        <w:pStyle w:val="Heading4"/>
        <w:spacing w:line="20" w:lineRule="exact"/>
        <w:rPr>
          <w:color w:val="FFFFFF"/>
          <w:sz w:val="2"/>
          <w:szCs w:val="2"/>
        </w:rPr>
      </w:pPr>
      <w:r>
        <w:rPr>
          <w:color w:val="FFFFFF"/>
          <w:sz w:val="2"/>
          <w:szCs w:val="2"/>
        </w:rPr>
        <w:lastRenderedPageBreak/>
        <w:t>Regel 50: Anzahl der Sozialpädagoginnen und Sozialpädagogen in Psychiatrie und Psychosomatik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5CB95341" w14:textId="77777777">
        <w:trPr>
          <w:trHeight w:val="293"/>
        </w:trPr>
        <w:tc>
          <w:tcPr>
            <w:tcW w:w="12779" w:type="dxa"/>
            <w:gridSpan w:val="2"/>
            <w:vMerge w:val="restart"/>
            <w:shd w:val="clear" w:color="auto" w:fill="D9D9D9"/>
          </w:tcPr>
          <w:p w14:paraId="351E0BD9" w14:textId="77777777" w:rsidR="00A55B03" w:rsidRPr="008460CB" w:rsidRDefault="00D51C38">
            <w:pPr>
              <w:keepNext/>
            </w:pPr>
            <w:bookmarkStart w:id="56" w:name="_Toc223538609"/>
            <w:r w:rsidRPr="008460CB">
              <w:rPr>
                <w:rFonts w:asciiTheme="minorHAnsi" w:hAnsiTheme="minorHAnsi" w:cstheme="minorHAnsi"/>
                <w:b/>
                <w:bCs/>
                <w:szCs w:val="22"/>
              </w:rPr>
              <w:t>Regel 50: Anzahl der Sozialpädagoginnen und Sozialpädagogen in Psychiatrie und Psychosomatik (A-Teil)</w:t>
            </w:r>
            <w:bookmarkEnd w:id="56"/>
          </w:p>
        </w:tc>
      </w:tr>
      <w:tr w:rsidR="00A55B03" w:rsidRPr="008460CB" w14:paraId="5C9F961E" w14:textId="77777777">
        <w:trPr>
          <w:trHeight w:val="293"/>
        </w:trPr>
        <w:tc>
          <w:tcPr>
            <w:tcW w:w="14400" w:type="dxa"/>
            <w:gridSpan w:val="2"/>
            <w:vMerge/>
          </w:tcPr>
          <w:p w14:paraId="4CBBD322" w14:textId="77777777" w:rsidR="00A55B03" w:rsidRPr="008460CB" w:rsidRDefault="00A55B03">
            <w:pPr>
              <w:rPr>
                <w:rFonts w:asciiTheme="minorHAnsi" w:hAnsiTheme="minorHAnsi" w:cstheme="minorHAnsi"/>
              </w:rPr>
            </w:pPr>
          </w:p>
        </w:tc>
      </w:tr>
      <w:tr w:rsidR="00A55B03" w:rsidRPr="008460CB" w14:paraId="5D23A93E" w14:textId="77777777">
        <w:tc>
          <w:tcPr>
            <w:tcW w:w="1786" w:type="dxa"/>
          </w:tcPr>
          <w:p w14:paraId="714EE3C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A850BD3" w14:textId="77777777" w:rsidR="00A55B03" w:rsidRPr="008460CB" w:rsidRDefault="00D51C38">
            <w:pPr>
              <w:rPr>
                <w:rFonts w:asciiTheme="minorHAnsi" w:hAnsiTheme="minorHAnsi" w:cstheme="minorHAnsi"/>
              </w:rPr>
            </w:pPr>
            <w:r w:rsidRPr="008460CB">
              <w:rPr>
                <w:rFonts w:asciiTheme="minorHAnsi" w:hAnsiTheme="minorHAnsi" w:cstheme="minorHAnsi"/>
              </w:rPr>
              <w:t>A-11.3.1</w:t>
            </w:r>
            <w:r w:rsidRPr="008460CB">
              <w:rPr>
                <w:rFonts w:asciiTheme="minorHAnsi" w:hAnsiTheme="minorHAnsi" w:cstheme="minorHAnsi"/>
              </w:rPr>
              <w:br/>
            </w:r>
          </w:p>
        </w:tc>
      </w:tr>
      <w:tr w:rsidR="00A55B03" w:rsidRPr="008460CB" w14:paraId="3E497197" w14:textId="77777777">
        <w:tc>
          <w:tcPr>
            <w:tcW w:w="1786" w:type="dxa"/>
          </w:tcPr>
          <w:p w14:paraId="3C2098A6"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98CEC13"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80EBD05" w14:textId="77777777">
        <w:tc>
          <w:tcPr>
            <w:tcW w:w="1786" w:type="dxa"/>
          </w:tcPr>
          <w:p w14:paraId="22977BC8"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8747DE7"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20C3BEAC" w14:textId="77777777">
        <w:tc>
          <w:tcPr>
            <w:tcW w:w="1786" w:type="dxa"/>
          </w:tcPr>
          <w:p w14:paraId="087621D7"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6FCF159"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Sozialpädagoginnen und Sozialpädagogen in Psychiatrie und Psychosomatik mit direktem Beschäftigungsverhältnis und Sozialpädagoginnen und Sozialpädagogen in Psychiatrie und Psychosomatik ohne direktes Beschäftigungsverhältnis auf Äquivalenz mit der Anzahl der Vollkräfte.</w:t>
            </w:r>
            <w:r w:rsidRPr="008460CB">
              <w:rPr>
                <w:rFonts w:asciiTheme="minorHAnsi" w:hAnsiTheme="minorHAnsi" w:cstheme="minorHAnsi"/>
              </w:rPr>
              <w:br/>
            </w:r>
          </w:p>
        </w:tc>
      </w:tr>
      <w:tr w:rsidR="00A55B03" w:rsidRPr="008460CB" w14:paraId="23049184" w14:textId="77777777">
        <w:tc>
          <w:tcPr>
            <w:tcW w:w="1786" w:type="dxa"/>
          </w:tcPr>
          <w:p w14:paraId="1076901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F81D63C"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&gt;Qualitaetsbericht/Personal_des_Krankenhauses/Ausgewaehltes_Personal_Psych/Ausgewaehltes_Therapeutisches_Personal/Sozialpaedagogen/&lt;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&gt;Qualitaetsbericht/Personal_des_Krankenhauses/Ausgewaehltes_Personal_Psych/Ausgewaehltes_Therapeutisches_Personal/Sozialpaedagogen/Personalerfassung/Anzahl_VK&lt;</w:t>
            </w:r>
            <w:r w:rsidRPr="008460CB">
              <w:rPr>
                <w:rFonts w:asciiTheme="minorHAnsi" w:hAnsiTheme="minorHAnsi" w:cstheme="minorHAnsi"/>
              </w:rPr>
              <w:br/>
            </w:r>
          </w:p>
        </w:tc>
      </w:tr>
      <w:tr w:rsidR="00A55B03" w:rsidRPr="008460CB" w14:paraId="5E1F44A2" w14:textId="77777777">
        <w:tc>
          <w:tcPr>
            <w:tcW w:w="1786" w:type="dxa"/>
          </w:tcPr>
          <w:p w14:paraId="014F470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963A0DE"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A-11.3.1. Der Wert Anzahl Vollkräfte der Sozialpädagoginnen und Sozialpädagogen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692915F0" w14:textId="77777777">
        <w:tc>
          <w:tcPr>
            <w:tcW w:w="1786" w:type="dxa"/>
          </w:tcPr>
          <w:p w14:paraId="7098D3F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2079D44"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w:t>
            </w:r>
            <w:r w:rsidRPr="008460CB">
              <w:rPr>
                <w:rFonts w:asciiTheme="minorHAnsi" w:hAnsiTheme="minorHAnsi" w:cstheme="minorHAnsi"/>
                <w:b/>
                <w:i/>
              </w:rPr>
              <w:lastRenderedPageBreak/>
              <w:t>/Sozialpaedagogen/Personalerfassung/Beschaeftigungsverhaeltnis/Personal_mit_direktem_BV/Anzahl_VK&lt;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&gt;Qualitaetsbericht/Personal_des_Krankenhauses/Ausgewaehltes_Personal_Psych/Ausgewaehltes_Therapeutisches_Personal/Sozialpaedagogen/Personalerfassung/Beschaeftigungsverhaeltnis/Personal_ohne_direktem_BV/Anzahl_VK&lt;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&gt;Qualitaetsbericht/Personal_des_Krankenhauses/Ausgewaehltes_Personal_Psych/Ausgewaehltes_Therapeutisches_Personal/Sozialpaedagogen/Personalerfassung/Anzahl_VK&lt;</w:t>
            </w:r>
            <w:r w:rsidRPr="008460CB">
              <w:rPr>
                <w:rFonts w:asciiTheme="minorHAnsi" w:hAnsiTheme="minorHAnsi" w:cstheme="minorHAnsi"/>
              </w:rPr>
              <w:t xml:space="preserve"> ergeben. Ist dies nicht der Fall, gilt der Test als nicht bestanden.</w:t>
            </w:r>
          </w:p>
        </w:tc>
      </w:tr>
    </w:tbl>
    <w:p w14:paraId="683B8907"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0C315077" w14:textId="77777777" w:rsidR="00741ABC" w:rsidRDefault="004224D3">
      <w:pPr>
        <w:pStyle w:val="Heading4"/>
        <w:spacing w:line="20" w:lineRule="exact"/>
        <w:rPr>
          <w:color w:val="FFFFFF"/>
          <w:sz w:val="2"/>
          <w:szCs w:val="2"/>
        </w:rPr>
      </w:pPr>
      <w:r>
        <w:rPr>
          <w:color w:val="FFFFFF"/>
          <w:sz w:val="2"/>
          <w:szCs w:val="2"/>
        </w:rPr>
        <w:lastRenderedPageBreak/>
        <w:t>Regel 51: Anzahl des speziellen therapeutischen Personals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045A3BCF" w14:textId="77777777">
        <w:trPr>
          <w:trHeight w:val="293"/>
        </w:trPr>
        <w:tc>
          <w:tcPr>
            <w:tcW w:w="12779" w:type="dxa"/>
            <w:gridSpan w:val="2"/>
            <w:vMerge w:val="restart"/>
            <w:shd w:val="clear" w:color="auto" w:fill="D9D9D9"/>
          </w:tcPr>
          <w:p w14:paraId="4F04C083" w14:textId="77777777" w:rsidR="00A55B03" w:rsidRPr="008460CB" w:rsidRDefault="00D51C38">
            <w:pPr>
              <w:keepNext/>
            </w:pPr>
            <w:bookmarkStart w:id="57" w:name="_Toc223538610"/>
            <w:r w:rsidRPr="008460CB">
              <w:rPr>
                <w:rFonts w:asciiTheme="minorHAnsi" w:hAnsiTheme="minorHAnsi" w:cstheme="minorHAnsi"/>
                <w:b/>
                <w:bCs/>
                <w:szCs w:val="22"/>
              </w:rPr>
              <w:t>Regel 51: Anzahl des speziellen therapeutischen Personals (A-Teil)</w:t>
            </w:r>
            <w:bookmarkEnd w:id="57"/>
          </w:p>
        </w:tc>
      </w:tr>
      <w:tr w:rsidR="00A55B03" w:rsidRPr="008460CB" w14:paraId="02FF7DB3" w14:textId="77777777">
        <w:trPr>
          <w:trHeight w:val="293"/>
        </w:trPr>
        <w:tc>
          <w:tcPr>
            <w:tcW w:w="14400" w:type="dxa"/>
            <w:gridSpan w:val="2"/>
            <w:vMerge/>
          </w:tcPr>
          <w:p w14:paraId="14B51BFD" w14:textId="77777777" w:rsidR="00A55B03" w:rsidRPr="008460CB" w:rsidRDefault="00A55B03">
            <w:pPr>
              <w:rPr>
                <w:rFonts w:asciiTheme="minorHAnsi" w:hAnsiTheme="minorHAnsi" w:cstheme="minorHAnsi"/>
              </w:rPr>
            </w:pPr>
          </w:p>
        </w:tc>
      </w:tr>
      <w:tr w:rsidR="00A55B03" w:rsidRPr="008460CB" w14:paraId="654D2760" w14:textId="77777777">
        <w:tc>
          <w:tcPr>
            <w:tcW w:w="1786" w:type="dxa"/>
          </w:tcPr>
          <w:p w14:paraId="1E85E5C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1CC4A5A" w14:textId="77777777" w:rsidR="00A55B03" w:rsidRPr="008460CB" w:rsidRDefault="00D51C38">
            <w:pPr>
              <w:rPr>
                <w:rFonts w:asciiTheme="minorHAnsi" w:hAnsiTheme="minorHAnsi" w:cstheme="minorHAnsi"/>
              </w:rPr>
            </w:pPr>
            <w:r w:rsidRPr="008460CB">
              <w:rPr>
                <w:rFonts w:asciiTheme="minorHAnsi" w:hAnsiTheme="minorHAnsi" w:cstheme="minorHAnsi"/>
              </w:rPr>
              <w:t>A-11.4</w:t>
            </w:r>
            <w:r w:rsidRPr="008460CB">
              <w:rPr>
                <w:rFonts w:asciiTheme="minorHAnsi" w:hAnsiTheme="minorHAnsi" w:cstheme="minorHAnsi"/>
              </w:rPr>
              <w:br/>
            </w:r>
          </w:p>
        </w:tc>
      </w:tr>
      <w:tr w:rsidR="00A55B03" w:rsidRPr="008460CB" w14:paraId="36819FD8" w14:textId="77777777">
        <w:tc>
          <w:tcPr>
            <w:tcW w:w="1786" w:type="dxa"/>
          </w:tcPr>
          <w:p w14:paraId="5BEC6F0E"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86D5C7B"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FE9FA41" w14:textId="77777777">
        <w:tc>
          <w:tcPr>
            <w:tcW w:w="1786" w:type="dxa"/>
          </w:tcPr>
          <w:p w14:paraId="25DDEE0C"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4E020E43"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40695EB4" w14:textId="77777777">
        <w:tc>
          <w:tcPr>
            <w:tcW w:w="1786" w:type="dxa"/>
          </w:tcPr>
          <w:p w14:paraId="0E326842"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ED65AE2"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des speziellen therapeutischen Personals mit direktem Beschäftigungsverhältnis und des speziellen therapeutischen Personals ohne direktes Beschäftigungsverhältnis auf Äquivalenz mit der Anzahl der Vollkräfte.</w:t>
            </w:r>
            <w:r w:rsidRPr="008460CB">
              <w:rPr>
                <w:rFonts w:asciiTheme="minorHAnsi" w:hAnsiTheme="minorHAnsi" w:cstheme="minorHAnsi"/>
              </w:rPr>
              <w:br/>
            </w:r>
          </w:p>
        </w:tc>
      </w:tr>
      <w:tr w:rsidR="00A55B03" w:rsidRPr="008460CB" w14:paraId="21EC96E5" w14:textId="77777777">
        <w:tc>
          <w:tcPr>
            <w:tcW w:w="1786" w:type="dxa"/>
          </w:tcPr>
          <w:p w14:paraId="2562E7A0"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E5C9C7F"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&gt;Qualitaetsbericht/Personal_des_Krankenhauses/Spezielles_Therapeutisches_Personal/Therapeutisches_Personal/&lt;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&gt;Qualitaetsbericht/Personal_des_Krankenhauses/Spezielles_Therapeutisches_Personal/Therapeutisches_Personal/Personalerfassung/Anzahl_VK&lt;</w:t>
            </w:r>
            <w:r w:rsidRPr="008460CB">
              <w:rPr>
                <w:rFonts w:asciiTheme="minorHAnsi" w:hAnsiTheme="minorHAnsi" w:cstheme="minorHAnsi"/>
              </w:rPr>
              <w:br/>
            </w:r>
          </w:p>
        </w:tc>
      </w:tr>
      <w:tr w:rsidR="00A55B03" w:rsidRPr="008460CB" w14:paraId="143E999D" w14:textId="77777777">
        <w:tc>
          <w:tcPr>
            <w:tcW w:w="1786" w:type="dxa"/>
          </w:tcPr>
          <w:p w14:paraId="0C65921B"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FA2D127"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Bitte prüfen Sie Ihre Angaben in A-11.4. Der Wert Anzahl Vollkräfte des speziellen therapeutischen Personals für den SP-Schlüssel </w:t>
            </w:r>
            <w:r w:rsidRPr="008460CB">
              <w:rPr>
                <w:rFonts w:asciiTheme="minorHAnsi" w:hAnsiTheme="minorHAnsi" w:cstheme="minorHAnsi"/>
                <w:b/>
              </w:rPr>
              <w:t>&lt;Datenplatzhalter&gt;</w:t>
            </w:r>
            <w:r w:rsidRPr="008460CB">
              <w:rPr>
                <w:rFonts w:asciiTheme="minorHAnsi" w:hAnsiTheme="minorHAnsi" w:cstheme="minorHAnsi"/>
              </w:rPr>
              <w:t xml:space="preserve">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60CF580A" w14:textId="77777777">
        <w:tc>
          <w:tcPr>
            <w:tcW w:w="1786" w:type="dxa"/>
          </w:tcPr>
          <w:p w14:paraId="4097EAB6"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1F141752"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&gt;Qualitaetsbericht/Personal_des_Krankenhauses/Spezielles_Therapeutisches_Personal/Therapeutisches_Personal/Personale</w:t>
            </w:r>
            <w:r w:rsidRPr="008460CB">
              <w:rPr>
                <w:rFonts w:asciiTheme="minorHAnsi" w:hAnsiTheme="minorHAnsi" w:cstheme="minorHAnsi"/>
                <w:b/>
                <w:i/>
              </w:rPr>
              <w:lastRenderedPageBreak/>
              <w:t>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&gt;Qualitaetsbericht/Personal_des_Krankenhauses/Spezielles_Therapeutisches_Personal/Therapeutisches_Personal/Personalerfassung/Beschaeftigungsverhaeltnis/Personal_ohne_direktem_BV/Anzahl_VK&lt;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&gt;Qualitaetsbericht/Personal_des_Krankenhauses/Spezielles_Therapeutisches_Personal/Therapeutisches_Personal/Personalerfassung/Anzahl_VK&lt;</w:t>
            </w:r>
            <w:r w:rsidRPr="008460CB">
              <w:rPr>
                <w:rFonts w:asciiTheme="minorHAnsi" w:hAnsiTheme="minorHAnsi" w:cstheme="minorHAnsi"/>
              </w:rPr>
              <w:t xml:space="preserve"> ergeben. Ist dies nicht der Fall, gilt der Test als nicht bestanden.</w:t>
            </w:r>
          </w:p>
        </w:tc>
      </w:tr>
    </w:tbl>
    <w:p w14:paraId="0D715AC4"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5AE88BF8" w14:textId="77777777" w:rsidR="00741ABC" w:rsidRDefault="004224D3">
      <w:pPr>
        <w:pStyle w:val="Heading4"/>
        <w:spacing w:line="20" w:lineRule="exact"/>
        <w:rPr>
          <w:color w:val="FFFFFF"/>
          <w:sz w:val="2"/>
          <w:szCs w:val="2"/>
        </w:rPr>
      </w:pPr>
      <w:r>
        <w:rPr>
          <w:color w:val="FFFFFF"/>
          <w:sz w:val="2"/>
          <w:szCs w:val="2"/>
        </w:rPr>
        <w:lastRenderedPageBreak/>
        <w:t>Regel 58: Angabe einer Begründung bei Nichterreichen der Mindestmenge</w:t>
      </w:r>
    </w:p>
    <w:tbl>
      <w:tblPr>
        <w:tblStyle w:val="TableGrid"/>
        <w:tblW w:w="0" w:type="auto"/>
        <w:tblLayout w:type="fixed"/>
        <w:tblLook w:val="04A0" w:firstRow="1" w:lastRow="0" w:firstColumn="1" w:lastColumn="0" w:noHBand="0" w:noVBand="1"/>
      </w:tblPr>
      <w:tblGrid>
        <w:gridCol w:w="1786"/>
        <w:gridCol w:w="12779"/>
      </w:tblGrid>
      <w:tr w:rsidR="00A55B03" w:rsidRPr="008460CB" w14:paraId="1D562453" w14:textId="77777777">
        <w:trPr>
          <w:trHeight w:val="293"/>
        </w:trPr>
        <w:tc>
          <w:tcPr>
            <w:tcW w:w="12779" w:type="dxa"/>
            <w:gridSpan w:val="2"/>
            <w:vMerge w:val="restart"/>
            <w:shd w:val="clear" w:color="auto" w:fill="D9D9D9"/>
          </w:tcPr>
          <w:p w14:paraId="50B3D097" w14:textId="77777777" w:rsidR="00A55B03" w:rsidRPr="008460CB" w:rsidRDefault="00D51C38">
            <w:pPr>
              <w:keepNext/>
            </w:pPr>
            <w:bookmarkStart w:id="58" w:name="_Toc223538611"/>
            <w:r w:rsidRPr="008460CB">
              <w:rPr>
                <w:rFonts w:asciiTheme="minorHAnsi" w:hAnsiTheme="minorHAnsi" w:cstheme="minorHAnsi"/>
                <w:b/>
                <w:bCs/>
                <w:szCs w:val="22"/>
              </w:rPr>
              <w:t>Regel 58: Angabe einer Begründung bei Nichterreichen der Mindestmenge</w:t>
            </w:r>
            <w:bookmarkEnd w:id="58"/>
          </w:p>
        </w:tc>
      </w:tr>
      <w:tr w:rsidR="00A55B03" w:rsidRPr="008460CB" w14:paraId="2B27D33D" w14:textId="77777777">
        <w:trPr>
          <w:trHeight w:val="293"/>
        </w:trPr>
        <w:tc>
          <w:tcPr>
            <w:tcW w:w="14400" w:type="dxa"/>
            <w:gridSpan w:val="2"/>
            <w:vMerge/>
          </w:tcPr>
          <w:p w14:paraId="0CBC341C" w14:textId="77777777" w:rsidR="00A55B03" w:rsidRPr="008460CB" w:rsidRDefault="00A55B03">
            <w:pPr>
              <w:rPr>
                <w:rFonts w:asciiTheme="minorHAnsi" w:hAnsiTheme="minorHAnsi" w:cstheme="minorHAnsi"/>
              </w:rPr>
            </w:pPr>
          </w:p>
        </w:tc>
      </w:tr>
      <w:tr w:rsidR="00A55B03" w:rsidRPr="008460CB" w14:paraId="6577F5CB" w14:textId="77777777">
        <w:tc>
          <w:tcPr>
            <w:tcW w:w="1786" w:type="dxa"/>
          </w:tcPr>
          <w:p w14:paraId="31DFA66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C006036" w14:textId="77777777" w:rsidR="00A55B03" w:rsidRPr="008460CB" w:rsidRDefault="00D51C38">
            <w:pPr>
              <w:rPr>
                <w:rFonts w:asciiTheme="minorHAnsi" w:hAnsiTheme="minorHAnsi" w:cstheme="minorHAnsi"/>
              </w:rPr>
            </w:pPr>
            <w:r w:rsidRPr="008460CB">
              <w:rPr>
                <w:rFonts w:asciiTheme="minorHAnsi" w:hAnsiTheme="minorHAnsi" w:cstheme="minorHAnsi"/>
              </w:rPr>
              <w:t>C-5.1</w:t>
            </w:r>
            <w:r w:rsidRPr="008460CB">
              <w:rPr>
                <w:rFonts w:asciiTheme="minorHAnsi" w:hAnsiTheme="minorHAnsi" w:cstheme="minorHAnsi"/>
              </w:rPr>
              <w:br/>
            </w:r>
          </w:p>
        </w:tc>
      </w:tr>
      <w:tr w:rsidR="00A55B03" w:rsidRPr="008460CB" w14:paraId="4C2AAD3A" w14:textId="77777777">
        <w:tc>
          <w:tcPr>
            <w:tcW w:w="1786" w:type="dxa"/>
          </w:tcPr>
          <w:p w14:paraId="461D6874"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713CFFB5"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915017A" w14:textId="77777777">
        <w:tc>
          <w:tcPr>
            <w:tcW w:w="1786" w:type="dxa"/>
          </w:tcPr>
          <w:p w14:paraId="1C446842"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7606BD2"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3A94B849" w14:textId="77777777">
        <w:tc>
          <w:tcPr>
            <w:tcW w:w="1786" w:type="dxa"/>
          </w:tcPr>
          <w:p w14:paraId="55E662E9"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26D6A54"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für jeden Leistungsbereich gemäß Mm-R, dass eine Begründung angegeben ist, wenn die jeweilige Mindestmenge eines Leistungsbereichs nicht erreicht wird.</w:t>
            </w:r>
            <w:r w:rsidRPr="008460CB">
              <w:rPr>
                <w:rFonts w:asciiTheme="minorHAnsi" w:hAnsiTheme="minorHAnsi" w:cstheme="minorHAnsi"/>
              </w:rPr>
              <w:br/>
            </w:r>
          </w:p>
        </w:tc>
      </w:tr>
      <w:tr w:rsidR="00A55B03" w:rsidRPr="008460CB" w14:paraId="64D9BA9A" w14:textId="77777777">
        <w:tc>
          <w:tcPr>
            <w:tcW w:w="1786" w:type="dxa"/>
          </w:tcPr>
          <w:p w14:paraId="766EA2F5"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074C702" w14:textId="6A40317A" w:rsidR="00AF5254"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"Lebertransplantation (inklusive Teilleber-Lebendspende)" gemäß Mm-R wurde die geforderte Mindestmenge (20)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"Nierentransplantation (inklusive Lebendspende)" gemäß Mm-R wurde die geforderte Mindestmenge (25)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"Komplexe Eingriffe am Organsystem Ösophagus für Erwachsene" gemäß Mm-R wurde die geforderte Mindestmenge (26)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"Komplexe Eingriffe am Organsystem Pankreas für Erwachsene" gemäß Mm-R wurde die geforderte Mindestmenge (</w:t>
            </w:r>
            <w:r w:rsidR="00DA1AFE">
              <w:rPr>
                <w:rFonts w:asciiTheme="minorHAnsi" w:hAnsiTheme="minorHAnsi" w:cstheme="minorHAnsi"/>
              </w:rPr>
              <w:t>20</w:t>
            </w:r>
            <w:r w:rsidRPr="008460CB">
              <w:rPr>
                <w:rFonts w:asciiTheme="minorHAnsi" w:hAnsiTheme="minorHAnsi" w:cstheme="minorHAnsi"/>
              </w:rPr>
              <w:t>)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"Allogene Stammzelltransplantation bei Erwachsenen" gemäß Mm-R wurde die geforderte Mindestmenge (</w:t>
            </w:r>
            <w:r w:rsidR="00DA1AFE">
              <w:rPr>
                <w:rFonts w:asciiTheme="minorHAnsi" w:hAnsiTheme="minorHAnsi" w:cstheme="minorHAnsi"/>
              </w:rPr>
              <w:t>40</w:t>
            </w:r>
            <w:r w:rsidRPr="008460CB">
              <w:rPr>
                <w:rFonts w:asciiTheme="minorHAnsi" w:hAnsiTheme="minorHAnsi" w:cstheme="minorHAnsi"/>
              </w:rPr>
              <w:t>)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"Kniegelenk-Totalendoprothesen" gemäß Mm-R wurde die geforderte Mindestmenge (50)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"Versorgung von Früh- und Reifgeborenen mit einem Aufnahmegewicht von &lt; 1250 g" gemäß Mm-R wurde die geforderte Mindestmenge (25)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"Chirurgische Behandlung des Brustkrebses (Mamma-Ca-Chirurgie)" gemäß Mm-R wurde die geforderte Mindestmenge (</w:t>
            </w:r>
            <w:r w:rsidR="00DA1AFE">
              <w:rPr>
                <w:rFonts w:asciiTheme="minorHAnsi" w:hAnsiTheme="minorHAnsi" w:cstheme="minorHAnsi"/>
              </w:rPr>
              <w:t>100</w:t>
            </w:r>
            <w:r w:rsidRPr="008460CB">
              <w:rPr>
                <w:rFonts w:asciiTheme="minorHAnsi" w:hAnsiTheme="minorHAnsi" w:cstheme="minorHAnsi"/>
              </w:rPr>
              <w:t>) nicht erbracht und es wurde keine Begründung aus der Auswahlliste "Umsetzung der Mindestmengenregelungen – Begründungen bei Nichterreichen der Mindestmenge"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Ausweislich Ihrer Angaben in Ihrem Qualitätsbericht zum Leistungsbereich "Thoraxchirurgische Behandlung des Lungenkarzinoms bei Erwachsenen" gemäß Mm-R wurde die geforderte Mindestmenge (</w:t>
            </w:r>
            <w:r w:rsidR="00DA1AFE">
              <w:rPr>
                <w:rFonts w:asciiTheme="minorHAnsi" w:hAnsiTheme="minorHAnsi" w:cstheme="minorHAnsi"/>
              </w:rPr>
              <w:t>75</w:t>
            </w:r>
            <w:r w:rsidRPr="008460CB">
              <w:rPr>
                <w:rFonts w:asciiTheme="minorHAnsi" w:hAnsiTheme="minorHAnsi" w:cstheme="minorHAnsi"/>
              </w:rPr>
              <w:t>) nicht erbracht und es wurde keine Begründung aus der Auswahlliste "Umsetzung der Mindestmengenregelungen – Begründungen bei Nichterreichen der Mindestmenge" angegeben.</w:t>
            </w:r>
          </w:p>
          <w:p w14:paraId="0D6E8B11" w14:textId="67698AC6" w:rsidR="00A55B03" w:rsidRPr="008460CB" w:rsidRDefault="00D51C38">
            <w:pPr>
              <w:rPr>
                <w:rFonts w:asciiTheme="minorHAnsi" w:hAnsiTheme="minorHAnsi" w:cstheme="minorHAnsi"/>
              </w:rPr>
            </w:pPr>
            <w:r w:rsidRPr="008460CB">
              <w:rPr>
                <w:rFonts w:asciiTheme="minorHAnsi" w:hAnsiTheme="minorHAnsi" w:cstheme="minorHAnsi"/>
              </w:rPr>
              <w:br/>
            </w:r>
          </w:p>
        </w:tc>
      </w:tr>
      <w:tr w:rsidR="00A55B03" w:rsidRPr="008460CB" w14:paraId="30EC81EA" w14:textId="77777777">
        <w:tc>
          <w:tcPr>
            <w:tcW w:w="1786" w:type="dxa"/>
          </w:tcPr>
          <w:p w14:paraId="0FD8A554"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Handlungsan-</w:t>
            </w:r>
            <w:r w:rsidRPr="008460CB">
              <w:rPr>
                <w:rFonts w:asciiTheme="minorHAnsi" w:hAnsiTheme="minorHAnsi" w:cstheme="minorHAnsi"/>
              </w:rPr>
              <w:br/>
              <w:t>weisung</w:t>
            </w:r>
          </w:p>
        </w:tc>
        <w:tc>
          <w:tcPr>
            <w:tcW w:w="12779" w:type="dxa"/>
          </w:tcPr>
          <w:p w14:paraId="054B32E7"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ob die Angaben der Mindestmenge in C-5.1 fehlerfrei in den Bericht übernommen wurden. Sollte der angegebene Wert korrekt sein, ist eine Begründung gemäß Auswahlliste "Umsetzung der Mindestmengenregelungen – Begründungen bei Nichterreichen der Mindestmenge" anzugeben.</w:t>
            </w:r>
            <w:r w:rsidRPr="008460CB">
              <w:rPr>
                <w:rFonts w:asciiTheme="minorHAnsi" w:hAnsiTheme="minorHAnsi" w:cstheme="minorHAnsi"/>
              </w:rPr>
              <w:br/>
            </w:r>
          </w:p>
        </w:tc>
      </w:tr>
      <w:tr w:rsidR="00A55B03" w:rsidRPr="008460CB" w14:paraId="1A60CE37" w14:textId="77777777">
        <w:tc>
          <w:tcPr>
            <w:tcW w:w="1786" w:type="dxa"/>
          </w:tcPr>
          <w:p w14:paraId="7C40B81C"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1F55A2E1" w14:textId="51ACA1F9" w:rsidR="00AF5254"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Es wird geprüft, ob der Wert </w:t>
            </w:r>
            <w:r w:rsidRPr="008460CB">
              <w:rPr>
                <w:rFonts w:asciiTheme="minorHAnsi" w:hAnsiTheme="minorHAnsi" w:cstheme="minorHAnsi"/>
                <w:b/>
              </w:rPr>
              <w:t>&lt;Datenplatzhalter_Leistungsbereich&gt;</w:t>
            </w:r>
            <w:r w:rsidRPr="008460CB">
              <w:rPr>
                <w:rFonts w:asciiTheme="minorHAnsi" w:hAnsiTheme="minorHAnsi" w:cstheme="minorHAnsi"/>
              </w:rPr>
              <w:t xml:space="preserve">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&gt;Qualitaetsbericht/Qualitaetssicherung/Mindestmengen/Leistungsbereich/Bezeichnung&lt;</w:t>
            </w:r>
            <w:r w:rsidRPr="008460CB">
              <w:rPr>
                <w:rFonts w:asciiTheme="minorHAnsi" w:hAnsiTheme="minorHAnsi" w:cstheme="minorHAnsi"/>
              </w:rPr>
              <w:t xml:space="preserve"> vorhanden ist. Wenn dieser existiert, wird in diesem Pfad der Wert der Mindestmenge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&gt;Erbrachte_Menge&lt;</w:t>
            </w:r>
            <w:r w:rsidRPr="008460CB">
              <w:rPr>
                <w:rFonts w:asciiTheme="minorHAnsi" w:hAnsiTheme="minorHAnsi" w:cstheme="minorHAnsi"/>
              </w:rPr>
              <w:t xml:space="preserve"> ausgelesen. Ist dieser Wert kleiner als die definierte Mindestmenge (</w:t>
            </w:r>
            <w:r w:rsidRPr="008460CB">
              <w:rPr>
                <w:rFonts w:asciiTheme="minorHAnsi" w:hAnsiTheme="minorHAnsi" w:cstheme="minorHAnsi"/>
                <w:b/>
              </w:rPr>
              <w:t>&lt;Datenplatzhalter_Mindestmenge&gt;</w:t>
            </w:r>
            <w:r w:rsidRPr="008460CB">
              <w:rPr>
                <w:rFonts w:asciiTheme="minorHAnsi" w:hAnsiTheme="minorHAnsi" w:cstheme="minorHAnsi"/>
              </w:rPr>
              <w:t>) wird geprüft, ob ein Wert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&gt;Qualitaetsbericht/Qualitaetssicherung/Mindestmengen/Leistungsbereich/Begruendung/MM_Schluessel&lt;</w:t>
            </w:r>
            <w:r w:rsidRPr="008460CB">
              <w:rPr>
                <w:rFonts w:asciiTheme="minorHAnsi" w:hAnsiTheme="minorHAnsi" w:cstheme="minorHAnsi"/>
              </w:rPr>
              <w:t xml:space="preserve"> existiert. Ist dies nicht der Fall, gilt der Test als nicht bestanden.</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Folgende </w:t>
            </w:r>
            <w:r w:rsidRPr="008460CB">
              <w:rPr>
                <w:rFonts w:asciiTheme="minorHAnsi" w:hAnsiTheme="minorHAnsi" w:cstheme="minorHAnsi"/>
                <w:b/>
              </w:rPr>
              <w:t>&lt;Datenplatzhalter_Leistungsbereich&gt;</w:t>
            </w:r>
            <w:r w:rsidRPr="008460CB">
              <w:rPr>
                <w:rFonts w:asciiTheme="minorHAnsi" w:hAnsiTheme="minorHAnsi" w:cstheme="minorHAnsi"/>
              </w:rPr>
              <w:t xml:space="preserve"> : </w:t>
            </w:r>
            <w:r w:rsidRPr="008460CB">
              <w:rPr>
                <w:rFonts w:asciiTheme="minorHAnsi" w:hAnsiTheme="minorHAnsi" w:cstheme="minorHAnsi"/>
                <w:b/>
              </w:rPr>
              <w:t>&lt;Datenplatzhalter_Mindestmenge&gt;</w:t>
            </w:r>
            <w:r w:rsidRPr="008460CB">
              <w:rPr>
                <w:rFonts w:asciiTheme="minorHAnsi" w:hAnsiTheme="minorHAnsi" w:cstheme="minorHAnsi"/>
              </w:rPr>
              <w:t xml:space="preserve"> sind zu kombinieren und einzeln zu implementieren:</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Lebertransplantation (inklusive Teilleber-Lebendspende) : 20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Nierentransplantation (inklusive Lebendspende) : 25</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Komplexe Eingriffe am Organsystem Ösophagus für Erwachsene : 26</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Komplexe Eingriffe am Organsystem Pankreas für Erwachsene : </w:t>
            </w:r>
            <w:r w:rsidR="00ED62F0">
              <w:rPr>
                <w:rFonts w:asciiTheme="minorHAnsi" w:hAnsiTheme="minorHAnsi" w:cstheme="minorHAnsi"/>
              </w:rPr>
              <w:t>20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Allogene Stammzelltransplantation bei Erwachsenen : </w:t>
            </w:r>
            <w:r w:rsidR="00ED62F0">
              <w:rPr>
                <w:rFonts w:asciiTheme="minorHAnsi" w:hAnsiTheme="minorHAnsi" w:cstheme="minorHAnsi"/>
              </w:rPr>
              <w:t>40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Kniegelenk-Totalendoprothesen: </w:t>
            </w:r>
            <w:r w:rsidR="00ED62F0">
              <w:rPr>
                <w:rFonts w:asciiTheme="minorHAnsi" w:hAnsiTheme="minorHAnsi" w:cstheme="minorHAnsi"/>
              </w:rPr>
              <w:t>50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Versorgung von Früh- und Reifgeborenen mit einem Aufnahmegewicht kleiner 1250 g: 25</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Chirurgische Behandlung des Brustkrebses (Mamma-Ca-Chirurgie) : </w:t>
            </w:r>
            <w:r w:rsidR="00ED62F0">
              <w:rPr>
                <w:rFonts w:asciiTheme="minorHAnsi" w:hAnsiTheme="minorHAnsi" w:cstheme="minorHAnsi"/>
              </w:rPr>
              <w:t>100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Thoraxchirurgische Behandlung des Lungenkarzinoms bei Erwachsenen : </w:t>
            </w:r>
            <w:r w:rsidR="00ED62F0">
              <w:rPr>
                <w:rFonts w:asciiTheme="minorHAnsi" w:hAnsiTheme="minorHAnsi" w:cstheme="minorHAnsi"/>
              </w:rPr>
              <w:t>75</w:t>
            </w:r>
          </w:p>
          <w:p w14:paraId="59E3FCA9" w14:textId="3EC50AD8" w:rsidR="00A55B03" w:rsidRPr="008460CB" w:rsidRDefault="00D51C38">
            <w:pPr>
              <w:rPr>
                <w:rFonts w:asciiTheme="minorHAnsi" w:hAnsiTheme="minorHAnsi" w:cstheme="minorHAnsi"/>
              </w:rPr>
            </w:pPr>
            <w:r w:rsidRPr="008460CB">
              <w:rPr>
                <w:rFonts w:asciiTheme="minorHAnsi" w:hAnsiTheme="minorHAnsi" w:cstheme="minorHAnsi"/>
              </w:rPr>
              <w:br/>
            </w:r>
          </w:p>
        </w:tc>
      </w:tr>
    </w:tbl>
    <w:p w14:paraId="0ED3E043"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264E7F6A" w14:textId="77777777" w:rsidR="00741ABC" w:rsidRDefault="004224D3">
      <w:pPr>
        <w:pStyle w:val="Heading4"/>
        <w:spacing w:line="20" w:lineRule="exact"/>
        <w:rPr>
          <w:color w:val="FFFFFF"/>
          <w:sz w:val="2"/>
          <w:szCs w:val="2"/>
        </w:rPr>
      </w:pPr>
      <w:r>
        <w:rPr>
          <w:color w:val="FFFFFF"/>
          <w:sz w:val="2"/>
          <w:szCs w:val="2"/>
        </w:rPr>
        <w:lastRenderedPageBreak/>
        <w:t>Regel 59: Mindestmengen: Prüfung der Angaben zu den Leistungsmengen</w:t>
      </w:r>
    </w:p>
    <w:tbl>
      <w:tblPr>
        <w:tblStyle w:val="TableGrid"/>
        <w:tblW w:w="0" w:type="auto"/>
        <w:tblLayout w:type="fixed"/>
        <w:tblLook w:val="04A0" w:firstRow="1" w:lastRow="0" w:firstColumn="1" w:lastColumn="0" w:noHBand="0" w:noVBand="1"/>
      </w:tblPr>
      <w:tblGrid>
        <w:gridCol w:w="1786"/>
        <w:gridCol w:w="12779"/>
      </w:tblGrid>
      <w:tr w:rsidR="00A55B03" w:rsidRPr="008460CB" w14:paraId="02B3728D" w14:textId="77777777">
        <w:trPr>
          <w:trHeight w:val="293"/>
        </w:trPr>
        <w:tc>
          <w:tcPr>
            <w:tcW w:w="12779" w:type="dxa"/>
            <w:gridSpan w:val="2"/>
            <w:vMerge w:val="restart"/>
            <w:shd w:val="clear" w:color="auto" w:fill="D9D9D9"/>
          </w:tcPr>
          <w:p w14:paraId="714F1A5E" w14:textId="77777777" w:rsidR="00A55B03" w:rsidRPr="008460CB" w:rsidRDefault="00D51C38">
            <w:pPr>
              <w:keepNext/>
            </w:pPr>
            <w:bookmarkStart w:id="59" w:name="_Toc223538612"/>
            <w:r w:rsidRPr="008460CB">
              <w:rPr>
                <w:rFonts w:asciiTheme="minorHAnsi" w:hAnsiTheme="minorHAnsi" w:cstheme="minorHAnsi"/>
                <w:b/>
                <w:bCs/>
                <w:szCs w:val="22"/>
              </w:rPr>
              <w:t>Regel 59: Mindestmengen: Prüfung der Angaben zu den Leistungsmengen</w:t>
            </w:r>
            <w:bookmarkEnd w:id="59"/>
          </w:p>
        </w:tc>
      </w:tr>
      <w:tr w:rsidR="00A55B03" w:rsidRPr="008460CB" w14:paraId="2390AF5C" w14:textId="77777777">
        <w:trPr>
          <w:trHeight w:val="293"/>
        </w:trPr>
        <w:tc>
          <w:tcPr>
            <w:tcW w:w="14400" w:type="dxa"/>
            <w:gridSpan w:val="2"/>
            <w:vMerge/>
          </w:tcPr>
          <w:p w14:paraId="393E3C00" w14:textId="77777777" w:rsidR="00A55B03" w:rsidRPr="008460CB" w:rsidRDefault="00A55B03">
            <w:pPr>
              <w:rPr>
                <w:rFonts w:asciiTheme="minorHAnsi" w:hAnsiTheme="minorHAnsi" w:cstheme="minorHAnsi"/>
              </w:rPr>
            </w:pPr>
          </w:p>
        </w:tc>
      </w:tr>
      <w:tr w:rsidR="00A55B03" w:rsidRPr="008460CB" w14:paraId="2F1236FD" w14:textId="77777777">
        <w:tc>
          <w:tcPr>
            <w:tcW w:w="1786" w:type="dxa"/>
          </w:tcPr>
          <w:p w14:paraId="00A4215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3A07E18" w14:textId="77777777" w:rsidR="00A55B03" w:rsidRPr="008460CB" w:rsidRDefault="00D51C38">
            <w:pPr>
              <w:rPr>
                <w:rFonts w:asciiTheme="minorHAnsi" w:hAnsiTheme="minorHAnsi" w:cstheme="minorHAnsi"/>
              </w:rPr>
            </w:pPr>
            <w:r w:rsidRPr="008460CB">
              <w:rPr>
                <w:rFonts w:asciiTheme="minorHAnsi" w:hAnsiTheme="minorHAnsi" w:cstheme="minorHAnsi"/>
              </w:rPr>
              <w:t>C-5.1, C-5.2.1a</w:t>
            </w:r>
            <w:r w:rsidRPr="008460CB">
              <w:rPr>
                <w:rFonts w:asciiTheme="minorHAnsi" w:hAnsiTheme="minorHAnsi" w:cstheme="minorHAnsi"/>
              </w:rPr>
              <w:br/>
            </w:r>
          </w:p>
        </w:tc>
      </w:tr>
      <w:tr w:rsidR="00A55B03" w:rsidRPr="008460CB" w14:paraId="298AF851" w14:textId="77777777">
        <w:tc>
          <w:tcPr>
            <w:tcW w:w="1786" w:type="dxa"/>
          </w:tcPr>
          <w:p w14:paraId="68D445D6"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32881499"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77D0F100" w14:textId="77777777">
        <w:tc>
          <w:tcPr>
            <w:tcW w:w="1786" w:type="dxa"/>
          </w:tcPr>
          <w:p w14:paraId="536500E2"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4DFC68D" w14:textId="77777777" w:rsidR="00A55B03" w:rsidRPr="008460CB" w:rsidRDefault="00D51C38">
            <w:pPr>
              <w:rPr>
                <w:rFonts w:asciiTheme="minorHAnsi" w:hAnsiTheme="minorHAnsi" w:cstheme="minorHAnsi"/>
              </w:rPr>
            </w:pPr>
            <w:r w:rsidRPr="008460CB">
              <w:rPr>
                <w:rFonts w:asciiTheme="minorHAnsi" w:hAnsiTheme="minorHAnsi" w:cstheme="minorHAnsi"/>
              </w:rPr>
              <w:t>Ist-gleich-Regel</w:t>
            </w:r>
            <w:r w:rsidRPr="008460CB">
              <w:rPr>
                <w:rFonts w:asciiTheme="minorHAnsi" w:hAnsiTheme="minorHAnsi" w:cstheme="minorHAnsi"/>
              </w:rPr>
              <w:br/>
            </w:r>
          </w:p>
        </w:tc>
      </w:tr>
      <w:tr w:rsidR="00A55B03" w:rsidRPr="008460CB" w14:paraId="191F7E69" w14:textId="77777777">
        <w:tc>
          <w:tcPr>
            <w:tcW w:w="1786" w:type="dxa"/>
          </w:tcPr>
          <w:p w14:paraId="25BA8EC7"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10432DA"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die für das Berichtsjahr angegebenen Leistungsmengen in den mindestmengenrelevanten Leistungsbereichen im Teil C-5.1 mit der jeweiligen Angabe unter C-5.2.1a (im Berichtsjahr erreichte Leistungsmenge) übereinstimmen.</w:t>
            </w:r>
            <w:r w:rsidRPr="008460CB">
              <w:rPr>
                <w:rFonts w:asciiTheme="minorHAnsi" w:hAnsiTheme="minorHAnsi" w:cstheme="minorHAnsi"/>
              </w:rPr>
              <w:br/>
            </w:r>
          </w:p>
        </w:tc>
      </w:tr>
      <w:tr w:rsidR="00A55B03" w:rsidRPr="008460CB" w14:paraId="6A37974A" w14:textId="77777777">
        <w:tc>
          <w:tcPr>
            <w:tcW w:w="1786" w:type="dxa"/>
          </w:tcPr>
          <w:p w14:paraId="684131D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8233867"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Der Wert für den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C-5.1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&gt;Qualitaetsbericht/Qualitaetssicherung/Mindestmengen/Leistungsbereich/Erbrachte_Menge&lt;</w:t>
            </w:r>
            <w:r w:rsidRPr="008460CB">
              <w:rPr>
                <w:rFonts w:asciiTheme="minorHAnsi" w:hAnsiTheme="minorHAnsi" w:cstheme="minorHAnsi"/>
              </w:rPr>
              <w:t xml:space="preserve"> stimmt nicht mit dem Wert in Kapitel C-5.2.1a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&gt;Qualitaetsbericht/Qualitaetssicherung/Mindestmengen/Mindestmengen_Angabe_Prognosejahr/Leistungsbereich/Ergebnis_Prognosepruefung_Landesverbaende/Leistungsmenge_Berichtsjahr&lt;</w:t>
            </w:r>
            <w:r w:rsidRPr="008460CB">
              <w:rPr>
                <w:rFonts w:asciiTheme="minorHAnsi" w:hAnsiTheme="minorHAnsi" w:cstheme="minorHAnsi"/>
              </w:rPr>
              <w:t xml:space="preserve"> überein.</w:t>
            </w:r>
            <w:r w:rsidRPr="008460CB">
              <w:rPr>
                <w:rFonts w:asciiTheme="minorHAnsi" w:hAnsiTheme="minorHAnsi" w:cstheme="minorHAnsi"/>
              </w:rPr>
              <w:br/>
            </w:r>
          </w:p>
        </w:tc>
      </w:tr>
      <w:tr w:rsidR="00A55B03" w:rsidRPr="008460CB" w14:paraId="29FF46EC" w14:textId="77777777">
        <w:tc>
          <w:tcPr>
            <w:tcW w:w="1786" w:type="dxa"/>
          </w:tcPr>
          <w:p w14:paraId="71B3E3D9"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1D38E03D" w14:textId="77777777" w:rsidR="00A55B03" w:rsidRPr="008460CB" w:rsidRDefault="00D51C38">
            <w:pPr>
              <w:rPr>
                <w:rFonts w:asciiTheme="minorHAnsi" w:hAnsiTheme="minorHAnsi" w:cstheme="minorHAnsi"/>
              </w:rPr>
            </w:pPr>
            <w:r w:rsidRPr="008460CB">
              <w:rPr>
                <w:rFonts w:asciiTheme="minorHAnsi" w:hAnsiTheme="minorHAnsi" w:cstheme="minorHAnsi"/>
              </w:rPr>
              <w:t>Werden für einen Leistungsbereich Leistungsmengen sowohl für das Berichtsjahr als auch für die Prognoseermittlung angegeben, muss in Abschnitt C-5.2.1a (im Berichtsjahr erreichte Leistungsmenge zur Prognoseermittlung) exakt derselbe Wert stehen wie in Abschnitt C-5.1 (Leistungsmenge im Berichtsjahr). Bitte überprüfen Sie die Angaben und übernehmen die korrekte Leistungsmenge an beiden Stellen. Gegebenenfalls ist eine Korrektur nur durch Ihren Softwarehersteller möglich.</w:t>
            </w:r>
            <w:r w:rsidRPr="008460CB">
              <w:rPr>
                <w:rFonts w:asciiTheme="minorHAnsi" w:hAnsiTheme="minorHAnsi" w:cstheme="minorHAnsi"/>
              </w:rPr>
              <w:br/>
            </w:r>
          </w:p>
        </w:tc>
      </w:tr>
      <w:tr w:rsidR="00A55B03" w:rsidRPr="008460CB" w14:paraId="2BC99326" w14:textId="77777777">
        <w:tc>
          <w:tcPr>
            <w:tcW w:w="1786" w:type="dxa"/>
          </w:tcPr>
          <w:p w14:paraId="41509F81"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D03F48D" w14:textId="77777777" w:rsidR="00A55B03" w:rsidRPr="008460CB" w:rsidRDefault="00D51C38">
            <w:pPr>
              <w:rPr>
                <w:rFonts w:asciiTheme="minorHAnsi" w:hAnsiTheme="minorHAnsi" w:cstheme="minorHAnsi"/>
              </w:rPr>
            </w:pPr>
            <w:r w:rsidRPr="008460CB">
              <w:rPr>
                <w:rFonts w:asciiTheme="minorHAnsi" w:hAnsiTheme="minorHAnsi" w:cstheme="minorHAnsi"/>
              </w:rPr>
              <w:t>Auslesen aller Werte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&gt;Qualitaetsbericht/Qualitaetssicherung/Mindestmengen/Leistungsbereich/Bezeichnung&lt;</w:t>
            </w:r>
            <w:r w:rsidRPr="008460CB">
              <w:rPr>
                <w:rFonts w:asciiTheme="minorHAnsi" w:hAnsiTheme="minorHAnsi" w:cstheme="minorHAnsi"/>
              </w:rPr>
              <w:t>. Abgleich dieser Liste mit den Werten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&gt;Qualitaetsbericht/Qualitaetssicherung/Mindestmengen/Mindestmengen_Angabe_Prognosejahr/Leistungsbereich/Bezeichnung&lt;</w:t>
            </w:r>
            <w:r w:rsidRPr="008460CB">
              <w:rPr>
                <w:rFonts w:asciiTheme="minorHAnsi" w:hAnsiTheme="minorHAnsi" w:cstheme="minorHAnsi"/>
              </w:rPr>
              <w:t>. Wenn ein Wert (Leistungsbereich gemäß Mm-R) in beiden Pfaden vorkommt, so werden die Werte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&gt;Leistungsbereich/Erbrachte_Menge&lt;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&gt;Leistungsbereich/Ergebnis_Prognosepruefung_Landesverbaende/Leistungsmenge_Berichtsjahr&lt;</w:t>
            </w:r>
            <w:r w:rsidRPr="008460CB">
              <w:rPr>
                <w:rFonts w:asciiTheme="minorHAnsi" w:hAnsiTheme="minorHAnsi" w:cstheme="minorHAnsi"/>
              </w:rPr>
              <w:t xml:space="preserve"> verglichen. Stimmen diese nicht exakt überein, so gilt der Test als fehlgeschlagen.</w:t>
            </w:r>
          </w:p>
        </w:tc>
      </w:tr>
    </w:tbl>
    <w:p w14:paraId="6F1EEF0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2C7AC293" w14:textId="77777777" w:rsidR="00741ABC" w:rsidRDefault="004224D3">
      <w:pPr>
        <w:pStyle w:val="Heading4"/>
        <w:spacing w:line="20" w:lineRule="exact"/>
        <w:rPr>
          <w:color w:val="FFFFFF"/>
          <w:sz w:val="2"/>
          <w:szCs w:val="2"/>
        </w:rPr>
      </w:pPr>
      <w:r>
        <w:rPr>
          <w:color w:val="FFFFFF"/>
          <w:sz w:val="2"/>
          <w:szCs w:val="2"/>
        </w:rPr>
        <w:lastRenderedPageBreak/>
        <w:t>Regel 60: Berechtigung zur Leistungserbringung</w:t>
      </w:r>
    </w:p>
    <w:tbl>
      <w:tblPr>
        <w:tblStyle w:val="TableGrid"/>
        <w:tblW w:w="0" w:type="auto"/>
        <w:tblLayout w:type="fixed"/>
        <w:tblLook w:val="04A0" w:firstRow="1" w:lastRow="0" w:firstColumn="1" w:lastColumn="0" w:noHBand="0" w:noVBand="1"/>
      </w:tblPr>
      <w:tblGrid>
        <w:gridCol w:w="1786"/>
        <w:gridCol w:w="12779"/>
      </w:tblGrid>
      <w:tr w:rsidR="00A55B03" w:rsidRPr="008460CB" w14:paraId="032C06D4" w14:textId="77777777">
        <w:trPr>
          <w:trHeight w:val="293"/>
        </w:trPr>
        <w:tc>
          <w:tcPr>
            <w:tcW w:w="12779" w:type="dxa"/>
            <w:gridSpan w:val="2"/>
            <w:vMerge w:val="restart"/>
            <w:shd w:val="clear" w:color="auto" w:fill="D9D9D9"/>
          </w:tcPr>
          <w:p w14:paraId="10C57BD3" w14:textId="77777777" w:rsidR="00A55B03" w:rsidRPr="008460CB" w:rsidRDefault="00D51C38">
            <w:pPr>
              <w:keepNext/>
            </w:pPr>
            <w:bookmarkStart w:id="60" w:name="_Toc223538613"/>
            <w:r w:rsidRPr="008460CB">
              <w:rPr>
                <w:rFonts w:asciiTheme="minorHAnsi" w:hAnsiTheme="minorHAnsi" w:cstheme="minorHAnsi"/>
                <w:b/>
                <w:bCs/>
                <w:szCs w:val="22"/>
              </w:rPr>
              <w:t>Regel 60: Berechtigung zur Leistungserbringung</w:t>
            </w:r>
            <w:bookmarkEnd w:id="60"/>
          </w:p>
        </w:tc>
      </w:tr>
      <w:tr w:rsidR="00A55B03" w:rsidRPr="008460CB" w14:paraId="09BD3C7B" w14:textId="77777777">
        <w:trPr>
          <w:trHeight w:val="293"/>
        </w:trPr>
        <w:tc>
          <w:tcPr>
            <w:tcW w:w="14400" w:type="dxa"/>
            <w:gridSpan w:val="2"/>
            <w:vMerge/>
          </w:tcPr>
          <w:p w14:paraId="4B0E96D5" w14:textId="77777777" w:rsidR="00A55B03" w:rsidRPr="008460CB" w:rsidRDefault="00A55B03">
            <w:pPr>
              <w:rPr>
                <w:rFonts w:asciiTheme="minorHAnsi" w:hAnsiTheme="minorHAnsi" w:cstheme="minorHAnsi"/>
              </w:rPr>
            </w:pPr>
          </w:p>
        </w:tc>
      </w:tr>
      <w:tr w:rsidR="00A55B03" w:rsidRPr="008460CB" w14:paraId="002815E2" w14:textId="77777777">
        <w:tc>
          <w:tcPr>
            <w:tcW w:w="1786" w:type="dxa"/>
          </w:tcPr>
          <w:p w14:paraId="3BC5EFA9"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387E9FB" w14:textId="77777777" w:rsidR="00A55B03" w:rsidRPr="008460CB" w:rsidRDefault="00D51C38">
            <w:pPr>
              <w:rPr>
                <w:rFonts w:asciiTheme="minorHAnsi" w:hAnsiTheme="minorHAnsi" w:cstheme="minorHAnsi"/>
              </w:rPr>
            </w:pPr>
            <w:r w:rsidRPr="008460CB">
              <w:rPr>
                <w:rFonts w:asciiTheme="minorHAnsi" w:hAnsiTheme="minorHAnsi" w:cstheme="minorHAnsi"/>
              </w:rPr>
              <w:t>C-5.2</w:t>
            </w:r>
            <w:r w:rsidRPr="008460CB">
              <w:rPr>
                <w:rFonts w:asciiTheme="minorHAnsi" w:hAnsiTheme="minorHAnsi" w:cstheme="minorHAnsi"/>
              </w:rPr>
              <w:br/>
            </w:r>
          </w:p>
        </w:tc>
      </w:tr>
      <w:tr w:rsidR="00A55B03" w:rsidRPr="008460CB" w14:paraId="7F5AD579" w14:textId="77777777">
        <w:tc>
          <w:tcPr>
            <w:tcW w:w="1786" w:type="dxa"/>
          </w:tcPr>
          <w:p w14:paraId="1CDC2E75"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5EF108D"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A3A1EF8" w14:textId="77777777">
        <w:tc>
          <w:tcPr>
            <w:tcW w:w="1786" w:type="dxa"/>
          </w:tcPr>
          <w:p w14:paraId="5ABC8482"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D344B51"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7AE309A5" w14:textId="77777777">
        <w:tc>
          <w:tcPr>
            <w:tcW w:w="1786" w:type="dxa"/>
          </w:tcPr>
          <w:p w14:paraId="12C2E0F2"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93C5704"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für jeden Leistungsbereich gemäß Mm-R, dass bei einer Angabe von "Ja" bei der Berechtigung zur Leistungserbringung im Prognosejahr (C-5.2.1) mindestens eines der Elemente C-5.2.1a - C-5.2.1c mit "Ja" beantwortet wurde.</w:t>
            </w:r>
            <w:r w:rsidRPr="008460CB">
              <w:rPr>
                <w:rFonts w:asciiTheme="minorHAnsi" w:hAnsiTheme="minorHAnsi" w:cstheme="minorHAnsi"/>
              </w:rPr>
              <w:br/>
            </w:r>
          </w:p>
        </w:tc>
      </w:tr>
      <w:tr w:rsidR="00A55B03" w:rsidRPr="008460CB" w14:paraId="1F1CAE92" w14:textId="77777777">
        <w:tc>
          <w:tcPr>
            <w:tcW w:w="1786" w:type="dxa"/>
          </w:tcPr>
          <w:p w14:paraId="72F5ECE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F8F7F8A"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Laut Ihrer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C-5.2.1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&gt;Qualitaetsbericht/Qualitaetssicherung/Mindestmengen/Mindestmengen_Angabe_Prognosejahr/Leistungsbereich/Leistungsberechtigung_Prognosejahr&lt;</w:t>
            </w:r>
            <w:r w:rsidRPr="008460CB">
              <w:rPr>
                <w:rFonts w:asciiTheme="minorHAnsi" w:hAnsiTheme="minorHAnsi" w:cstheme="minorHAnsi"/>
              </w:rPr>
              <w:t xml:space="preserve"> ist der Standort im Prognosejahr zur Leistungserbringung berechtigt. Jedoch wurde keines der Elemente C-5.2.1a bis C-5.2.1c mit "Ja" beantwortet.</w:t>
            </w:r>
            <w:r w:rsidRPr="008460CB">
              <w:rPr>
                <w:rFonts w:asciiTheme="minorHAnsi" w:hAnsiTheme="minorHAnsi" w:cstheme="minorHAnsi"/>
              </w:rPr>
              <w:br/>
            </w:r>
          </w:p>
        </w:tc>
      </w:tr>
      <w:tr w:rsidR="00A55B03" w:rsidRPr="008460CB" w14:paraId="0CD92433" w14:textId="77777777">
        <w:tc>
          <w:tcPr>
            <w:tcW w:w="1786" w:type="dxa"/>
          </w:tcPr>
          <w:p w14:paraId="2A61DDEC"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78B7A22"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Bitte prüfen Sie, ob Ihre Angaben für den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unter C-5.2.1a bis C-5.2.1c korrekt sind. Sollte keines dieser Elemente mit "Ja" beantwortet werden, prüfen Sie bitte Ihre Angabe unter C-5.2.1, da der Standort in diesem Fall nicht zur Leistungserbringung im Prognosejahr berechtigt wäre.</w:t>
            </w:r>
            <w:r w:rsidRPr="008460CB">
              <w:rPr>
                <w:rFonts w:asciiTheme="minorHAnsi" w:hAnsiTheme="minorHAnsi" w:cstheme="minorHAnsi"/>
              </w:rPr>
              <w:br/>
            </w:r>
          </w:p>
        </w:tc>
      </w:tr>
      <w:tr w:rsidR="00A55B03" w:rsidRPr="008460CB" w14:paraId="53CB11FA" w14:textId="77777777">
        <w:tc>
          <w:tcPr>
            <w:tcW w:w="1786" w:type="dxa"/>
          </w:tcPr>
          <w:p w14:paraId="014E74B3"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9DFA509"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&gt;Qualitaetsbericht/Qualitaetssicherung/Mindestmengen/Mindestmengen_Angabe_Prognosejahr/Leistungsbereich/Leistungsberechtigung_Prognosejahr&lt;</w:t>
            </w:r>
            <w:r w:rsidRPr="008460CB">
              <w:rPr>
                <w:rFonts w:asciiTheme="minorHAnsi" w:hAnsiTheme="minorHAnsi" w:cstheme="minorHAnsi"/>
              </w:rPr>
              <w:t xml:space="preserve"> wird ausgelesen. Ist die Angabe "Ja", werden die Angaben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w:t>
            </w:r>
            <w:r w:rsidRPr="008460CB">
              <w:rPr>
                <w:rFonts w:asciiTheme="minorHAnsi" w:hAnsiTheme="minorHAnsi" w:cstheme="minorHAnsi"/>
                <w:b/>
                <w:i/>
              </w:rPr>
              <w:lastRenderedPageBreak/>
              <w:t>ge_oder_erneute_Erbringung&lt;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xml:space="preserve"> geprüft. Entspricht nicht mindestens eine der Eingaben einem "Ja", gilt der Test als fehlgeschlagen.</w:t>
            </w:r>
          </w:p>
        </w:tc>
      </w:tr>
    </w:tbl>
    <w:p w14:paraId="307D829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C875CA9" w14:textId="77777777" w:rsidR="00741ABC" w:rsidRDefault="004224D3">
      <w:pPr>
        <w:pStyle w:val="Heading4"/>
        <w:spacing w:line="20" w:lineRule="exact"/>
        <w:rPr>
          <w:color w:val="FFFFFF"/>
          <w:sz w:val="2"/>
          <w:szCs w:val="2"/>
        </w:rPr>
      </w:pPr>
      <w:r>
        <w:rPr>
          <w:color w:val="FFFFFF"/>
          <w:sz w:val="2"/>
          <w:szCs w:val="2"/>
        </w:rPr>
        <w:lastRenderedPageBreak/>
        <w:t>Regel 63: Nein-Angaben bei der Berechtigung zur Leistungserbringung im Prognosejahr</w:t>
      </w:r>
    </w:p>
    <w:tbl>
      <w:tblPr>
        <w:tblStyle w:val="TableGrid"/>
        <w:tblW w:w="0" w:type="auto"/>
        <w:tblLayout w:type="fixed"/>
        <w:tblLook w:val="04A0" w:firstRow="1" w:lastRow="0" w:firstColumn="1" w:lastColumn="0" w:noHBand="0" w:noVBand="1"/>
      </w:tblPr>
      <w:tblGrid>
        <w:gridCol w:w="1786"/>
        <w:gridCol w:w="12779"/>
      </w:tblGrid>
      <w:tr w:rsidR="00A55B03" w:rsidRPr="008460CB" w14:paraId="0A60485A" w14:textId="77777777">
        <w:trPr>
          <w:trHeight w:val="293"/>
        </w:trPr>
        <w:tc>
          <w:tcPr>
            <w:tcW w:w="12779" w:type="dxa"/>
            <w:gridSpan w:val="2"/>
            <w:vMerge w:val="restart"/>
            <w:shd w:val="clear" w:color="auto" w:fill="D9D9D9"/>
          </w:tcPr>
          <w:p w14:paraId="5A084588" w14:textId="77777777" w:rsidR="00A55B03" w:rsidRPr="008460CB" w:rsidRDefault="00D51C38">
            <w:pPr>
              <w:keepNext/>
            </w:pPr>
            <w:bookmarkStart w:id="61" w:name="_Toc223538614"/>
            <w:r w:rsidRPr="008460CB">
              <w:rPr>
                <w:rFonts w:asciiTheme="minorHAnsi" w:hAnsiTheme="minorHAnsi" w:cstheme="minorHAnsi"/>
                <w:b/>
                <w:bCs/>
                <w:szCs w:val="22"/>
              </w:rPr>
              <w:t>Regel 63: Nein-Angaben bei der Berechtigung zur Leistungserbringung im Prognosejahr</w:t>
            </w:r>
            <w:bookmarkEnd w:id="61"/>
          </w:p>
        </w:tc>
      </w:tr>
      <w:tr w:rsidR="00A55B03" w:rsidRPr="008460CB" w14:paraId="4B6E6B06" w14:textId="77777777">
        <w:trPr>
          <w:trHeight w:val="293"/>
        </w:trPr>
        <w:tc>
          <w:tcPr>
            <w:tcW w:w="14400" w:type="dxa"/>
            <w:gridSpan w:val="2"/>
            <w:vMerge/>
          </w:tcPr>
          <w:p w14:paraId="2AC46549" w14:textId="77777777" w:rsidR="00A55B03" w:rsidRPr="008460CB" w:rsidRDefault="00A55B03">
            <w:pPr>
              <w:rPr>
                <w:rFonts w:asciiTheme="minorHAnsi" w:hAnsiTheme="minorHAnsi" w:cstheme="minorHAnsi"/>
              </w:rPr>
            </w:pPr>
          </w:p>
        </w:tc>
      </w:tr>
      <w:tr w:rsidR="00A55B03" w:rsidRPr="008460CB" w14:paraId="4D8D3832" w14:textId="77777777">
        <w:tc>
          <w:tcPr>
            <w:tcW w:w="1786" w:type="dxa"/>
          </w:tcPr>
          <w:p w14:paraId="660CA649"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E5427F2" w14:textId="77777777" w:rsidR="00A55B03" w:rsidRPr="008460CB" w:rsidRDefault="00D51C38">
            <w:pPr>
              <w:rPr>
                <w:rFonts w:asciiTheme="minorHAnsi" w:hAnsiTheme="minorHAnsi" w:cstheme="minorHAnsi"/>
              </w:rPr>
            </w:pPr>
            <w:r w:rsidRPr="008460CB">
              <w:rPr>
                <w:rFonts w:asciiTheme="minorHAnsi" w:hAnsiTheme="minorHAnsi" w:cstheme="minorHAnsi"/>
              </w:rPr>
              <w:t>C-5.2</w:t>
            </w:r>
            <w:r w:rsidRPr="008460CB">
              <w:rPr>
                <w:rFonts w:asciiTheme="minorHAnsi" w:hAnsiTheme="minorHAnsi" w:cstheme="minorHAnsi"/>
              </w:rPr>
              <w:br/>
            </w:r>
          </w:p>
        </w:tc>
      </w:tr>
      <w:tr w:rsidR="00A55B03" w:rsidRPr="008460CB" w14:paraId="64F8328E" w14:textId="77777777">
        <w:tc>
          <w:tcPr>
            <w:tcW w:w="1786" w:type="dxa"/>
          </w:tcPr>
          <w:p w14:paraId="3DB1A25E"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2AEBF92"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611710F5" w14:textId="77777777">
        <w:tc>
          <w:tcPr>
            <w:tcW w:w="1786" w:type="dxa"/>
          </w:tcPr>
          <w:p w14:paraId="20B86EB8"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E7C495B"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2498EDDA" w14:textId="77777777">
        <w:tc>
          <w:tcPr>
            <w:tcW w:w="1786" w:type="dxa"/>
          </w:tcPr>
          <w:p w14:paraId="4CF26C3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B2EFC7D"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für jeden Leistungsbereich gemäß Mm-R, dass bei der Auswahl von "Nein" bei der Berechtigung zur Leistungserbringung im Prognosejahr (C-5.2.1) die Angaben in den Kapiteln C-5.2.1a - C-5.2.1c verneint sind.</w:t>
            </w:r>
            <w:r w:rsidRPr="008460CB">
              <w:rPr>
                <w:rFonts w:asciiTheme="minorHAnsi" w:hAnsiTheme="minorHAnsi" w:cstheme="minorHAnsi"/>
              </w:rPr>
              <w:br/>
            </w:r>
          </w:p>
        </w:tc>
      </w:tr>
      <w:tr w:rsidR="00A55B03" w:rsidRPr="008460CB" w14:paraId="4065F6C1" w14:textId="77777777">
        <w:tc>
          <w:tcPr>
            <w:tcW w:w="1786" w:type="dxa"/>
          </w:tcPr>
          <w:p w14:paraId="19E97EA4"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DAC2721"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Laut Ihrer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C-5.2.1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&gt;Qualitaetsbericht/Qualitaetssicherung/Mindestmengen/Mindestmengen_Angabe_Prognosejahr/Leistungsbereich/Leistungsberechtigung_Prognosejahr&lt;</w:t>
            </w:r>
            <w:r w:rsidRPr="008460CB">
              <w:rPr>
                <w:rFonts w:asciiTheme="minorHAnsi" w:hAnsiTheme="minorHAnsi" w:cstheme="minorHAnsi"/>
              </w:rPr>
              <w:t xml:space="preserve"> ist der Standort im Prognosejahr nicht zur Leistungserbringung berechtigt. Jedoch ist bei</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"Ja"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Laut Ihrer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C-5.2.1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&gt;Qualitaetsbericht/Qualitaetssicherung/Mindestmengen/Mindestmengen_Angabe_Prognosejahr/Leistungsbereich/Leistungsberechtigung_Prognosejahr&lt;</w:t>
            </w:r>
            <w:r w:rsidRPr="008460CB">
              <w:rPr>
                <w:rFonts w:asciiTheme="minorHAnsi" w:hAnsiTheme="minorHAnsi" w:cstheme="minorHAnsi"/>
              </w:rPr>
              <w:t xml:space="preserve"> ist der Standort im Prognosejahr nicht zur Leistungserbringung berechtigt. Jedoch ist bei</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 xml:space="preserve"> "Ja"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Laut Ihrer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C-5.2.1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&gt;Qualitaetsbericht/Qualitaetssicherung/Mindestmengen/Mindestmengen_Angabe_Prognosejahr/Leistungsbereich/Leistungs</w:t>
            </w:r>
            <w:r w:rsidRPr="008460CB">
              <w:rPr>
                <w:rFonts w:asciiTheme="minorHAnsi" w:hAnsiTheme="minorHAnsi" w:cstheme="minorHAnsi"/>
                <w:b/>
                <w:i/>
              </w:rPr>
              <w:lastRenderedPageBreak/>
              <w:t>berechtigung_Prognosejahr&lt;</w:t>
            </w:r>
            <w:r w:rsidRPr="008460CB">
              <w:rPr>
                <w:rFonts w:asciiTheme="minorHAnsi" w:hAnsiTheme="minorHAnsi" w:cstheme="minorHAnsi"/>
              </w:rPr>
              <w:t xml:space="preserve"> ist der Standort im Prognosejahr nicht zur Leistungserbringung berechtigt. Jedoch ist bei</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xml:space="preserve"> "Ja" angegeben.</w:t>
            </w:r>
            <w:r w:rsidRPr="008460CB">
              <w:rPr>
                <w:rFonts w:asciiTheme="minorHAnsi" w:hAnsiTheme="minorHAnsi" w:cstheme="minorHAnsi"/>
              </w:rPr>
              <w:br/>
            </w:r>
          </w:p>
        </w:tc>
      </w:tr>
      <w:tr w:rsidR="00A55B03" w:rsidRPr="008460CB" w14:paraId="1E705D8A" w14:textId="77777777">
        <w:tc>
          <w:tcPr>
            <w:tcW w:w="1786" w:type="dxa"/>
          </w:tcPr>
          <w:p w14:paraId="22B814D2"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Handlungsan-</w:t>
            </w:r>
            <w:r w:rsidRPr="008460CB">
              <w:rPr>
                <w:rFonts w:asciiTheme="minorHAnsi" w:hAnsiTheme="minorHAnsi" w:cstheme="minorHAnsi"/>
              </w:rPr>
              <w:br/>
              <w:t>weisung</w:t>
            </w:r>
          </w:p>
        </w:tc>
        <w:tc>
          <w:tcPr>
            <w:tcW w:w="12779" w:type="dxa"/>
          </w:tcPr>
          <w:p w14:paraId="0B037371"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Wenn der Standort nicht zur Leistungserbringung im Prognosejahr berechtigt ist, muss in Kapitel C-5.2.1a "Nein" angegeben werden. Bitte prüfen Sie Ihre Eingabe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Wenn der Standort nicht zur Leistungserbringung im Prognosejahr berechtigt ist, muss in Kapitel C-5.2.1b "Nein" angegeben werden. Bitte prüfen Sie Ihre Eingabe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Wenn der Standort nicht zur Leistungserbringung im Prognosejahr berechtigt ist, muss in Kapitel C-5.2.1c "Nein" angegeben werden. Bitte prüfen Sie Ihre Eingabe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w:t>
            </w:r>
            <w:r w:rsidRPr="008460CB">
              <w:rPr>
                <w:rFonts w:asciiTheme="minorHAnsi" w:hAnsiTheme="minorHAnsi" w:cstheme="minorHAnsi"/>
              </w:rPr>
              <w:br/>
            </w:r>
          </w:p>
        </w:tc>
      </w:tr>
      <w:tr w:rsidR="00A55B03" w:rsidRPr="008460CB" w14:paraId="7F63A2CA" w14:textId="77777777">
        <w:tc>
          <w:tcPr>
            <w:tcW w:w="1786" w:type="dxa"/>
          </w:tcPr>
          <w:p w14:paraId="57C14668"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CB6E45E"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&gt;Qualitaetsbericht/Qualitaetssicherung/Mindestmengen/Mindestmengen_Angabe_Prognosejahr/Leistungsbereich/Leistungsberechtigung_Prognosejahr&lt;</w:t>
            </w:r>
            <w:r w:rsidRPr="008460CB">
              <w:rPr>
                <w:rFonts w:asciiTheme="minorHAnsi" w:hAnsiTheme="minorHAnsi" w:cstheme="minorHAnsi"/>
              </w:rPr>
              <w:t xml:space="preserve"> wird ausgelesen. Ist die Angabe "Nein", werden die Angaben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xml:space="preserve"> geprüft. Wird bei mindestens einem dieser Elemente "Ja" angegeben, dann gilt der Test als nicht bestanden.</w:t>
            </w:r>
          </w:p>
        </w:tc>
      </w:tr>
    </w:tbl>
    <w:p w14:paraId="2C692BE0"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FFAC8BC" w14:textId="77777777" w:rsidR="00741ABC" w:rsidRDefault="004224D3">
      <w:pPr>
        <w:pStyle w:val="Heading4"/>
        <w:spacing w:line="20" w:lineRule="exact"/>
        <w:rPr>
          <w:color w:val="FFFFFF"/>
          <w:sz w:val="2"/>
          <w:szCs w:val="2"/>
        </w:rPr>
      </w:pPr>
      <w:r>
        <w:rPr>
          <w:color w:val="FFFFFF"/>
          <w:sz w:val="2"/>
          <w:szCs w:val="2"/>
        </w:rPr>
        <w:lastRenderedPageBreak/>
        <w:t>Regel 64: Prüfung der Angabe zur Teilnahme an der Notfallstufe bzw. der Spezialversorgung</w:t>
      </w:r>
    </w:p>
    <w:tbl>
      <w:tblPr>
        <w:tblStyle w:val="TableGrid"/>
        <w:tblW w:w="0" w:type="auto"/>
        <w:tblLayout w:type="fixed"/>
        <w:tblLook w:val="04A0" w:firstRow="1" w:lastRow="0" w:firstColumn="1" w:lastColumn="0" w:noHBand="0" w:noVBand="1"/>
      </w:tblPr>
      <w:tblGrid>
        <w:gridCol w:w="1786"/>
        <w:gridCol w:w="12779"/>
      </w:tblGrid>
      <w:tr w:rsidR="00A55B03" w:rsidRPr="008460CB" w14:paraId="74B8CD95" w14:textId="77777777">
        <w:trPr>
          <w:trHeight w:val="293"/>
        </w:trPr>
        <w:tc>
          <w:tcPr>
            <w:tcW w:w="12779" w:type="dxa"/>
            <w:gridSpan w:val="2"/>
            <w:vMerge w:val="restart"/>
            <w:shd w:val="clear" w:color="auto" w:fill="D9D9D9"/>
          </w:tcPr>
          <w:p w14:paraId="59C4FA07" w14:textId="77777777" w:rsidR="00A55B03" w:rsidRPr="008460CB" w:rsidRDefault="00D51C38">
            <w:pPr>
              <w:keepNext/>
            </w:pPr>
            <w:bookmarkStart w:id="62" w:name="_Toc223538615"/>
            <w:r w:rsidRPr="008460CB">
              <w:rPr>
                <w:rFonts w:asciiTheme="minorHAnsi" w:hAnsiTheme="minorHAnsi" w:cstheme="minorHAnsi"/>
                <w:b/>
                <w:bCs/>
                <w:szCs w:val="22"/>
              </w:rPr>
              <w:t>Regel 64: Prüfung der Angabe zur Teilnahme an der Notfallstufe bzw. der Spezialversorgung</w:t>
            </w:r>
            <w:bookmarkEnd w:id="62"/>
          </w:p>
        </w:tc>
      </w:tr>
      <w:tr w:rsidR="00A55B03" w:rsidRPr="008460CB" w14:paraId="3DF2BAF4" w14:textId="77777777">
        <w:trPr>
          <w:trHeight w:val="293"/>
        </w:trPr>
        <w:tc>
          <w:tcPr>
            <w:tcW w:w="14400" w:type="dxa"/>
            <w:gridSpan w:val="2"/>
            <w:vMerge/>
          </w:tcPr>
          <w:p w14:paraId="70B3D4AC" w14:textId="77777777" w:rsidR="00A55B03" w:rsidRPr="008460CB" w:rsidRDefault="00A55B03">
            <w:pPr>
              <w:rPr>
                <w:rFonts w:asciiTheme="minorHAnsi" w:hAnsiTheme="minorHAnsi" w:cstheme="minorHAnsi"/>
              </w:rPr>
            </w:pPr>
          </w:p>
        </w:tc>
      </w:tr>
      <w:tr w:rsidR="00A55B03" w:rsidRPr="008460CB" w14:paraId="43015059" w14:textId="77777777">
        <w:tc>
          <w:tcPr>
            <w:tcW w:w="1786" w:type="dxa"/>
          </w:tcPr>
          <w:p w14:paraId="23FAEED8"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CA9A3E4" w14:textId="77777777" w:rsidR="00A55B03" w:rsidRPr="008460CB" w:rsidRDefault="00D51C38">
            <w:pPr>
              <w:rPr>
                <w:rFonts w:asciiTheme="minorHAnsi" w:hAnsiTheme="minorHAnsi" w:cstheme="minorHAnsi"/>
              </w:rPr>
            </w:pPr>
            <w:r w:rsidRPr="008460CB">
              <w:rPr>
                <w:rFonts w:asciiTheme="minorHAnsi" w:hAnsiTheme="minorHAnsi" w:cstheme="minorHAnsi"/>
              </w:rPr>
              <w:t>A-14.1, A-14.3</w:t>
            </w:r>
            <w:r w:rsidRPr="008460CB">
              <w:rPr>
                <w:rFonts w:asciiTheme="minorHAnsi" w:hAnsiTheme="minorHAnsi" w:cstheme="minorHAnsi"/>
              </w:rPr>
              <w:br/>
            </w:r>
          </w:p>
        </w:tc>
      </w:tr>
      <w:tr w:rsidR="00A55B03" w:rsidRPr="008460CB" w14:paraId="4A4EDFCB" w14:textId="77777777">
        <w:tc>
          <w:tcPr>
            <w:tcW w:w="1786" w:type="dxa"/>
          </w:tcPr>
          <w:p w14:paraId="24743D2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A5BAED5"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7609397A" w14:textId="77777777">
        <w:tc>
          <w:tcPr>
            <w:tcW w:w="1786" w:type="dxa"/>
          </w:tcPr>
          <w:p w14:paraId="4EEC545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B6CBFDC"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4617380E" w14:textId="77777777">
        <w:tc>
          <w:tcPr>
            <w:tcW w:w="1786" w:type="dxa"/>
          </w:tcPr>
          <w:p w14:paraId="5AEF065D"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ED4002B"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bei einer Teilnahme am gestuften System der Notfallversorgung gemäß den Regelungen zu den Notfallstrukturen mindestens eine Angabe zur Teilnahme an einer Notfallstufe oder zur Teilnahme an dem Modul der Spezialversorgung vorliegt.</w:t>
            </w:r>
            <w:r w:rsidRPr="008460CB">
              <w:rPr>
                <w:rFonts w:asciiTheme="minorHAnsi" w:hAnsiTheme="minorHAnsi" w:cstheme="minorHAnsi"/>
              </w:rPr>
              <w:br/>
            </w:r>
          </w:p>
        </w:tc>
      </w:tr>
      <w:tr w:rsidR="00A55B03" w:rsidRPr="008460CB" w14:paraId="4BA2C063" w14:textId="77777777">
        <w:tc>
          <w:tcPr>
            <w:tcW w:w="1786" w:type="dxa"/>
          </w:tcPr>
          <w:p w14:paraId="03CE410A"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AA1C8D8" w14:textId="77777777" w:rsidR="00A55B03" w:rsidRPr="008460CB" w:rsidRDefault="00D51C38">
            <w:pPr>
              <w:rPr>
                <w:rFonts w:asciiTheme="minorHAnsi" w:hAnsiTheme="minorHAnsi" w:cstheme="minorHAnsi"/>
              </w:rPr>
            </w:pPr>
            <w:r w:rsidRPr="008460CB">
              <w:rPr>
                <w:rFonts w:asciiTheme="minorHAnsi" w:hAnsiTheme="minorHAnsi" w:cstheme="minorHAnsi"/>
              </w:rPr>
              <w:t>Sie haben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&gt;Qualitaetsbericht/Teilnahme_Notfallversorgung&lt;</w:t>
            </w:r>
            <w:r w:rsidRPr="008460CB">
              <w:rPr>
                <w:rFonts w:asciiTheme="minorHAnsi" w:hAnsiTheme="minorHAnsi" w:cstheme="minorHAnsi"/>
              </w:rPr>
              <w:t xml:space="preserve"> ausgewählt, jedoch weder eine Angabe zur Zuordnung zu einer Notfallstufe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&gt;Qualitaetsbericht/Teilnahme_Notfallversorgung/Teilnahme_Notfallstufe&lt;</w:t>
            </w:r>
            <w:r w:rsidRPr="008460CB">
              <w:rPr>
                <w:rFonts w:asciiTheme="minorHAnsi" w:hAnsiTheme="minorHAnsi" w:cstheme="minorHAnsi"/>
              </w:rPr>
              <w:t xml:space="preserve"> noch wird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&gt;Qualitaetsbericht/Teilnahme_Notfallversorgung/Voraussetzungen_Spezialversorgung_erfuellt/Tatbestand_Spezialversorgung&lt;</w:t>
            </w:r>
            <w:r w:rsidRPr="008460CB">
              <w:rPr>
                <w:rFonts w:asciiTheme="minorHAnsi" w:hAnsiTheme="minorHAnsi" w:cstheme="minorHAnsi"/>
              </w:rPr>
              <w:t xml:space="preserve"> eine Angabe gemacht.</w:t>
            </w:r>
            <w:r w:rsidRPr="008460CB">
              <w:rPr>
                <w:rFonts w:asciiTheme="minorHAnsi" w:hAnsiTheme="minorHAnsi" w:cstheme="minorHAnsi"/>
              </w:rPr>
              <w:br/>
            </w:r>
          </w:p>
        </w:tc>
      </w:tr>
      <w:tr w:rsidR="00A55B03" w:rsidRPr="008460CB" w14:paraId="27B8DEC4" w14:textId="77777777">
        <w:tc>
          <w:tcPr>
            <w:tcW w:w="1786" w:type="dxa"/>
          </w:tcPr>
          <w:p w14:paraId="3DBB7F77"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D15C87A" w14:textId="77777777" w:rsidR="00A55B03" w:rsidRPr="008460CB" w:rsidRDefault="00D51C38">
            <w:pPr>
              <w:rPr>
                <w:rFonts w:asciiTheme="minorHAnsi" w:hAnsiTheme="minorHAnsi" w:cstheme="minorHAnsi"/>
              </w:rPr>
            </w:pPr>
            <w:r w:rsidRPr="008460CB">
              <w:rPr>
                <w:rFonts w:asciiTheme="minorHAnsi" w:hAnsiTheme="minorHAnsi" w:cstheme="minorHAnsi"/>
              </w:rPr>
              <w:t>Wenn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&gt;Qualitaetsbericht/Teilnahme_Notfallversorgung&lt;</w:t>
            </w:r>
            <w:r w:rsidRPr="008460CB">
              <w:rPr>
                <w:rFonts w:asciiTheme="minorHAnsi" w:hAnsiTheme="minorHAnsi" w:cstheme="minorHAnsi"/>
              </w:rPr>
              <w:t xml:space="preserve"> ausgewählt wurde, muss mindestens ein Element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&gt;Qualitaetsbericht/Teilnahme_Notfallversorgung/Teilnahme_Notfallstufe&lt;</w:t>
            </w:r>
            <w:r w:rsidRPr="008460CB">
              <w:rPr>
                <w:rFonts w:asciiTheme="minorHAnsi" w:hAnsiTheme="minorHAnsi" w:cstheme="minorHAnsi"/>
              </w:rPr>
              <w:t xml:space="preserve"> oder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&gt;Qualitaetsbericht/Teilnahme_Notfallversorgung/Voraussetzungen_Spezialversorgung_erfuellt/Tatbestand_Spezialversorgu</w:t>
            </w:r>
            <w:r w:rsidRPr="008460CB">
              <w:rPr>
                <w:rFonts w:asciiTheme="minorHAnsi" w:hAnsiTheme="minorHAnsi" w:cstheme="minorHAnsi"/>
                <w:b/>
                <w:i/>
              </w:rPr>
              <w:lastRenderedPageBreak/>
              <w:t>ng&lt;</w:t>
            </w:r>
            <w:r w:rsidRPr="008460CB">
              <w:rPr>
                <w:rFonts w:asciiTheme="minorHAnsi" w:hAnsiTheme="minorHAnsi" w:cstheme="minorHAnsi"/>
              </w:rPr>
              <w:t xml:space="preserve"> vorhanden sein. Bitte überprüfen Sie Ihre Angaben und ergänzen Sie ggf. fehlende Elemente.</w:t>
            </w:r>
            <w:r w:rsidRPr="008460CB">
              <w:rPr>
                <w:rFonts w:asciiTheme="minorHAnsi" w:hAnsiTheme="minorHAnsi" w:cstheme="minorHAnsi"/>
              </w:rPr>
              <w:br/>
            </w:r>
          </w:p>
        </w:tc>
      </w:tr>
      <w:tr w:rsidR="00A55B03" w:rsidRPr="008460CB" w14:paraId="117E5E2A" w14:textId="77777777">
        <w:tc>
          <w:tcPr>
            <w:tcW w:w="1786" w:type="dxa"/>
          </w:tcPr>
          <w:p w14:paraId="7A46D500"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0A664C00" w14:textId="77777777" w:rsidR="00A55B03" w:rsidRPr="008460CB" w:rsidRDefault="00D51C38">
            <w:pPr>
              <w:rPr>
                <w:rFonts w:asciiTheme="minorHAnsi" w:hAnsiTheme="minorHAnsi" w:cstheme="minorHAnsi"/>
              </w:rPr>
            </w:pPr>
            <w:r w:rsidRPr="008460CB">
              <w:rPr>
                <w:rFonts w:asciiTheme="minorHAnsi" w:hAnsiTheme="minorHAnsi" w:cstheme="minorHAnsi"/>
              </w:rPr>
              <w:t>Es wird nach dem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&gt;Qualitaetsbericht/Teilnahme_Notfallversorgung&lt;</w:t>
            </w:r>
            <w:r w:rsidRPr="008460CB">
              <w:rPr>
                <w:rFonts w:asciiTheme="minorHAnsi" w:hAnsiTheme="minorHAnsi" w:cstheme="minorHAnsi"/>
              </w:rPr>
              <w:t xml:space="preserve"> gesucht. Tritt das Element auf wird geprüft, ob mindestens eines der Elemente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&gt;Qualitaetsbericht/Teilnahme_Notfallversorgung/Teilnahme_Notfallstufe&lt;</w:t>
            </w:r>
            <w:r w:rsidRPr="008460CB">
              <w:rPr>
                <w:rFonts w:asciiTheme="minorHAnsi" w:hAnsiTheme="minorHAnsi" w:cstheme="minorHAnsi"/>
              </w:rPr>
              <w:t xml:space="preserve"> oder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&gt;Qualitaetsbericht/Teilnahme_Notfallversorgung/Voraussetzungen_Spezialversorgung_erfuellt/Tatbestand_Spezialversorgung&lt;</w:t>
            </w:r>
            <w:r w:rsidRPr="008460CB">
              <w:rPr>
                <w:rFonts w:asciiTheme="minorHAnsi" w:hAnsiTheme="minorHAnsi" w:cstheme="minorHAnsi"/>
              </w:rPr>
              <w:t xml:space="preserve"> vorhanden ist. Ansonsten gilt der Test als nicht bestanden.</w:t>
            </w:r>
          </w:p>
        </w:tc>
      </w:tr>
    </w:tbl>
    <w:p w14:paraId="37EF33A5"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2F3D28E" w14:textId="77777777" w:rsidR="00741ABC" w:rsidRDefault="004224D3">
      <w:pPr>
        <w:pStyle w:val="Heading4"/>
        <w:spacing w:line="20" w:lineRule="exact"/>
        <w:rPr>
          <w:color w:val="FFFFFF"/>
          <w:sz w:val="2"/>
          <w:szCs w:val="2"/>
        </w:rPr>
      </w:pPr>
      <w:r>
        <w:rPr>
          <w:color w:val="FFFFFF"/>
          <w:sz w:val="2"/>
          <w:szCs w:val="2"/>
        </w:rPr>
        <w:lastRenderedPageBreak/>
        <w:t>Regel 65: Prüfung der Angabe von mindestens einer Notfallstufe</w:t>
      </w:r>
    </w:p>
    <w:tbl>
      <w:tblPr>
        <w:tblStyle w:val="TableGrid"/>
        <w:tblW w:w="0" w:type="auto"/>
        <w:tblLayout w:type="fixed"/>
        <w:tblLook w:val="04A0" w:firstRow="1" w:lastRow="0" w:firstColumn="1" w:lastColumn="0" w:noHBand="0" w:noVBand="1"/>
      </w:tblPr>
      <w:tblGrid>
        <w:gridCol w:w="1786"/>
        <w:gridCol w:w="12779"/>
      </w:tblGrid>
      <w:tr w:rsidR="00A55B03" w:rsidRPr="008460CB" w14:paraId="1BB780BA" w14:textId="77777777">
        <w:trPr>
          <w:trHeight w:val="293"/>
        </w:trPr>
        <w:tc>
          <w:tcPr>
            <w:tcW w:w="12779" w:type="dxa"/>
            <w:gridSpan w:val="2"/>
            <w:vMerge w:val="restart"/>
            <w:shd w:val="clear" w:color="auto" w:fill="D9D9D9"/>
          </w:tcPr>
          <w:p w14:paraId="6E9D183B" w14:textId="77777777" w:rsidR="00A55B03" w:rsidRPr="008460CB" w:rsidRDefault="00D51C38">
            <w:pPr>
              <w:keepNext/>
            </w:pPr>
            <w:bookmarkStart w:id="63" w:name="_Toc223538616"/>
            <w:r w:rsidRPr="008460CB">
              <w:rPr>
                <w:rFonts w:asciiTheme="minorHAnsi" w:hAnsiTheme="minorHAnsi" w:cstheme="minorHAnsi"/>
                <w:b/>
                <w:bCs/>
                <w:szCs w:val="22"/>
              </w:rPr>
              <w:t>Regel 65: Prüfung der Angabe von mindestens einer Notfallstufe</w:t>
            </w:r>
            <w:bookmarkEnd w:id="63"/>
          </w:p>
        </w:tc>
      </w:tr>
      <w:tr w:rsidR="00A55B03" w:rsidRPr="008460CB" w14:paraId="3EE05A9D" w14:textId="77777777">
        <w:trPr>
          <w:trHeight w:val="293"/>
        </w:trPr>
        <w:tc>
          <w:tcPr>
            <w:tcW w:w="14400" w:type="dxa"/>
            <w:gridSpan w:val="2"/>
            <w:vMerge/>
          </w:tcPr>
          <w:p w14:paraId="69D22B9F" w14:textId="77777777" w:rsidR="00A55B03" w:rsidRPr="008460CB" w:rsidRDefault="00A55B03">
            <w:pPr>
              <w:rPr>
                <w:rFonts w:asciiTheme="minorHAnsi" w:hAnsiTheme="minorHAnsi" w:cstheme="minorHAnsi"/>
              </w:rPr>
            </w:pPr>
          </w:p>
        </w:tc>
      </w:tr>
      <w:tr w:rsidR="00A55B03" w:rsidRPr="008460CB" w14:paraId="1013A087" w14:textId="77777777">
        <w:tc>
          <w:tcPr>
            <w:tcW w:w="1786" w:type="dxa"/>
          </w:tcPr>
          <w:p w14:paraId="4001096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2D3BD59" w14:textId="77777777" w:rsidR="00A55B03" w:rsidRPr="008460CB" w:rsidRDefault="00D51C38">
            <w:pPr>
              <w:rPr>
                <w:rFonts w:asciiTheme="minorHAnsi" w:hAnsiTheme="minorHAnsi" w:cstheme="minorHAnsi"/>
              </w:rPr>
            </w:pPr>
            <w:r w:rsidRPr="008460CB">
              <w:rPr>
                <w:rFonts w:asciiTheme="minorHAnsi" w:hAnsiTheme="minorHAnsi" w:cstheme="minorHAnsi"/>
              </w:rPr>
              <w:t>A-14.1</w:t>
            </w:r>
            <w:r w:rsidRPr="008460CB">
              <w:rPr>
                <w:rFonts w:asciiTheme="minorHAnsi" w:hAnsiTheme="minorHAnsi" w:cstheme="minorHAnsi"/>
              </w:rPr>
              <w:br/>
            </w:r>
          </w:p>
        </w:tc>
      </w:tr>
      <w:tr w:rsidR="00A55B03" w:rsidRPr="008460CB" w14:paraId="7D947876" w14:textId="77777777">
        <w:tc>
          <w:tcPr>
            <w:tcW w:w="1786" w:type="dxa"/>
          </w:tcPr>
          <w:p w14:paraId="5C02206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8A2EE15"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BB38ECC" w14:textId="77777777">
        <w:tc>
          <w:tcPr>
            <w:tcW w:w="1786" w:type="dxa"/>
          </w:tcPr>
          <w:p w14:paraId="43DE4918"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41A6EBDF"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7E9BB5E1" w14:textId="77777777">
        <w:tc>
          <w:tcPr>
            <w:tcW w:w="1786" w:type="dxa"/>
          </w:tcPr>
          <w:p w14:paraId="7279F83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C33E9C3" w14:textId="77777777" w:rsidR="00A55B03" w:rsidRPr="008460CB" w:rsidRDefault="00D51C38">
            <w:pPr>
              <w:rPr>
                <w:rFonts w:asciiTheme="minorHAnsi" w:hAnsiTheme="minorHAnsi" w:cstheme="minorHAnsi"/>
              </w:rPr>
            </w:pPr>
            <w:r w:rsidRPr="008460CB">
              <w:rPr>
                <w:rFonts w:asciiTheme="minorHAnsi" w:hAnsiTheme="minorHAnsi" w:cstheme="minorHAnsi"/>
              </w:rPr>
              <w:t>Die Regel überprüft, dass bei der Teilnahme an einer Notfallstufe mindestens eine der Stufen Basisnotfallversorgung (Stufe 1), Erweiterte Notfallversorgung (Stufe 2) oder Umfassende Notfallversorgung (Stufe 3) angegeben wird.</w:t>
            </w:r>
            <w:r w:rsidRPr="008460CB">
              <w:rPr>
                <w:rFonts w:asciiTheme="minorHAnsi" w:hAnsiTheme="minorHAnsi" w:cstheme="minorHAnsi"/>
              </w:rPr>
              <w:br/>
            </w:r>
          </w:p>
        </w:tc>
      </w:tr>
      <w:tr w:rsidR="00A55B03" w:rsidRPr="008460CB" w14:paraId="33FFFCE0" w14:textId="77777777">
        <w:tc>
          <w:tcPr>
            <w:tcW w:w="1786" w:type="dxa"/>
          </w:tcPr>
          <w:p w14:paraId="369D62F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EEB4D44" w14:textId="77777777" w:rsidR="00A55B03" w:rsidRPr="008460CB" w:rsidRDefault="00D51C38">
            <w:pPr>
              <w:rPr>
                <w:rFonts w:asciiTheme="minorHAnsi" w:hAnsiTheme="minorHAnsi" w:cstheme="minorHAnsi"/>
              </w:rPr>
            </w:pPr>
            <w:r w:rsidRPr="008460CB">
              <w:rPr>
                <w:rFonts w:asciiTheme="minorHAnsi" w:hAnsiTheme="minorHAnsi" w:cstheme="minorHAnsi"/>
              </w:rPr>
              <w:t>Ausweislich Ihrer Angaben in Ihrem Qualitätsbericht zur Teilnahme am gestuften System der Notfallversorgung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&gt;Qualitaetsbericht/Teilnahme_Notfallversorgung/Teilnahme_Notfallstufe/Notfallstufe_zugeordnet&lt;</w:t>
            </w:r>
            <w:r w:rsidRPr="008460CB">
              <w:rPr>
                <w:rFonts w:asciiTheme="minorHAnsi" w:hAnsiTheme="minorHAnsi" w:cstheme="minorHAnsi"/>
              </w:rPr>
              <w:t xml:space="preserve"> ist Ihr Krankenhaus einer Stufe der Notfallversorgung zugeordnet. Jedoch liegen keine Angaben zu mindestens einer Stufe der Notfallversorgung vor.</w:t>
            </w:r>
            <w:r w:rsidRPr="008460CB">
              <w:rPr>
                <w:rFonts w:asciiTheme="minorHAnsi" w:hAnsiTheme="minorHAnsi" w:cstheme="minorHAnsi"/>
              </w:rPr>
              <w:br/>
            </w:r>
          </w:p>
        </w:tc>
      </w:tr>
      <w:tr w:rsidR="00A55B03" w:rsidRPr="008460CB" w14:paraId="26FB0345" w14:textId="77777777">
        <w:tc>
          <w:tcPr>
            <w:tcW w:w="1786" w:type="dxa"/>
          </w:tcPr>
          <w:p w14:paraId="7E94E8AD"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1AF23BE"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Angaben in Kapitel A-14.1 und geben Sie mindestens eine der drei Notfallstufen: Basisnotfallversorgung (Stufe 1), Erweiterte Notfallversorgung (Stufe 2) oder Umfassende Notfallversorgung (Stufe 3) an.</w:t>
            </w:r>
            <w:r w:rsidRPr="008460CB">
              <w:rPr>
                <w:rFonts w:asciiTheme="minorHAnsi" w:hAnsiTheme="minorHAnsi" w:cstheme="minorHAnsi"/>
              </w:rPr>
              <w:br/>
            </w:r>
          </w:p>
        </w:tc>
      </w:tr>
      <w:tr w:rsidR="00A55B03" w:rsidRPr="008460CB" w14:paraId="13B48313" w14:textId="77777777">
        <w:tc>
          <w:tcPr>
            <w:tcW w:w="1786" w:type="dxa"/>
          </w:tcPr>
          <w:p w14:paraId="06B94057"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BE60E05" w14:textId="77777777" w:rsidR="00A55B03" w:rsidRPr="008460CB" w:rsidRDefault="00D51C38">
            <w:pPr>
              <w:rPr>
                <w:rFonts w:asciiTheme="minorHAnsi" w:hAnsiTheme="minorHAnsi" w:cstheme="minorHAnsi"/>
              </w:rPr>
            </w:pPr>
            <w:r w:rsidRPr="008460CB">
              <w:rPr>
                <w:rFonts w:asciiTheme="minorHAnsi" w:hAnsiTheme="minorHAnsi" w:cstheme="minorHAnsi"/>
              </w:rPr>
              <w:t>Es wird nach dem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&gt;Qualitaetsbericht/Teilnahme_Notfallversorgung/Teilnahme_Notfallstufe/Notfallstufe_zugeordnet&lt;</w:t>
            </w:r>
            <w:r w:rsidRPr="008460CB">
              <w:rPr>
                <w:rFonts w:asciiTheme="minorHAnsi" w:hAnsiTheme="minorHAnsi" w:cstheme="minorHAnsi"/>
              </w:rPr>
              <w:t xml:space="preserve"> gesucht. Tritt das Element auf wird geprüft, ob mindestens eines der Elemente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&gt;Qualitaetsbericht/Teilnahme_Notfallversorgung/Teilnahme_Notfallstufe/Notfallstufe_zugeordnet/Basisnotfallversorgung_Stufe_1&lt;</w:t>
            </w:r>
            <w:r w:rsidRPr="008460CB">
              <w:rPr>
                <w:rFonts w:asciiTheme="minorHAnsi" w:hAnsiTheme="minorHAnsi" w:cstheme="minorHAnsi"/>
              </w:rPr>
              <w:t xml:space="preserve"> oder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&gt;Qualitaetsbericht/Teilnahme_Notfallversorgung/Teilnahme_Notfallstufe/Notfallstufe_zugeordnet/Erweiterte_Notfallversorgung_Stufe_2&lt;</w:t>
            </w:r>
            <w:r w:rsidRPr="008460CB">
              <w:rPr>
                <w:rFonts w:asciiTheme="minorHAnsi" w:hAnsiTheme="minorHAnsi" w:cstheme="minorHAnsi"/>
              </w:rPr>
              <w:t xml:space="preserve"> oder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&gt;Qualitaetsbericht/Teilnahme_Notfallversorgung/Teilnahme_Notfallstufe/Notfallstufe_zugeordnet/Umfassende_Notfallversorgung_Stufe_3&lt;</w:t>
            </w:r>
            <w:r w:rsidRPr="008460CB">
              <w:rPr>
                <w:rFonts w:asciiTheme="minorHAnsi" w:hAnsiTheme="minorHAnsi" w:cstheme="minorHAnsi"/>
              </w:rPr>
              <w:t xml:space="preserve"> vorhanden ist. Ansonsten gilt der Test als nicht bestanden.</w:t>
            </w:r>
          </w:p>
        </w:tc>
      </w:tr>
    </w:tbl>
    <w:p w14:paraId="0F153EA8"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5EE1479C" w14:textId="77777777" w:rsidR="00741ABC" w:rsidRDefault="004224D3">
      <w:pPr>
        <w:pStyle w:val="Heading4"/>
        <w:spacing w:line="20" w:lineRule="exact"/>
        <w:rPr>
          <w:color w:val="FFFFFF"/>
          <w:sz w:val="2"/>
          <w:szCs w:val="2"/>
        </w:rPr>
      </w:pPr>
      <w:r>
        <w:rPr>
          <w:color w:val="FFFFFF"/>
          <w:sz w:val="2"/>
          <w:szCs w:val="2"/>
        </w:rPr>
        <w:lastRenderedPageBreak/>
        <w:t>Regel 66: Anzahl der Pflegefachfrauen und Pflegefachmänner</w:t>
      </w:r>
    </w:p>
    <w:tbl>
      <w:tblPr>
        <w:tblStyle w:val="TableGrid"/>
        <w:tblW w:w="0" w:type="auto"/>
        <w:tblLayout w:type="fixed"/>
        <w:tblLook w:val="04A0" w:firstRow="1" w:lastRow="0" w:firstColumn="1" w:lastColumn="0" w:noHBand="0" w:noVBand="1"/>
      </w:tblPr>
      <w:tblGrid>
        <w:gridCol w:w="1786"/>
        <w:gridCol w:w="12779"/>
      </w:tblGrid>
      <w:tr w:rsidR="00A55B03" w:rsidRPr="008460CB" w14:paraId="5F09813C" w14:textId="77777777">
        <w:trPr>
          <w:trHeight w:val="293"/>
        </w:trPr>
        <w:tc>
          <w:tcPr>
            <w:tcW w:w="12779" w:type="dxa"/>
            <w:gridSpan w:val="2"/>
            <w:vMerge w:val="restart"/>
            <w:shd w:val="clear" w:color="auto" w:fill="D9D9D9"/>
          </w:tcPr>
          <w:p w14:paraId="3D1162D6" w14:textId="77777777" w:rsidR="00A55B03" w:rsidRPr="008460CB" w:rsidRDefault="00D51C38">
            <w:pPr>
              <w:keepNext/>
            </w:pPr>
            <w:bookmarkStart w:id="64" w:name="_Toc223538617"/>
            <w:r w:rsidRPr="008460CB">
              <w:rPr>
                <w:rFonts w:asciiTheme="minorHAnsi" w:hAnsiTheme="minorHAnsi" w:cstheme="minorHAnsi"/>
                <w:b/>
                <w:bCs/>
                <w:szCs w:val="22"/>
              </w:rPr>
              <w:t>Regel 66: Anzahl der Pflegefachfrauen und Pflegefachmänner</w:t>
            </w:r>
            <w:bookmarkEnd w:id="64"/>
          </w:p>
        </w:tc>
      </w:tr>
      <w:tr w:rsidR="00A55B03" w:rsidRPr="008460CB" w14:paraId="13247235" w14:textId="77777777">
        <w:trPr>
          <w:trHeight w:val="293"/>
        </w:trPr>
        <w:tc>
          <w:tcPr>
            <w:tcW w:w="14400" w:type="dxa"/>
            <w:gridSpan w:val="2"/>
            <w:vMerge/>
          </w:tcPr>
          <w:p w14:paraId="0AAFBE4E" w14:textId="77777777" w:rsidR="00A55B03" w:rsidRPr="008460CB" w:rsidRDefault="00A55B03">
            <w:pPr>
              <w:rPr>
                <w:rFonts w:asciiTheme="minorHAnsi" w:hAnsiTheme="minorHAnsi" w:cstheme="minorHAnsi"/>
              </w:rPr>
            </w:pPr>
          </w:p>
        </w:tc>
      </w:tr>
      <w:tr w:rsidR="00A55B03" w:rsidRPr="008460CB" w14:paraId="1060E373" w14:textId="77777777">
        <w:tc>
          <w:tcPr>
            <w:tcW w:w="1786" w:type="dxa"/>
          </w:tcPr>
          <w:p w14:paraId="783E13BF"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08884F2"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3783FB52" w14:textId="77777777">
        <w:tc>
          <w:tcPr>
            <w:tcW w:w="1786" w:type="dxa"/>
          </w:tcPr>
          <w:p w14:paraId="70027AB5"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A2A657B"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474B5015" w14:textId="77777777">
        <w:tc>
          <w:tcPr>
            <w:tcW w:w="1786" w:type="dxa"/>
          </w:tcPr>
          <w:p w14:paraId="5D4D583F"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7B3F5275"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47034A0A" w14:textId="77777777">
        <w:tc>
          <w:tcPr>
            <w:tcW w:w="1786" w:type="dxa"/>
          </w:tcPr>
          <w:p w14:paraId="2F4C1FF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672A3D1"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Pflegefachfrauen und Pflegefachmänner innerhalb des Krankenhauses nicht kleiner der Summe der Pflegefachfrauen und Pflegefachmänner aller Fachabteilungen ist.</w:t>
            </w:r>
            <w:r w:rsidRPr="008460CB">
              <w:rPr>
                <w:rFonts w:asciiTheme="minorHAnsi" w:hAnsiTheme="minorHAnsi" w:cstheme="minorHAnsi"/>
              </w:rPr>
              <w:br/>
            </w:r>
          </w:p>
        </w:tc>
      </w:tr>
      <w:tr w:rsidR="00A55B03" w:rsidRPr="008460CB" w14:paraId="3593E684" w14:textId="77777777">
        <w:tc>
          <w:tcPr>
            <w:tcW w:w="1786" w:type="dxa"/>
          </w:tcPr>
          <w:p w14:paraId="643C358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4DF4CD8"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"Pflegefachpersonen"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0F080E33" w14:textId="77777777">
        <w:tc>
          <w:tcPr>
            <w:tcW w:w="1786" w:type="dxa"/>
          </w:tcPr>
          <w:p w14:paraId="05FF2D19"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971D513"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Pflegefachfrauen und Pflegefachmänner.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2A4CDF4F" w14:textId="77777777">
        <w:tc>
          <w:tcPr>
            <w:tcW w:w="1786" w:type="dxa"/>
          </w:tcPr>
          <w:p w14:paraId="43157B4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A26B725"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&gt;Qualitaetsbericht/Organisationseinheiten_Fachabteilungen/Organisationseinheit_Fachabteilung/Pflegekraefte/Pflegefachpersonen/Personalerfassung/Anzahl_VK&lt;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&gt;Qualitaetsbericht/Personal_des_Krankenhauses/Pflegekraefte/Pflegefachpersonen/Personalerfassung/Anzahl_VK&lt;</w:t>
            </w:r>
          </w:p>
        </w:tc>
      </w:tr>
    </w:tbl>
    <w:p w14:paraId="621F9D82"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3850418" w14:textId="77777777" w:rsidR="00741ABC" w:rsidRDefault="004224D3">
      <w:pPr>
        <w:pStyle w:val="Heading4"/>
        <w:spacing w:line="20" w:lineRule="exact"/>
        <w:rPr>
          <w:color w:val="FFFFFF"/>
          <w:sz w:val="2"/>
          <w:szCs w:val="2"/>
        </w:rPr>
      </w:pPr>
      <w:r>
        <w:rPr>
          <w:color w:val="FFFFFF"/>
          <w:sz w:val="2"/>
          <w:szCs w:val="2"/>
        </w:rPr>
        <w:lastRenderedPageBreak/>
        <w:t>Regel 67: Anzahl der Pflegefachfrauen und Pflegefachmänner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95DCA5F" w14:textId="77777777">
        <w:trPr>
          <w:trHeight w:val="293"/>
        </w:trPr>
        <w:tc>
          <w:tcPr>
            <w:tcW w:w="12779" w:type="dxa"/>
            <w:gridSpan w:val="2"/>
            <w:vMerge w:val="restart"/>
            <w:shd w:val="clear" w:color="auto" w:fill="D9D9D9"/>
          </w:tcPr>
          <w:p w14:paraId="71EA6CD3" w14:textId="77777777" w:rsidR="00A55B03" w:rsidRPr="008460CB" w:rsidRDefault="00D51C38">
            <w:pPr>
              <w:keepNext/>
            </w:pPr>
            <w:bookmarkStart w:id="65" w:name="_Toc223538618"/>
            <w:r w:rsidRPr="008460CB">
              <w:rPr>
                <w:rFonts w:asciiTheme="minorHAnsi" w:hAnsiTheme="minorHAnsi" w:cstheme="minorHAnsi"/>
                <w:b/>
                <w:bCs/>
                <w:szCs w:val="22"/>
              </w:rPr>
              <w:t>Regel 67: Anzahl der Pflegefachfrauen und Pflegefachmänner (A-Teil)</w:t>
            </w:r>
            <w:bookmarkEnd w:id="65"/>
          </w:p>
        </w:tc>
      </w:tr>
      <w:tr w:rsidR="00A55B03" w:rsidRPr="008460CB" w14:paraId="06FDF1C0" w14:textId="77777777">
        <w:trPr>
          <w:trHeight w:val="293"/>
        </w:trPr>
        <w:tc>
          <w:tcPr>
            <w:tcW w:w="14400" w:type="dxa"/>
            <w:gridSpan w:val="2"/>
            <w:vMerge/>
          </w:tcPr>
          <w:p w14:paraId="2E2971C2" w14:textId="77777777" w:rsidR="00A55B03" w:rsidRPr="008460CB" w:rsidRDefault="00A55B03">
            <w:pPr>
              <w:rPr>
                <w:rFonts w:asciiTheme="minorHAnsi" w:hAnsiTheme="minorHAnsi" w:cstheme="minorHAnsi"/>
              </w:rPr>
            </w:pPr>
          </w:p>
        </w:tc>
      </w:tr>
      <w:tr w:rsidR="00A55B03" w:rsidRPr="008460CB" w14:paraId="6091BDB3" w14:textId="77777777">
        <w:tc>
          <w:tcPr>
            <w:tcW w:w="1786" w:type="dxa"/>
          </w:tcPr>
          <w:p w14:paraId="57301729"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AF55383"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275DCB73" w14:textId="77777777">
        <w:tc>
          <w:tcPr>
            <w:tcW w:w="1786" w:type="dxa"/>
          </w:tcPr>
          <w:p w14:paraId="522778A2"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F4BBB50"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4312C01E" w14:textId="77777777">
        <w:tc>
          <w:tcPr>
            <w:tcW w:w="1786" w:type="dxa"/>
          </w:tcPr>
          <w:p w14:paraId="5452B705"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4441628"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2DC9973C" w14:textId="77777777">
        <w:tc>
          <w:tcPr>
            <w:tcW w:w="1786" w:type="dxa"/>
          </w:tcPr>
          <w:p w14:paraId="41611298"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41326F0"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Pflegefachfrauen und Pflegefachmännern mit direktem Beschäftigungsverhältnis und Pflegefachfrauen und Pflegefachmännern ohne direktes Beschäftigungsverhältnis auf Äquivalenz mit der Anzahl der Vollkräfte.</w:t>
            </w:r>
            <w:r w:rsidRPr="008460CB">
              <w:rPr>
                <w:rFonts w:asciiTheme="minorHAnsi" w:hAnsiTheme="minorHAnsi" w:cstheme="minorHAnsi"/>
              </w:rPr>
              <w:br/>
            </w:r>
          </w:p>
        </w:tc>
      </w:tr>
      <w:tr w:rsidR="00A55B03" w:rsidRPr="008460CB" w14:paraId="4F1F39A6" w14:textId="77777777">
        <w:tc>
          <w:tcPr>
            <w:tcW w:w="1786" w:type="dxa"/>
          </w:tcPr>
          <w:p w14:paraId="29BBAEAB"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0288FBE"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&gt;Qualitaetsbericht/Personal_des_Krankenhauses/Pflegekraefte/Pflegefachpersonen/Personalerfassung/Anzahl_VK&lt;</w:t>
            </w:r>
            <w:r w:rsidRPr="008460CB">
              <w:rPr>
                <w:rFonts w:asciiTheme="minorHAnsi" w:hAnsiTheme="minorHAnsi" w:cstheme="minorHAnsi"/>
              </w:rPr>
              <w:br/>
            </w:r>
          </w:p>
        </w:tc>
      </w:tr>
      <w:tr w:rsidR="00A55B03" w:rsidRPr="008460CB" w14:paraId="27EE3004" w14:textId="77777777">
        <w:tc>
          <w:tcPr>
            <w:tcW w:w="1786" w:type="dxa"/>
          </w:tcPr>
          <w:p w14:paraId="7BF37609"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6042437"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Pflegefachfrauen und Pflegefachmänner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5ED7B221" w14:textId="77777777">
        <w:tc>
          <w:tcPr>
            <w:tcW w:w="1786" w:type="dxa"/>
          </w:tcPr>
          <w:p w14:paraId="77B4E1B7"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14428A2"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&gt;Qualitaetsbericht/Personal_des_Krankenhauses/Pflegekraefte/Pflegefachpersonen/Personalerfassung/Beschaeftigungsver</w:t>
            </w:r>
            <w:r w:rsidRPr="008460CB">
              <w:rPr>
                <w:rFonts w:asciiTheme="minorHAnsi" w:hAnsiTheme="minorHAnsi" w:cstheme="minorHAnsi"/>
                <w:b/>
                <w:i/>
              </w:rPr>
              <w:lastRenderedPageBreak/>
              <w:t>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&gt;Qualitaetsbericht/Personal_des_Krankenhauses/Pflegekraefte/Pflegefachpersonen/Personalerfassung/Anzahl_VK&lt;</w:t>
            </w:r>
            <w:r w:rsidRPr="008460CB">
              <w:rPr>
                <w:rFonts w:asciiTheme="minorHAnsi" w:hAnsiTheme="minorHAnsi" w:cstheme="minorHAnsi"/>
              </w:rPr>
              <w:t xml:space="preserve"> ergeben. Ist dies nicht der Fall, gilt der Test als nicht bestanden.</w:t>
            </w:r>
          </w:p>
        </w:tc>
      </w:tr>
    </w:tbl>
    <w:p w14:paraId="13D98FC1"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20FABDB9" w14:textId="77777777" w:rsidR="00741ABC" w:rsidRDefault="004224D3">
      <w:pPr>
        <w:pStyle w:val="Heading4"/>
        <w:spacing w:line="20" w:lineRule="exact"/>
        <w:rPr>
          <w:color w:val="FFFFFF"/>
          <w:sz w:val="2"/>
          <w:szCs w:val="2"/>
        </w:rPr>
      </w:pPr>
      <w:r>
        <w:rPr>
          <w:color w:val="FFFFFF"/>
          <w:sz w:val="2"/>
          <w:szCs w:val="2"/>
        </w:rPr>
        <w:lastRenderedPageBreak/>
        <w:t>Regel 68: Anzahl der Pflegefachfrauen und Pflegefachmänner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0FE6B280" w14:textId="77777777">
        <w:trPr>
          <w:trHeight w:val="293"/>
        </w:trPr>
        <w:tc>
          <w:tcPr>
            <w:tcW w:w="12779" w:type="dxa"/>
            <w:gridSpan w:val="2"/>
            <w:vMerge w:val="restart"/>
            <w:shd w:val="clear" w:color="auto" w:fill="D9D9D9"/>
          </w:tcPr>
          <w:p w14:paraId="1C6CAAF1" w14:textId="77777777" w:rsidR="00A55B03" w:rsidRPr="008460CB" w:rsidRDefault="00D51C38">
            <w:pPr>
              <w:keepNext/>
            </w:pPr>
            <w:bookmarkStart w:id="66" w:name="_Toc223538619"/>
            <w:r w:rsidRPr="008460CB">
              <w:rPr>
                <w:rFonts w:asciiTheme="minorHAnsi" w:hAnsiTheme="minorHAnsi" w:cstheme="minorHAnsi"/>
                <w:b/>
                <w:bCs/>
                <w:szCs w:val="22"/>
              </w:rPr>
              <w:t>Regel 68: Anzahl der Pflegefachfrauen und Pflegefachmänner ohne Fachabteilungszuordnung (A-Teil)</w:t>
            </w:r>
            <w:bookmarkEnd w:id="66"/>
          </w:p>
        </w:tc>
      </w:tr>
      <w:tr w:rsidR="00A55B03" w:rsidRPr="008460CB" w14:paraId="4D28E273" w14:textId="77777777">
        <w:trPr>
          <w:trHeight w:val="293"/>
        </w:trPr>
        <w:tc>
          <w:tcPr>
            <w:tcW w:w="14400" w:type="dxa"/>
            <w:gridSpan w:val="2"/>
            <w:vMerge/>
          </w:tcPr>
          <w:p w14:paraId="205A8EE6" w14:textId="77777777" w:rsidR="00A55B03" w:rsidRPr="008460CB" w:rsidRDefault="00A55B03">
            <w:pPr>
              <w:rPr>
                <w:rFonts w:asciiTheme="minorHAnsi" w:hAnsiTheme="minorHAnsi" w:cstheme="minorHAnsi"/>
              </w:rPr>
            </w:pPr>
          </w:p>
        </w:tc>
      </w:tr>
      <w:tr w:rsidR="00A55B03" w:rsidRPr="008460CB" w14:paraId="6752FB30" w14:textId="77777777">
        <w:tc>
          <w:tcPr>
            <w:tcW w:w="1786" w:type="dxa"/>
          </w:tcPr>
          <w:p w14:paraId="348427E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4CFB7F64"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68F326EA" w14:textId="77777777">
        <w:tc>
          <w:tcPr>
            <w:tcW w:w="1786" w:type="dxa"/>
          </w:tcPr>
          <w:p w14:paraId="757B54C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77119B0"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FE7919D" w14:textId="77777777">
        <w:tc>
          <w:tcPr>
            <w:tcW w:w="1786" w:type="dxa"/>
          </w:tcPr>
          <w:p w14:paraId="5328BEC4"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D2B444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55DB1782" w14:textId="77777777">
        <w:tc>
          <w:tcPr>
            <w:tcW w:w="1786" w:type="dxa"/>
          </w:tcPr>
          <w:p w14:paraId="51CA1FD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234FD02" w14:textId="66CE9EE7" w:rsidR="00A55B03" w:rsidRPr="008460CB" w:rsidRDefault="00D51C38">
            <w:pPr>
              <w:rPr>
                <w:rFonts w:asciiTheme="minorHAnsi" w:hAnsiTheme="minorHAnsi" w:cstheme="minorHAnsi"/>
              </w:rPr>
            </w:pPr>
            <w:r w:rsidRPr="008460CB">
              <w:rPr>
                <w:rFonts w:asciiTheme="minorHAnsi" w:hAnsiTheme="minorHAnsi" w:cstheme="minorHAnsi"/>
              </w:rPr>
              <w:t xml:space="preserve">Diese Regel überprüft die Summe von Pflegefachfrauen und Pflegefachmännern ohne Fachabteilungszuordnung mit direktem Beschäftigungsverhältnis und Pflegefachfrauen und Pflegefachmännern ohne Fachabteilungszuordnung ohne </w:t>
            </w:r>
            <w:r w:rsidR="00951277" w:rsidRPr="008460CB">
              <w:rPr>
                <w:rFonts w:asciiTheme="minorHAnsi" w:hAnsiTheme="minorHAnsi" w:cstheme="minorHAnsi"/>
              </w:rPr>
              <w:t>direkte</w:t>
            </w:r>
            <w:r w:rsidR="00951277">
              <w:rPr>
                <w:rFonts w:asciiTheme="minorHAnsi" w:hAnsiTheme="minorHAnsi" w:cstheme="minorHAnsi"/>
              </w:rPr>
              <w:t>s</w:t>
            </w:r>
            <w:r w:rsidR="00951277" w:rsidRPr="008460CB">
              <w:rPr>
                <w:rFonts w:asciiTheme="minorHAnsi" w:hAnsiTheme="minorHAnsi" w:cstheme="minorHAnsi"/>
              </w:rPr>
              <w:t xml:space="preserve"> </w:t>
            </w:r>
            <w:r w:rsidRPr="008460CB">
              <w:rPr>
                <w:rFonts w:asciiTheme="minorHAnsi" w:hAnsiTheme="minorHAnsi" w:cstheme="minorHAnsi"/>
              </w:rPr>
              <w:t>Beschäftigungsverhältnis auf Äquivalenz mit der Anzahl der Vollkräfte.</w:t>
            </w:r>
            <w:r w:rsidRPr="008460CB">
              <w:rPr>
                <w:rFonts w:asciiTheme="minorHAnsi" w:hAnsiTheme="minorHAnsi" w:cstheme="minorHAnsi"/>
              </w:rPr>
              <w:br/>
            </w:r>
          </w:p>
        </w:tc>
      </w:tr>
      <w:tr w:rsidR="00A55B03" w:rsidRPr="008460CB" w14:paraId="25BA06ED" w14:textId="77777777">
        <w:tc>
          <w:tcPr>
            <w:tcW w:w="1786" w:type="dxa"/>
          </w:tcPr>
          <w:p w14:paraId="5121B1A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4A8AB22"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&gt;Qualitaetsbericht/Personal_des_Krankenhauses/Pflegekraefte/Pflegefachpersonen/Personalerfassung_ohne_Fachabteilungszuordnung/Anzahl_VK&lt;</w:t>
            </w:r>
            <w:r w:rsidRPr="008460CB">
              <w:rPr>
                <w:rFonts w:asciiTheme="minorHAnsi" w:hAnsiTheme="minorHAnsi" w:cstheme="minorHAnsi"/>
              </w:rPr>
              <w:br/>
            </w:r>
          </w:p>
        </w:tc>
      </w:tr>
      <w:tr w:rsidR="00A55B03" w:rsidRPr="008460CB" w14:paraId="23C9EDC8" w14:textId="77777777">
        <w:tc>
          <w:tcPr>
            <w:tcW w:w="1786" w:type="dxa"/>
          </w:tcPr>
          <w:p w14:paraId="6CA8883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187D8E54"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Pflegefachfrauen und Pflegefachmänner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2550B0DF" w14:textId="77777777">
        <w:tc>
          <w:tcPr>
            <w:tcW w:w="1786" w:type="dxa"/>
          </w:tcPr>
          <w:p w14:paraId="14B3CD27"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50D20D2F"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239E2AF6"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2D4B7BE" w14:textId="77777777" w:rsidR="00741ABC" w:rsidRDefault="004224D3">
      <w:pPr>
        <w:pStyle w:val="Heading4"/>
        <w:spacing w:line="20" w:lineRule="exact"/>
        <w:rPr>
          <w:color w:val="FFFFFF"/>
          <w:sz w:val="2"/>
          <w:szCs w:val="2"/>
        </w:rPr>
      </w:pPr>
      <w:r>
        <w:rPr>
          <w:color w:val="FFFFFF"/>
          <w:sz w:val="2"/>
          <w:szCs w:val="2"/>
        </w:rPr>
        <w:lastRenderedPageBreak/>
        <w:t>Regel 69: Anzahl der Pflegefachfrauen B.Sc. und Pflegefachmänner B.Sc.</w:t>
      </w:r>
    </w:p>
    <w:tbl>
      <w:tblPr>
        <w:tblStyle w:val="TableGrid"/>
        <w:tblW w:w="0" w:type="auto"/>
        <w:tblLayout w:type="fixed"/>
        <w:tblLook w:val="04A0" w:firstRow="1" w:lastRow="0" w:firstColumn="1" w:lastColumn="0" w:noHBand="0" w:noVBand="1"/>
      </w:tblPr>
      <w:tblGrid>
        <w:gridCol w:w="1786"/>
        <w:gridCol w:w="12779"/>
      </w:tblGrid>
      <w:tr w:rsidR="00A55B03" w:rsidRPr="008460CB" w14:paraId="6E686478" w14:textId="77777777">
        <w:trPr>
          <w:trHeight w:val="293"/>
        </w:trPr>
        <w:tc>
          <w:tcPr>
            <w:tcW w:w="12779" w:type="dxa"/>
            <w:gridSpan w:val="2"/>
            <w:vMerge w:val="restart"/>
            <w:shd w:val="clear" w:color="auto" w:fill="D9D9D9"/>
          </w:tcPr>
          <w:p w14:paraId="05E2F1F1" w14:textId="77777777" w:rsidR="00A55B03" w:rsidRPr="008460CB" w:rsidRDefault="00D51C38">
            <w:pPr>
              <w:keepNext/>
            </w:pPr>
            <w:bookmarkStart w:id="67" w:name="_Toc223538620"/>
            <w:r w:rsidRPr="008460CB">
              <w:rPr>
                <w:rFonts w:asciiTheme="minorHAnsi" w:hAnsiTheme="minorHAnsi" w:cstheme="minorHAnsi"/>
                <w:b/>
                <w:bCs/>
                <w:szCs w:val="22"/>
              </w:rPr>
              <w:t>Regel 69: Anzahl der Pflegefachfrauen B.Sc. und Pflegefachmänner B.Sc.</w:t>
            </w:r>
            <w:bookmarkEnd w:id="67"/>
          </w:p>
        </w:tc>
      </w:tr>
      <w:tr w:rsidR="00A55B03" w:rsidRPr="008460CB" w14:paraId="69121DF7" w14:textId="77777777">
        <w:trPr>
          <w:trHeight w:val="293"/>
        </w:trPr>
        <w:tc>
          <w:tcPr>
            <w:tcW w:w="14400" w:type="dxa"/>
            <w:gridSpan w:val="2"/>
            <w:vMerge/>
          </w:tcPr>
          <w:p w14:paraId="35E33918" w14:textId="77777777" w:rsidR="00A55B03" w:rsidRPr="008460CB" w:rsidRDefault="00A55B03">
            <w:pPr>
              <w:rPr>
                <w:rFonts w:asciiTheme="minorHAnsi" w:hAnsiTheme="minorHAnsi" w:cstheme="minorHAnsi"/>
              </w:rPr>
            </w:pPr>
          </w:p>
        </w:tc>
      </w:tr>
      <w:tr w:rsidR="00A55B03" w:rsidRPr="008460CB" w14:paraId="3B249F84" w14:textId="77777777">
        <w:tc>
          <w:tcPr>
            <w:tcW w:w="1786" w:type="dxa"/>
          </w:tcPr>
          <w:p w14:paraId="77147B2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7C63D25"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28F451A5" w14:textId="77777777">
        <w:tc>
          <w:tcPr>
            <w:tcW w:w="1786" w:type="dxa"/>
          </w:tcPr>
          <w:p w14:paraId="07085416"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58E8E41"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60C10CE" w14:textId="77777777">
        <w:tc>
          <w:tcPr>
            <w:tcW w:w="1786" w:type="dxa"/>
          </w:tcPr>
          <w:p w14:paraId="3FECEE5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7F80AA24"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444AAD11" w14:textId="77777777">
        <w:tc>
          <w:tcPr>
            <w:tcW w:w="1786" w:type="dxa"/>
          </w:tcPr>
          <w:p w14:paraId="17ED6DB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A965515"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Pflegefachfrauen B.Sc. und Pflegefachmänner B.Sc. innerhalb des Krankenhauses nicht kleiner der Summe der Pflegefachfrauen B.Sc. und Pflegefachmänner B.Sc. aller Fachabteilungen ist.</w:t>
            </w:r>
            <w:r w:rsidRPr="008460CB">
              <w:rPr>
                <w:rFonts w:asciiTheme="minorHAnsi" w:hAnsiTheme="minorHAnsi" w:cstheme="minorHAnsi"/>
              </w:rPr>
              <w:br/>
            </w:r>
          </w:p>
        </w:tc>
      </w:tr>
      <w:tr w:rsidR="00A55B03" w:rsidRPr="008460CB" w14:paraId="776A72EB" w14:textId="77777777">
        <w:tc>
          <w:tcPr>
            <w:tcW w:w="1786" w:type="dxa"/>
          </w:tcPr>
          <w:p w14:paraId="7FDE45FB"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D2FA21A"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"Pflegefachpersonen B.Sc."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1D9399F4" w14:textId="77777777">
        <w:tc>
          <w:tcPr>
            <w:tcW w:w="1786" w:type="dxa"/>
          </w:tcPr>
          <w:p w14:paraId="49C7996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9550453"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Pflegefachfrauen B.Sc. und Pflegefachmänner B.Sc.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2475B008" w14:textId="77777777">
        <w:tc>
          <w:tcPr>
            <w:tcW w:w="1786" w:type="dxa"/>
          </w:tcPr>
          <w:p w14:paraId="4285E927"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64E49E5"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&gt;Qualitaetsbericht/Organisationseinheiten_Fachabteilungen/Organisationseinheit_Fachabteilung/Pflegekraefte/Pflegefachpersonen_BSc/Personalerfassung/Anzahl_VK&lt;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&gt;Qualitaetsbericht/Personal_des_Krankenhauses/Pflegekraefte/Pflegefachpersonen_BSc/Personalerfassung/Anzahl_VK&lt;</w:t>
            </w:r>
          </w:p>
        </w:tc>
      </w:tr>
    </w:tbl>
    <w:p w14:paraId="51EEF494"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3599B5E3" w14:textId="77777777" w:rsidR="00741ABC" w:rsidRDefault="004224D3">
      <w:pPr>
        <w:pStyle w:val="Heading4"/>
        <w:spacing w:line="20" w:lineRule="exact"/>
        <w:rPr>
          <w:color w:val="FFFFFF"/>
          <w:sz w:val="2"/>
          <w:szCs w:val="2"/>
        </w:rPr>
      </w:pPr>
      <w:r>
        <w:rPr>
          <w:color w:val="FFFFFF"/>
          <w:sz w:val="2"/>
          <w:szCs w:val="2"/>
        </w:rPr>
        <w:lastRenderedPageBreak/>
        <w:t>Regel 70: Anzahl der Pflegefachfrauen B.Sc. und Pflegefachmänner B.Sc.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7497EBC1" w14:textId="77777777">
        <w:trPr>
          <w:trHeight w:val="293"/>
        </w:trPr>
        <w:tc>
          <w:tcPr>
            <w:tcW w:w="12779" w:type="dxa"/>
            <w:gridSpan w:val="2"/>
            <w:vMerge w:val="restart"/>
            <w:shd w:val="clear" w:color="auto" w:fill="D9D9D9"/>
          </w:tcPr>
          <w:p w14:paraId="5729AB27" w14:textId="77777777" w:rsidR="00A55B03" w:rsidRPr="008460CB" w:rsidRDefault="00D51C38">
            <w:pPr>
              <w:keepNext/>
            </w:pPr>
            <w:bookmarkStart w:id="68" w:name="_Toc223538621"/>
            <w:r w:rsidRPr="008460CB">
              <w:rPr>
                <w:rFonts w:asciiTheme="minorHAnsi" w:hAnsiTheme="minorHAnsi" w:cstheme="minorHAnsi"/>
                <w:b/>
                <w:bCs/>
                <w:szCs w:val="22"/>
              </w:rPr>
              <w:t>Regel 70: Anzahl der Pflegefachfrauen B.Sc. und Pflegefachmänner B.Sc. (A-Teil)</w:t>
            </w:r>
            <w:bookmarkEnd w:id="68"/>
          </w:p>
        </w:tc>
      </w:tr>
      <w:tr w:rsidR="00A55B03" w:rsidRPr="008460CB" w14:paraId="3905CC7D" w14:textId="77777777">
        <w:trPr>
          <w:trHeight w:val="293"/>
        </w:trPr>
        <w:tc>
          <w:tcPr>
            <w:tcW w:w="14400" w:type="dxa"/>
            <w:gridSpan w:val="2"/>
            <w:vMerge/>
          </w:tcPr>
          <w:p w14:paraId="033C3D3C" w14:textId="77777777" w:rsidR="00A55B03" w:rsidRPr="008460CB" w:rsidRDefault="00A55B03">
            <w:pPr>
              <w:rPr>
                <w:rFonts w:asciiTheme="minorHAnsi" w:hAnsiTheme="minorHAnsi" w:cstheme="minorHAnsi"/>
              </w:rPr>
            </w:pPr>
          </w:p>
        </w:tc>
      </w:tr>
      <w:tr w:rsidR="00A55B03" w:rsidRPr="008460CB" w14:paraId="5A1C01F4" w14:textId="77777777">
        <w:tc>
          <w:tcPr>
            <w:tcW w:w="1786" w:type="dxa"/>
          </w:tcPr>
          <w:p w14:paraId="2E8298E7"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33096F4"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29146305" w14:textId="77777777">
        <w:tc>
          <w:tcPr>
            <w:tcW w:w="1786" w:type="dxa"/>
          </w:tcPr>
          <w:p w14:paraId="7F83DC62"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0AA8747"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6DEC6D1F" w14:textId="77777777">
        <w:tc>
          <w:tcPr>
            <w:tcW w:w="1786" w:type="dxa"/>
          </w:tcPr>
          <w:p w14:paraId="0E278173"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C9DD476"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0C6A57A" w14:textId="77777777">
        <w:tc>
          <w:tcPr>
            <w:tcW w:w="1786" w:type="dxa"/>
          </w:tcPr>
          <w:p w14:paraId="222333F0"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B8C4F30"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Pflegefachfrauen B.Sc. und Pflegefachmänner B.Sc. mit direktem Beschäftigungsverhältnis und Pflegefachfrauen B.Sc. und Pflegefachmänner B.Sc. ohne direktes Beschäftigungsverhältnis auf Äquivalenz mit der Anzahl der Vollkräfte.</w:t>
            </w:r>
            <w:r w:rsidRPr="008460CB">
              <w:rPr>
                <w:rFonts w:asciiTheme="minorHAnsi" w:hAnsiTheme="minorHAnsi" w:cstheme="minorHAnsi"/>
              </w:rPr>
              <w:br/>
            </w:r>
          </w:p>
        </w:tc>
      </w:tr>
      <w:tr w:rsidR="00A55B03" w:rsidRPr="008460CB" w14:paraId="538FB7DF" w14:textId="77777777">
        <w:tc>
          <w:tcPr>
            <w:tcW w:w="1786" w:type="dxa"/>
          </w:tcPr>
          <w:p w14:paraId="2FC70646"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14873D1"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&gt;Qualitaetsbericht/Personal_des_Krankenhauses/Pflegekraefte/Pflegefachpersonen_BSc/Personalerfassung/Anzahl_VK&lt;</w:t>
            </w:r>
            <w:r w:rsidRPr="008460CB">
              <w:rPr>
                <w:rFonts w:asciiTheme="minorHAnsi" w:hAnsiTheme="minorHAnsi" w:cstheme="minorHAnsi"/>
              </w:rPr>
              <w:br/>
            </w:r>
          </w:p>
        </w:tc>
      </w:tr>
      <w:tr w:rsidR="00A55B03" w:rsidRPr="008460CB" w14:paraId="169BA645" w14:textId="77777777">
        <w:tc>
          <w:tcPr>
            <w:tcW w:w="1786" w:type="dxa"/>
          </w:tcPr>
          <w:p w14:paraId="4B8DC087"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181FCA2C"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Pflegefachfrauen B.Sc. und Pflegefachmänner B.Sc.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2A5FBB84" w14:textId="77777777">
        <w:tc>
          <w:tcPr>
            <w:tcW w:w="1786" w:type="dxa"/>
          </w:tcPr>
          <w:p w14:paraId="6C4665F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63C22704"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&gt;Qualitaetsbericht/Personal_des_Krankenhauses/Pflegekraefte/Pflegefachpersonen_BSc/Personalerfassung/Beschaeftigungsverhaeltnis/Personal_ohne_direktem_BV/Anzahl_VK&lt;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&gt;Qualitaetsbericht/Personal_des_Krankenhauses/Pflegekraefte/Pflegefachpersonen_BSc/Personalerfassung/Anzahl_VK&lt;</w:t>
            </w:r>
            <w:r w:rsidRPr="008460CB">
              <w:rPr>
                <w:rFonts w:asciiTheme="minorHAnsi" w:hAnsiTheme="minorHAnsi" w:cstheme="minorHAnsi"/>
              </w:rPr>
              <w:t xml:space="preserve"> ergeben. Ist dies nicht der Fall, gilt der Test als nicht bestanden.</w:t>
            </w:r>
          </w:p>
        </w:tc>
      </w:tr>
    </w:tbl>
    <w:p w14:paraId="35A9827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4E39257" w14:textId="77777777" w:rsidR="00741ABC" w:rsidRDefault="004224D3">
      <w:pPr>
        <w:pStyle w:val="Heading4"/>
        <w:spacing w:line="20" w:lineRule="exact"/>
        <w:rPr>
          <w:color w:val="FFFFFF"/>
          <w:sz w:val="2"/>
          <w:szCs w:val="2"/>
        </w:rPr>
      </w:pPr>
      <w:r>
        <w:rPr>
          <w:color w:val="FFFFFF"/>
          <w:sz w:val="2"/>
          <w:szCs w:val="2"/>
        </w:rPr>
        <w:lastRenderedPageBreak/>
        <w:t>Regel 71: Anzahl der Pflegefachfrauen B.Sc. und Pflegefachmänner B.Sc.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5FC91A24" w14:textId="77777777">
        <w:trPr>
          <w:trHeight w:val="293"/>
        </w:trPr>
        <w:tc>
          <w:tcPr>
            <w:tcW w:w="12779" w:type="dxa"/>
            <w:gridSpan w:val="2"/>
            <w:vMerge w:val="restart"/>
            <w:shd w:val="clear" w:color="auto" w:fill="D9D9D9"/>
          </w:tcPr>
          <w:p w14:paraId="42FF861F" w14:textId="77777777" w:rsidR="00A55B03" w:rsidRPr="008460CB" w:rsidRDefault="00D51C38">
            <w:pPr>
              <w:keepNext/>
            </w:pPr>
            <w:bookmarkStart w:id="69" w:name="_Toc223538622"/>
            <w:r w:rsidRPr="008460CB">
              <w:rPr>
                <w:rFonts w:asciiTheme="minorHAnsi" w:hAnsiTheme="minorHAnsi" w:cstheme="minorHAnsi"/>
                <w:b/>
                <w:bCs/>
                <w:szCs w:val="22"/>
              </w:rPr>
              <w:t>Regel 71: Anzahl der Pflegefachfrauen B.Sc. und Pflegefachmänner B.Sc. ohne Fachabteilungszuordnung (A-Teil)</w:t>
            </w:r>
            <w:bookmarkEnd w:id="69"/>
          </w:p>
        </w:tc>
      </w:tr>
      <w:tr w:rsidR="00A55B03" w:rsidRPr="008460CB" w14:paraId="3DE481F3" w14:textId="77777777">
        <w:trPr>
          <w:trHeight w:val="293"/>
        </w:trPr>
        <w:tc>
          <w:tcPr>
            <w:tcW w:w="14400" w:type="dxa"/>
            <w:gridSpan w:val="2"/>
            <w:vMerge/>
          </w:tcPr>
          <w:p w14:paraId="40FCD0D6" w14:textId="77777777" w:rsidR="00A55B03" w:rsidRPr="008460CB" w:rsidRDefault="00A55B03">
            <w:pPr>
              <w:rPr>
                <w:rFonts w:asciiTheme="minorHAnsi" w:hAnsiTheme="minorHAnsi" w:cstheme="minorHAnsi"/>
              </w:rPr>
            </w:pPr>
          </w:p>
        </w:tc>
      </w:tr>
      <w:tr w:rsidR="00A55B03" w:rsidRPr="008460CB" w14:paraId="7C55AEBF" w14:textId="77777777">
        <w:tc>
          <w:tcPr>
            <w:tcW w:w="1786" w:type="dxa"/>
          </w:tcPr>
          <w:p w14:paraId="025A29D0"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802BE91"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684CD34D" w14:textId="77777777">
        <w:tc>
          <w:tcPr>
            <w:tcW w:w="1786" w:type="dxa"/>
          </w:tcPr>
          <w:p w14:paraId="7E1DBFB5"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650795D"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0C06CB1" w14:textId="77777777">
        <w:tc>
          <w:tcPr>
            <w:tcW w:w="1786" w:type="dxa"/>
          </w:tcPr>
          <w:p w14:paraId="66532E1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01C8253"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71B2DC09" w14:textId="77777777">
        <w:tc>
          <w:tcPr>
            <w:tcW w:w="1786" w:type="dxa"/>
          </w:tcPr>
          <w:p w14:paraId="7116812A"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7661150"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von Pflegefachfrauen B.Sc. und Pflegefachmänner B.Sc. ohne Fachabteilungszuordnung mit direktem Beschäftigungsverhältnis und Pflegefachfrauen B.Sc. und Pflegefachmänner B.Sc.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1A8CDB0F" w14:textId="77777777">
        <w:tc>
          <w:tcPr>
            <w:tcW w:w="1786" w:type="dxa"/>
          </w:tcPr>
          <w:p w14:paraId="75B04B6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7491A91"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&gt;Qualitaetsbericht/Personal_des_Krankenhauses/Pflegekraefte/Pflegefachpersonen_BSc/Personalerfassung_ohne_Fachabteilungszuordnung/Anzahl_VK&lt;</w:t>
            </w:r>
            <w:r w:rsidRPr="008460CB">
              <w:rPr>
                <w:rFonts w:asciiTheme="minorHAnsi" w:hAnsiTheme="minorHAnsi" w:cstheme="minorHAnsi"/>
              </w:rPr>
              <w:br/>
            </w:r>
          </w:p>
        </w:tc>
      </w:tr>
      <w:tr w:rsidR="00A55B03" w:rsidRPr="008460CB" w14:paraId="1DEBC693" w14:textId="77777777">
        <w:tc>
          <w:tcPr>
            <w:tcW w:w="1786" w:type="dxa"/>
          </w:tcPr>
          <w:p w14:paraId="28BC92A3"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55235EE"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Pflegefachfrauen B.Sc. und Pflegefachmänner B.Sc. ohne Fachabteilungszuordnung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107491B4" w14:textId="77777777">
        <w:tc>
          <w:tcPr>
            <w:tcW w:w="1786" w:type="dxa"/>
          </w:tcPr>
          <w:p w14:paraId="792DCA71"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6CBC5778"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&gt;Qualitaetsbericht/Personal_des_Krankenhauses/Pflegekraefte/Pflegefachpersonen_BSc/Personalerfassung_ohne_Fachabteilungszuordnung/Anzahl_VK&lt;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63066AA6"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9721263" w14:textId="77777777" w:rsidR="00741ABC" w:rsidRDefault="004224D3">
      <w:pPr>
        <w:pStyle w:val="Heading4"/>
        <w:spacing w:line="20" w:lineRule="exact"/>
        <w:rPr>
          <w:color w:val="FFFFFF"/>
          <w:sz w:val="2"/>
          <w:szCs w:val="2"/>
        </w:rPr>
      </w:pPr>
      <w:r>
        <w:rPr>
          <w:color w:val="FFFFFF"/>
          <w:sz w:val="2"/>
          <w:szCs w:val="2"/>
        </w:rPr>
        <w:lastRenderedPageBreak/>
        <w:t>Regel 72: Vorhandensein der spezifischen Angaben für Qualitätsindikatoren</w:t>
      </w:r>
    </w:p>
    <w:tbl>
      <w:tblPr>
        <w:tblStyle w:val="TableGrid"/>
        <w:tblW w:w="0" w:type="auto"/>
        <w:tblLayout w:type="fixed"/>
        <w:tblLook w:val="04A0" w:firstRow="1" w:lastRow="0" w:firstColumn="1" w:lastColumn="0" w:noHBand="0" w:noVBand="1"/>
      </w:tblPr>
      <w:tblGrid>
        <w:gridCol w:w="1786"/>
        <w:gridCol w:w="12779"/>
      </w:tblGrid>
      <w:tr w:rsidR="00A55B03" w:rsidRPr="008460CB" w14:paraId="2668A9B0" w14:textId="77777777">
        <w:trPr>
          <w:trHeight w:val="293"/>
        </w:trPr>
        <w:tc>
          <w:tcPr>
            <w:tcW w:w="12779" w:type="dxa"/>
            <w:gridSpan w:val="2"/>
            <w:vMerge w:val="restart"/>
            <w:shd w:val="clear" w:color="auto" w:fill="D9D9D9"/>
          </w:tcPr>
          <w:p w14:paraId="08364E5B" w14:textId="77777777" w:rsidR="00A55B03" w:rsidRPr="008460CB" w:rsidRDefault="00D51C38">
            <w:pPr>
              <w:keepNext/>
            </w:pPr>
            <w:bookmarkStart w:id="70" w:name="_Toc223538623"/>
            <w:r w:rsidRPr="008460CB">
              <w:rPr>
                <w:rFonts w:asciiTheme="minorHAnsi" w:hAnsiTheme="minorHAnsi" w:cstheme="minorHAnsi"/>
                <w:b/>
                <w:bCs/>
                <w:szCs w:val="22"/>
              </w:rPr>
              <w:t>Regel 72: Vorhandensein der spezifischen Angaben für Qualitätsindikatoren</w:t>
            </w:r>
            <w:bookmarkEnd w:id="70"/>
          </w:p>
        </w:tc>
      </w:tr>
      <w:tr w:rsidR="00A55B03" w:rsidRPr="008460CB" w14:paraId="4E287198" w14:textId="77777777">
        <w:trPr>
          <w:trHeight w:val="293"/>
        </w:trPr>
        <w:tc>
          <w:tcPr>
            <w:tcW w:w="14400" w:type="dxa"/>
            <w:gridSpan w:val="2"/>
            <w:vMerge/>
          </w:tcPr>
          <w:p w14:paraId="18429A5C" w14:textId="77777777" w:rsidR="00A55B03" w:rsidRPr="008460CB" w:rsidRDefault="00A55B03">
            <w:pPr>
              <w:rPr>
                <w:rFonts w:asciiTheme="minorHAnsi" w:hAnsiTheme="minorHAnsi" w:cstheme="minorHAnsi"/>
              </w:rPr>
            </w:pPr>
          </w:p>
        </w:tc>
      </w:tr>
      <w:tr w:rsidR="00A55B03" w:rsidRPr="008460CB" w14:paraId="19E85D65" w14:textId="77777777">
        <w:tc>
          <w:tcPr>
            <w:tcW w:w="1786" w:type="dxa"/>
          </w:tcPr>
          <w:p w14:paraId="009ABA93"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4AF45186" w14:textId="77777777" w:rsidR="00A55B03" w:rsidRPr="008460CB" w:rsidRDefault="00D51C38">
            <w:pPr>
              <w:rPr>
                <w:rFonts w:asciiTheme="minorHAnsi" w:hAnsiTheme="minorHAnsi" w:cstheme="minorHAnsi"/>
              </w:rPr>
            </w:pPr>
            <w:r w:rsidRPr="008460CB">
              <w:rPr>
                <w:rFonts w:asciiTheme="minorHAnsi" w:hAnsiTheme="minorHAnsi" w:cstheme="minorHAnsi"/>
              </w:rPr>
              <w:t>C-1.2</w:t>
            </w:r>
            <w:r w:rsidRPr="008460CB">
              <w:rPr>
                <w:rFonts w:asciiTheme="minorHAnsi" w:hAnsiTheme="minorHAnsi" w:cstheme="minorHAnsi"/>
              </w:rPr>
              <w:br/>
            </w:r>
          </w:p>
        </w:tc>
      </w:tr>
      <w:tr w:rsidR="00A55B03" w:rsidRPr="008460CB" w14:paraId="445F0B8A" w14:textId="77777777">
        <w:tc>
          <w:tcPr>
            <w:tcW w:w="1786" w:type="dxa"/>
          </w:tcPr>
          <w:p w14:paraId="0253B739"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0A8BCC7"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E8EC538" w14:textId="77777777">
        <w:tc>
          <w:tcPr>
            <w:tcW w:w="1786" w:type="dxa"/>
          </w:tcPr>
          <w:p w14:paraId="0D4A978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1A4138D"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5EB8C3FF" w14:textId="77777777">
        <w:tc>
          <w:tcPr>
            <w:tcW w:w="1786" w:type="dxa"/>
          </w:tcPr>
          <w:p w14:paraId="1630A347"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2F4A708"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für einen Qualitätsindikator Angaben zur qualitativen Bewertung des Ergebnisses gemacht werden.</w:t>
            </w:r>
            <w:r w:rsidRPr="008460CB">
              <w:rPr>
                <w:rFonts w:asciiTheme="minorHAnsi" w:hAnsiTheme="minorHAnsi" w:cstheme="minorHAnsi"/>
              </w:rPr>
              <w:br/>
            </w:r>
          </w:p>
        </w:tc>
      </w:tr>
      <w:tr w:rsidR="00A55B03" w:rsidRPr="008460CB" w14:paraId="78237880" w14:textId="77777777">
        <w:tc>
          <w:tcPr>
            <w:tcW w:w="1786" w:type="dxa"/>
          </w:tcPr>
          <w:p w14:paraId="7143E6F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4FFE5E6" w14:textId="77777777" w:rsidR="00A55B03" w:rsidRPr="008460CB" w:rsidRDefault="00D51C38">
            <w:pPr>
              <w:rPr>
                <w:rFonts w:asciiTheme="minorHAnsi" w:hAnsiTheme="minorHAnsi" w:cstheme="minorHAnsi"/>
              </w:rPr>
            </w:pPr>
            <w:r w:rsidRPr="008460CB">
              <w:rPr>
                <w:rFonts w:asciiTheme="minorHAnsi" w:hAnsiTheme="minorHAnsi" w:cstheme="minorHAnsi"/>
              </w:rPr>
              <w:t>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&gt;Ergebnis_Bewertung&lt;</w:t>
            </w:r>
            <w:r w:rsidRPr="008460CB">
              <w:rPr>
                <w:rFonts w:asciiTheme="minorHAnsi" w:hAnsiTheme="minorHAnsi" w:cstheme="minorHAnsi"/>
              </w:rPr>
              <w:t xml:space="preserve"> ist nicht vorhanden, obwohl es sich bei dem QS-Ergebnis </w:t>
            </w:r>
            <w:r w:rsidRPr="008460CB">
              <w:rPr>
                <w:rFonts w:asciiTheme="minorHAnsi" w:hAnsiTheme="minorHAnsi" w:cstheme="minorHAnsi"/>
                <w:b/>
              </w:rPr>
              <w:t>&lt;Datenplatzhalter_Ergebnis_ID&gt;</w:t>
            </w:r>
            <w:r w:rsidRPr="008460CB">
              <w:rPr>
                <w:rFonts w:asciiTheme="minorHAnsi" w:hAnsiTheme="minorHAnsi" w:cstheme="minorHAnsi"/>
              </w:rPr>
              <w:t xml:space="preserve"> um einen Qualitätsindikator handelt.</w:t>
            </w:r>
            <w:r w:rsidRPr="008460CB">
              <w:rPr>
                <w:rFonts w:asciiTheme="minorHAnsi" w:hAnsiTheme="minorHAnsi" w:cstheme="minorHAnsi"/>
              </w:rPr>
              <w:br/>
            </w:r>
          </w:p>
        </w:tc>
      </w:tr>
      <w:tr w:rsidR="00A55B03" w:rsidRPr="008460CB" w14:paraId="6EA9148C" w14:textId="77777777">
        <w:tc>
          <w:tcPr>
            <w:tcW w:w="1786" w:type="dxa"/>
          </w:tcPr>
          <w:p w14:paraId="03D2BF7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706E5C2" w14:textId="77777777" w:rsidR="00A55B03" w:rsidRPr="008460CB" w:rsidRDefault="00D51C38">
            <w:pPr>
              <w:rPr>
                <w:rFonts w:asciiTheme="minorHAnsi" w:hAnsiTheme="minorHAnsi" w:cstheme="minorHAnsi"/>
              </w:rPr>
            </w:pPr>
            <w:r w:rsidRPr="008460CB">
              <w:rPr>
                <w:rFonts w:asciiTheme="minorHAnsi" w:hAnsiTheme="minorHAnsi" w:cstheme="minorHAnsi"/>
              </w:rPr>
              <w:t>Wenn es sich bei dem angegebenen QS-Ergebnis um einen Qualitätsindikator handelt, müssen Angaben zur qualitativen Bewertung des Ergebnisses gemacht werden. Bitte überprüfen Sie Ihre Eingaben. Die Krankenhäuser haben keine Prüfpflicht im Zusammenhang mit dieser Regel.</w:t>
            </w:r>
            <w:r w:rsidRPr="008460CB">
              <w:rPr>
                <w:rFonts w:asciiTheme="minorHAnsi" w:hAnsiTheme="minorHAnsi" w:cstheme="minorHAnsi"/>
              </w:rPr>
              <w:br/>
            </w:r>
          </w:p>
        </w:tc>
      </w:tr>
      <w:tr w:rsidR="00A55B03" w:rsidRPr="008460CB" w14:paraId="12474E55" w14:textId="77777777">
        <w:tc>
          <w:tcPr>
            <w:tcW w:w="1786" w:type="dxa"/>
          </w:tcPr>
          <w:p w14:paraId="67862D3A"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181F957" w14:textId="77777777" w:rsidR="00A55B03" w:rsidRPr="008460CB" w:rsidRDefault="00D51C38">
            <w:pPr>
              <w:rPr>
                <w:rFonts w:asciiTheme="minorHAnsi" w:hAnsiTheme="minorHAnsi" w:cstheme="minorHAnsi"/>
              </w:rPr>
            </w:pPr>
            <w:r w:rsidRPr="008460CB">
              <w:rPr>
                <w:rFonts w:asciiTheme="minorHAnsi" w:hAnsiTheme="minorHAnsi" w:cstheme="minorHAnsi"/>
              </w:rPr>
              <w:t>Für jedes QS-Ergebnis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&gt;Datengestuetzte_Qualitaetssicherung/Ergebnis/QS-Ergebnis&lt;</w:t>
            </w:r>
            <w:r w:rsidRPr="008460CB">
              <w:rPr>
                <w:rFonts w:asciiTheme="minorHAnsi" w:hAnsiTheme="minorHAnsi" w:cstheme="minorHAnsi"/>
              </w:rPr>
              <w:t xml:space="preserve"> wird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&gt;Art_des_Wertes&lt;</w:t>
            </w:r>
            <w:r w:rsidRPr="008460CB">
              <w:rPr>
                <w:rFonts w:asciiTheme="minorHAnsi" w:hAnsiTheme="minorHAnsi" w:cstheme="minorHAnsi"/>
              </w:rPr>
              <w:t xml:space="preserve"> ausgelesen. Ist der Wert = "QI" wird überprüft, ob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&gt;Ergebnis_Bewertung&lt;</w:t>
            </w:r>
            <w:r w:rsidRPr="008460CB">
              <w:rPr>
                <w:rFonts w:asciiTheme="minorHAnsi" w:hAnsiTheme="minorHAnsi" w:cstheme="minorHAnsi"/>
              </w:rPr>
              <w:t xml:space="preserve"> vorhanden ist. Der Test gilt als fehlgeschlagen, wenn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&gt;Ergebnis_Bewertung&lt;</w:t>
            </w:r>
            <w:r w:rsidRPr="008460CB">
              <w:rPr>
                <w:rFonts w:asciiTheme="minorHAnsi" w:hAnsiTheme="minorHAnsi" w:cstheme="minorHAnsi"/>
              </w:rPr>
              <w:t xml:space="preserve"> nicht vorhanden ist.</w:t>
            </w:r>
          </w:p>
        </w:tc>
      </w:tr>
    </w:tbl>
    <w:p w14:paraId="5494D08B"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78382053" w14:textId="77777777" w:rsidR="00741ABC" w:rsidRDefault="004224D3">
      <w:pPr>
        <w:pStyle w:val="Heading4"/>
        <w:spacing w:line="20" w:lineRule="exact"/>
        <w:rPr>
          <w:color w:val="FFFFFF"/>
          <w:sz w:val="2"/>
          <w:szCs w:val="2"/>
        </w:rPr>
      </w:pPr>
      <w:r>
        <w:rPr>
          <w:color w:val="FFFFFF"/>
          <w:sz w:val="2"/>
          <w:szCs w:val="2"/>
        </w:rPr>
        <w:lastRenderedPageBreak/>
        <w:t>Regel 73: Nicht-Vorhandensein der spezifischen Angaben für Qualitätsindikatoren</w:t>
      </w:r>
    </w:p>
    <w:tbl>
      <w:tblPr>
        <w:tblStyle w:val="TableGrid"/>
        <w:tblW w:w="0" w:type="auto"/>
        <w:tblLayout w:type="fixed"/>
        <w:tblLook w:val="04A0" w:firstRow="1" w:lastRow="0" w:firstColumn="1" w:lastColumn="0" w:noHBand="0" w:noVBand="1"/>
      </w:tblPr>
      <w:tblGrid>
        <w:gridCol w:w="1786"/>
        <w:gridCol w:w="12779"/>
      </w:tblGrid>
      <w:tr w:rsidR="00A55B03" w:rsidRPr="008460CB" w14:paraId="6F62BA73" w14:textId="77777777">
        <w:trPr>
          <w:trHeight w:val="293"/>
        </w:trPr>
        <w:tc>
          <w:tcPr>
            <w:tcW w:w="12779" w:type="dxa"/>
            <w:gridSpan w:val="2"/>
            <w:vMerge w:val="restart"/>
            <w:shd w:val="clear" w:color="auto" w:fill="D9D9D9"/>
          </w:tcPr>
          <w:p w14:paraId="6C115124" w14:textId="77777777" w:rsidR="00A55B03" w:rsidRPr="008460CB" w:rsidRDefault="00D51C38">
            <w:pPr>
              <w:keepNext/>
            </w:pPr>
            <w:bookmarkStart w:id="71" w:name="_Toc223538624"/>
            <w:r w:rsidRPr="008460CB">
              <w:rPr>
                <w:rFonts w:asciiTheme="minorHAnsi" w:hAnsiTheme="minorHAnsi" w:cstheme="minorHAnsi"/>
                <w:b/>
                <w:bCs/>
                <w:szCs w:val="22"/>
              </w:rPr>
              <w:t>Regel 73: Nicht-Vorhandensein der spezifischen Angaben für Qualitätsindikatoren</w:t>
            </w:r>
            <w:bookmarkEnd w:id="71"/>
          </w:p>
        </w:tc>
      </w:tr>
      <w:tr w:rsidR="00A55B03" w:rsidRPr="008460CB" w14:paraId="0FEE2620" w14:textId="77777777">
        <w:trPr>
          <w:trHeight w:val="293"/>
        </w:trPr>
        <w:tc>
          <w:tcPr>
            <w:tcW w:w="14400" w:type="dxa"/>
            <w:gridSpan w:val="2"/>
            <w:vMerge/>
          </w:tcPr>
          <w:p w14:paraId="3997CF08" w14:textId="77777777" w:rsidR="00A55B03" w:rsidRPr="008460CB" w:rsidRDefault="00A55B03">
            <w:pPr>
              <w:rPr>
                <w:rFonts w:asciiTheme="minorHAnsi" w:hAnsiTheme="minorHAnsi" w:cstheme="minorHAnsi"/>
              </w:rPr>
            </w:pPr>
          </w:p>
        </w:tc>
      </w:tr>
      <w:tr w:rsidR="00A55B03" w:rsidRPr="008460CB" w14:paraId="5E1B8CFC" w14:textId="77777777">
        <w:tc>
          <w:tcPr>
            <w:tcW w:w="1786" w:type="dxa"/>
          </w:tcPr>
          <w:p w14:paraId="3E39404A"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564263C" w14:textId="77777777" w:rsidR="00A55B03" w:rsidRPr="008460CB" w:rsidRDefault="00D51C38">
            <w:pPr>
              <w:rPr>
                <w:rFonts w:asciiTheme="minorHAnsi" w:hAnsiTheme="minorHAnsi" w:cstheme="minorHAnsi"/>
              </w:rPr>
            </w:pPr>
            <w:r w:rsidRPr="008460CB">
              <w:rPr>
                <w:rFonts w:asciiTheme="minorHAnsi" w:hAnsiTheme="minorHAnsi" w:cstheme="minorHAnsi"/>
              </w:rPr>
              <w:t>C-1.2</w:t>
            </w:r>
            <w:r w:rsidRPr="008460CB">
              <w:rPr>
                <w:rFonts w:asciiTheme="minorHAnsi" w:hAnsiTheme="minorHAnsi" w:cstheme="minorHAnsi"/>
              </w:rPr>
              <w:br/>
            </w:r>
          </w:p>
        </w:tc>
      </w:tr>
      <w:tr w:rsidR="00A55B03" w:rsidRPr="008460CB" w14:paraId="3264BD13" w14:textId="77777777">
        <w:tc>
          <w:tcPr>
            <w:tcW w:w="1786" w:type="dxa"/>
          </w:tcPr>
          <w:p w14:paraId="61FC7A6F"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DF1DAD4"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71EB25A" w14:textId="77777777">
        <w:tc>
          <w:tcPr>
            <w:tcW w:w="1786" w:type="dxa"/>
          </w:tcPr>
          <w:p w14:paraId="5DB6555F"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6F604B0"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19BE34DC" w14:textId="77777777">
        <w:tc>
          <w:tcPr>
            <w:tcW w:w="1786" w:type="dxa"/>
          </w:tcPr>
          <w:p w14:paraId="0FACD51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4772473"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für QS-Ergebnisse, welche keine Qualitätsindikatoren sind, keine Angaben zu den Ergebnissen der qualitativen Bewertung gemacht werden.</w:t>
            </w:r>
            <w:r w:rsidRPr="008460CB">
              <w:rPr>
                <w:rFonts w:asciiTheme="minorHAnsi" w:hAnsiTheme="minorHAnsi" w:cstheme="minorHAnsi"/>
              </w:rPr>
              <w:br/>
            </w:r>
          </w:p>
        </w:tc>
      </w:tr>
      <w:tr w:rsidR="00A55B03" w:rsidRPr="008460CB" w14:paraId="799EE3FD" w14:textId="77777777">
        <w:tc>
          <w:tcPr>
            <w:tcW w:w="1786" w:type="dxa"/>
          </w:tcPr>
          <w:p w14:paraId="30FE90B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103CB66"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Bei dem QS-Ergebnis </w:t>
            </w:r>
            <w:r w:rsidRPr="008460CB">
              <w:rPr>
                <w:rFonts w:asciiTheme="minorHAnsi" w:hAnsiTheme="minorHAnsi" w:cstheme="minorHAnsi"/>
                <w:b/>
              </w:rPr>
              <w:t>&lt;Datenplatzhalter_Ergebnis_ID&gt;</w:t>
            </w:r>
            <w:r w:rsidRPr="008460CB">
              <w:rPr>
                <w:rFonts w:asciiTheme="minorHAnsi" w:hAnsiTheme="minorHAnsi" w:cstheme="minorHAnsi"/>
              </w:rPr>
              <w:t xml:space="preserve"> handelt es sich nicht um einen Qualitätsindikator, jedoch wurden Angaben zu den Ergebnissen der qualitativen Bewertung gemacht.</w:t>
            </w:r>
            <w:r w:rsidRPr="008460CB">
              <w:rPr>
                <w:rFonts w:asciiTheme="minorHAnsi" w:hAnsiTheme="minorHAnsi" w:cstheme="minorHAnsi"/>
              </w:rPr>
              <w:br/>
            </w:r>
          </w:p>
        </w:tc>
      </w:tr>
      <w:tr w:rsidR="00A55B03" w:rsidRPr="008460CB" w14:paraId="1EE0127E" w14:textId="77777777">
        <w:tc>
          <w:tcPr>
            <w:tcW w:w="1786" w:type="dxa"/>
          </w:tcPr>
          <w:p w14:paraId="5F9D5C3E"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2E88FC4" w14:textId="77777777" w:rsidR="00A55B03" w:rsidRPr="008460CB" w:rsidRDefault="00D51C38">
            <w:pPr>
              <w:rPr>
                <w:rFonts w:asciiTheme="minorHAnsi" w:hAnsiTheme="minorHAnsi" w:cstheme="minorHAnsi"/>
              </w:rPr>
            </w:pPr>
            <w:r w:rsidRPr="008460CB">
              <w:rPr>
                <w:rFonts w:asciiTheme="minorHAnsi" w:hAnsiTheme="minorHAnsi" w:cstheme="minorHAnsi"/>
              </w:rPr>
              <w:t>Wenn es sich bei dem QS-Ergebnis nicht um einen Qualitätsindikator handelt, dürfen keine Angaben zu den Ergebnissen der qualitativen Bewertung gemacht werden. Bitte überprüfen Sie Ihre Angaben. Die Krankenhäuser haben keine Prüfpflicht im Zusammenhang mit dieser Regel.</w:t>
            </w:r>
            <w:r w:rsidRPr="008460CB">
              <w:rPr>
                <w:rFonts w:asciiTheme="minorHAnsi" w:hAnsiTheme="minorHAnsi" w:cstheme="minorHAnsi"/>
              </w:rPr>
              <w:br/>
            </w:r>
          </w:p>
        </w:tc>
      </w:tr>
      <w:tr w:rsidR="00A55B03" w:rsidRPr="008460CB" w14:paraId="7F60DAAB" w14:textId="77777777">
        <w:tc>
          <w:tcPr>
            <w:tcW w:w="1786" w:type="dxa"/>
          </w:tcPr>
          <w:p w14:paraId="15323FC5"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3C533CB" w14:textId="77777777" w:rsidR="00A55B03" w:rsidRPr="008460CB" w:rsidRDefault="00D51C38">
            <w:pPr>
              <w:rPr>
                <w:rFonts w:asciiTheme="minorHAnsi" w:hAnsiTheme="minorHAnsi" w:cstheme="minorHAnsi"/>
              </w:rPr>
            </w:pPr>
            <w:r w:rsidRPr="008460CB">
              <w:rPr>
                <w:rFonts w:asciiTheme="minorHAnsi" w:hAnsiTheme="minorHAnsi" w:cstheme="minorHAnsi"/>
              </w:rPr>
              <w:t>Für jedes QS-Ergebnis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&gt;Datengestuetzte_Qualitaetssicherung/Ergebnis/QS-Ergebnis&lt;</w:t>
            </w:r>
            <w:r w:rsidRPr="008460CB">
              <w:rPr>
                <w:rFonts w:asciiTheme="minorHAnsi" w:hAnsiTheme="minorHAnsi" w:cstheme="minorHAnsi"/>
              </w:rPr>
              <w:t xml:space="preserve"> wird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&gt;Art_des_Wertes&lt;</w:t>
            </w:r>
            <w:r w:rsidRPr="008460CB">
              <w:rPr>
                <w:rFonts w:asciiTheme="minorHAnsi" w:hAnsiTheme="minorHAnsi" w:cstheme="minorHAnsi"/>
              </w:rPr>
              <w:t xml:space="preserve"> ausgelesen. Ist der Wert nicht = "QI" wird überprüft, ob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&gt;Ergebnis_Bewertung&lt;</w:t>
            </w:r>
            <w:r w:rsidRPr="008460CB">
              <w:rPr>
                <w:rFonts w:asciiTheme="minorHAnsi" w:hAnsiTheme="minorHAnsi" w:cstheme="minorHAnsi"/>
              </w:rPr>
              <w:t xml:space="preserve"> vorhanden ist. Der Test gilt als fehlgeschlagen, wenn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&gt;Ergebnis_Bewertung&lt;</w:t>
            </w:r>
            <w:r w:rsidRPr="008460CB">
              <w:rPr>
                <w:rFonts w:asciiTheme="minorHAnsi" w:hAnsiTheme="minorHAnsi" w:cstheme="minorHAnsi"/>
              </w:rPr>
              <w:t xml:space="preserve"> vorhanden ist.</w:t>
            </w:r>
          </w:p>
        </w:tc>
      </w:tr>
    </w:tbl>
    <w:p w14:paraId="41B1CFDA"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1C3D117B" w14:textId="77777777" w:rsidR="00741ABC" w:rsidRDefault="004224D3">
      <w:pPr>
        <w:pStyle w:val="Heading4"/>
        <w:spacing w:line="20" w:lineRule="exact"/>
        <w:rPr>
          <w:color w:val="FFFFFF"/>
          <w:sz w:val="2"/>
          <w:szCs w:val="2"/>
        </w:rPr>
      </w:pPr>
      <w:r>
        <w:rPr>
          <w:color w:val="FFFFFF"/>
          <w:sz w:val="2"/>
          <w:szCs w:val="2"/>
        </w:rPr>
        <w:lastRenderedPageBreak/>
        <w:t>Regel 74: Abgleich des rechnerischen Ergebnisses mit der Grundgesamtheit und den beobachteten Werten außer E/N-Indikatoren</w:t>
      </w:r>
    </w:p>
    <w:tbl>
      <w:tblPr>
        <w:tblStyle w:val="TableGrid"/>
        <w:tblW w:w="0" w:type="auto"/>
        <w:tblLayout w:type="fixed"/>
        <w:tblLook w:val="04A0" w:firstRow="1" w:lastRow="0" w:firstColumn="1" w:lastColumn="0" w:noHBand="0" w:noVBand="1"/>
      </w:tblPr>
      <w:tblGrid>
        <w:gridCol w:w="1786"/>
        <w:gridCol w:w="12779"/>
      </w:tblGrid>
      <w:tr w:rsidR="00A55B03" w:rsidRPr="008460CB" w14:paraId="06991065" w14:textId="77777777">
        <w:trPr>
          <w:trHeight w:val="293"/>
        </w:trPr>
        <w:tc>
          <w:tcPr>
            <w:tcW w:w="12779" w:type="dxa"/>
            <w:gridSpan w:val="2"/>
            <w:vMerge w:val="restart"/>
            <w:shd w:val="clear" w:color="auto" w:fill="D9D9D9"/>
          </w:tcPr>
          <w:p w14:paraId="5D7FB03E" w14:textId="77777777" w:rsidR="00A55B03" w:rsidRPr="008460CB" w:rsidRDefault="00D51C38">
            <w:pPr>
              <w:keepNext/>
            </w:pPr>
            <w:bookmarkStart w:id="72" w:name="_Toc223538625"/>
            <w:r w:rsidRPr="008460CB">
              <w:rPr>
                <w:rFonts w:asciiTheme="minorHAnsi" w:hAnsiTheme="minorHAnsi" w:cstheme="minorHAnsi"/>
                <w:b/>
                <w:bCs/>
                <w:szCs w:val="22"/>
              </w:rPr>
              <w:t>Regel 74: Abgleich des rechnerischen Ergebnisses mit der Grundgesamtheit und den beobachteten Werten außer E/N-Indikatoren</w:t>
            </w:r>
            <w:bookmarkEnd w:id="72"/>
          </w:p>
        </w:tc>
      </w:tr>
      <w:tr w:rsidR="00A55B03" w:rsidRPr="008460CB" w14:paraId="35DD46B0" w14:textId="77777777">
        <w:trPr>
          <w:trHeight w:val="293"/>
        </w:trPr>
        <w:tc>
          <w:tcPr>
            <w:tcW w:w="14400" w:type="dxa"/>
            <w:gridSpan w:val="2"/>
            <w:vMerge/>
          </w:tcPr>
          <w:p w14:paraId="3916AC50" w14:textId="77777777" w:rsidR="00A55B03" w:rsidRPr="008460CB" w:rsidRDefault="00A55B03">
            <w:pPr>
              <w:rPr>
                <w:rFonts w:asciiTheme="minorHAnsi" w:hAnsiTheme="minorHAnsi" w:cstheme="minorHAnsi"/>
              </w:rPr>
            </w:pPr>
          </w:p>
        </w:tc>
      </w:tr>
      <w:tr w:rsidR="00A55B03" w:rsidRPr="008460CB" w14:paraId="5B12410F" w14:textId="77777777">
        <w:tc>
          <w:tcPr>
            <w:tcW w:w="1786" w:type="dxa"/>
          </w:tcPr>
          <w:p w14:paraId="04EDAEA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D52C311" w14:textId="77777777" w:rsidR="00A55B03" w:rsidRPr="008460CB" w:rsidRDefault="00D51C38">
            <w:pPr>
              <w:rPr>
                <w:rFonts w:asciiTheme="minorHAnsi" w:hAnsiTheme="minorHAnsi" w:cstheme="minorHAnsi"/>
              </w:rPr>
            </w:pPr>
            <w:r w:rsidRPr="008460CB">
              <w:rPr>
                <w:rFonts w:asciiTheme="minorHAnsi" w:hAnsiTheme="minorHAnsi" w:cstheme="minorHAnsi"/>
              </w:rPr>
              <w:t>C-1.2</w:t>
            </w:r>
            <w:r w:rsidRPr="008460CB">
              <w:rPr>
                <w:rFonts w:asciiTheme="minorHAnsi" w:hAnsiTheme="minorHAnsi" w:cstheme="minorHAnsi"/>
              </w:rPr>
              <w:br/>
            </w:r>
          </w:p>
        </w:tc>
      </w:tr>
      <w:tr w:rsidR="00A55B03" w:rsidRPr="008460CB" w14:paraId="099877A2" w14:textId="77777777">
        <w:tc>
          <w:tcPr>
            <w:tcW w:w="1786" w:type="dxa"/>
          </w:tcPr>
          <w:p w14:paraId="6656CD24"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B08BF1D"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3BA2C5FA" w14:textId="77777777">
        <w:tc>
          <w:tcPr>
            <w:tcW w:w="1786" w:type="dxa"/>
          </w:tcPr>
          <w:p w14:paraId="393228E4"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4577EA8"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50C9A160" w14:textId="77777777">
        <w:tc>
          <w:tcPr>
            <w:tcW w:w="1786" w:type="dxa"/>
          </w:tcPr>
          <w:p w14:paraId="6E91E49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DFAFD05"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für ein QS-Ergebnis, welches auf der Liste des IQTIG als O/E-Indikator oder Rate gekennzeichnet ist, dass wenn das rechnerische Ergebnis &gt; "0" ist und kein Datenschutz vorliegt, die Grundgesamtheit und die Anzahl der beobachteten Ereignisse auch &gt; "0" sind.</w:t>
            </w:r>
            <w:r w:rsidRPr="008460CB">
              <w:rPr>
                <w:rFonts w:asciiTheme="minorHAnsi" w:hAnsiTheme="minorHAnsi" w:cstheme="minorHAnsi"/>
              </w:rPr>
              <w:br/>
            </w:r>
          </w:p>
        </w:tc>
      </w:tr>
      <w:tr w:rsidR="00A55B03" w:rsidRPr="008460CB" w14:paraId="1F26E5E9" w14:textId="77777777">
        <w:tc>
          <w:tcPr>
            <w:tcW w:w="1786" w:type="dxa"/>
          </w:tcPr>
          <w:p w14:paraId="6240C3C1"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9A2A1D2"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Ausweislich Ihrer Angaben zum QS-Ergebnis </w:t>
            </w:r>
            <w:r w:rsidRPr="008460CB">
              <w:rPr>
                <w:rFonts w:asciiTheme="minorHAnsi" w:hAnsiTheme="minorHAnsi" w:cstheme="minorHAnsi"/>
                <w:b/>
              </w:rPr>
              <w:t>&lt;Datenplatzhalter_Ergebnis_ID&gt;</w:t>
            </w:r>
            <w:r w:rsidRPr="008460CB">
              <w:rPr>
                <w:rFonts w:asciiTheme="minorHAnsi" w:hAnsiTheme="minorHAnsi" w:cstheme="minorHAnsi"/>
              </w:rPr>
              <w:t>, bei welchem es sich um einen O/E-Indikator oder eine Rate handelt, ist das rechnerische Ergebnis größer als "0", jedoch wurden keine Angaben zur Grundgesamtheit sowie zu den beobachteten Ereignissen gemacht.</w:t>
            </w:r>
            <w:r w:rsidRPr="008460CB">
              <w:rPr>
                <w:rFonts w:asciiTheme="minorHAnsi" w:hAnsiTheme="minorHAnsi" w:cstheme="minorHAnsi"/>
              </w:rPr>
              <w:br/>
            </w:r>
          </w:p>
        </w:tc>
      </w:tr>
      <w:tr w:rsidR="00A55B03" w:rsidRPr="008460CB" w14:paraId="72934CE2" w14:textId="77777777">
        <w:tc>
          <w:tcPr>
            <w:tcW w:w="1786" w:type="dxa"/>
          </w:tcPr>
          <w:p w14:paraId="324ECF59"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1475498C" w14:textId="77777777" w:rsidR="00A55B03" w:rsidRPr="008460CB" w:rsidRDefault="00D51C38">
            <w:pPr>
              <w:rPr>
                <w:rFonts w:asciiTheme="minorHAnsi" w:hAnsiTheme="minorHAnsi" w:cstheme="minorHAnsi"/>
              </w:rPr>
            </w:pPr>
            <w:r w:rsidRPr="008460CB">
              <w:rPr>
                <w:rFonts w:asciiTheme="minorHAnsi" w:hAnsiTheme="minorHAnsi" w:cstheme="minorHAnsi"/>
              </w:rPr>
              <w:t>Wenn das rechnerische Ergebnis eines QS-Ergebnisses, bei welchem es sich um einen O/E-Indikator oder eine Rate handelt, größer als "0" ist und kein Datenschutz vorliegt, müssen die Werte der Grundgesamtheit sowie zu den beobachteten Ereignissen auch größer als "0" sein. Bitte überprüfen Sie Ihre Angaben. Die Krankenhäuser haben keine Prüfpflicht im Zusammenhang mit dieser Regel.</w:t>
            </w:r>
            <w:r w:rsidRPr="008460CB">
              <w:rPr>
                <w:rFonts w:asciiTheme="minorHAnsi" w:hAnsiTheme="minorHAnsi" w:cstheme="minorHAnsi"/>
              </w:rPr>
              <w:br/>
            </w:r>
          </w:p>
        </w:tc>
      </w:tr>
      <w:tr w:rsidR="00A55B03" w:rsidRPr="008460CB" w14:paraId="4FB4214B" w14:textId="77777777">
        <w:tc>
          <w:tcPr>
            <w:tcW w:w="1786" w:type="dxa"/>
          </w:tcPr>
          <w:p w14:paraId="17F96FD1"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7436630" w14:textId="77777777" w:rsidR="00A55B03" w:rsidRPr="008460CB" w:rsidRDefault="00D51C38">
            <w:pPr>
              <w:rPr>
                <w:rFonts w:asciiTheme="minorHAnsi" w:hAnsiTheme="minorHAnsi" w:cstheme="minorHAnsi"/>
              </w:rPr>
            </w:pPr>
            <w:r w:rsidRPr="008460CB">
              <w:rPr>
                <w:rFonts w:asciiTheme="minorHAnsi" w:hAnsiTheme="minorHAnsi" w:cstheme="minorHAnsi"/>
              </w:rPr>
              <w:t>Für jedes QS-Ergebnis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&gt;Datengestuetzte_Qualitaetssicherung/Ergebnis/QS-Ergebnis&lt;</w:t>
            </w:r>
            <w:r w:rsidRPr="008460CB">
              <w:rPr>
                <w:rFonts w:asciiTheme="minorHAnsi" w:hAnsiTheme="minorHAnsi" w:cstheme="minorHAnsi"/>
              </w:rPr>
              <w:t xml:space="preserve"> wird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&gt;Ergebnis_ID&lt;</w:t>
            </w:r>
            <w:r w:rsidRPr="008460CB">
              <w:rPr>
                <w:rFonts w:asciiTheme="minorHAnsi" w:hAnsiTheme="minorHAnsi" w:cstheme="minorHAnsi"/>
              </w:rPr>
              <w:t xml:space="preserve"> ausgelesen. Ist dieser Wert in der Liste des IQTIG als Rate oder O/E gekennzeichnet, wird nach dem Vorhandensein des Elements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&gt;Fallzahl_Datenschutz&lt;</w:t>
            </w:r>
            <w:r w:rsidRPr="008460CB">
              <w:rPr>
                <w:rFonts w:asciiTheme="minorHAnsi" w:hAnsiTheme="minorHAnsi" w:cstheme="minorHAnsi"/>
              </w:rPr>
              <w:t xml:space="preserve"> gesucht. Ist das Element nicht vorhanden, wird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&gt;Rechnerisches_Ergebnis&lt;</w:t>
            </w:r>
            <w:r w:rsidRPr="008460CB">
              <w:rPr>
                <w:rFonts w:asciiTheme="minorHAnsi" w:hAnsiTheme="minorHAnsi" w:cstheme="minorHAnsi"/>
              </w:rPr>
              <w:t xml:space="preserve"> ausgelesen. Ist dieser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 "0", werden die Werte unter</w:t>
            </w:r>
            <w:r w:rsidRPr="008460CB">
              <w:rPr>
                <w:rFonts w:asciiTheme="minorHAnsi" w:hAnsiTheme="minorHAnsi" w:cstheme="minorHAnsi"/>
                <w:b/>
                <w:i/>
              </w:rPr>
              <w:br/>
            </w:r>
            <w:r w:rsidRPr="008460CB">
              <w:rPr>
                <w:rFonts w:asciiTheme="minorHAnsi" w:hAnsiTheme="minorHAnsi" w:cstheme="minorHAnsi"/>
                <w:b/>
                <w:i/>
              </w:rPr>
              <w:br/>
              <w:t>&gt;Fallzahl/Grundgesamtheit&lt;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&gt;Fallzahl/Beobachtete_Ereignisse&lt;</w:t>
            </w:r>
            <w:r w:rsidRPr="008460CB">
              <w:rPr>
                <w:rFonts w:asciiTheme="minorHAnsi" w:hAnsiTheme="minorHAnsi" w:cstheme="minorHAnsi"/>
              </w:rPr>
              <w:t xml:space="preserve"> ausgelesen. Der Test gilt als fehlgeschlagen, wenn die Werte nicht</w:t>
            </w:r>
            <w:r w:rsidRPr="008460CB">
              <w:rPr>
                <w:rFonts w:asciiTheme="minorHAnsi" w:hAnsiTheme="minorHAnsi" w:cstheme="minorHAnsi"/>
              </w:rPr>
              <w:br/>
            </w:r>
            <w:r w:rsidRPr="008460CB">
              <w:rPr>
                <w:rFonts w:asciiTheme="minorHAnsi" w:hAnsiTheme="minorHAnsi" w:cstheme="minorHAnsi"/>
              </w:rPr>
              <w:br/>
              <w:t>&gt; "0" sind.</w:t>
            </w:r>
          </w:p>
        </w:tc>
      </w:tr>
    </w:tbl>
    <w:p w14:paraId="4C6E1CA0"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DD462F0" w14:textId="77777777" w:rsidR="00741ABC" w:rsidRDefault="004224D3">
      <w:pPr>
        <w:pStyle w:val="Heading4"/>
        <w:spacing w:line="20" w:lineRule="exact"/>
        <w:rPr>
          <w:color w:val="FFFFFF"/>
          <w:sz w:val="2"/>
          <w:szCs w:val="2"/>
        </w:rPr>
      </w:pPr>
      <w:r>
        <w:rPr>
          <w:color w:val="FFFFFF"/>
          <w:sz w:val="2"/>
          <w:szCs w:val="2"/>
        </w:rPr>
        <w:lastRenderedPageBreak/>
        <w:t>Regel 75: Angabe des rechnerischen Ergebnisses bei O/E-Indikatoren</w:t>
      </w:r>
    </w:p>
    <w:tbl>
      <w:tblPr>
        <w:tblStyle w:val="TableGrid"/>
        <w:tblW w:w="0" w:type="auto"/>
        <w:tblLayout w:type="fixed"/>
        <w:tblLook w:val="04A0" w:firstRow="1" w:lastRow="0" w:firstColumn="1" w:lastColumn="0" w:noHBand="0" w:noVBand="1"/>
      </w:tblPr>
      <w:tblGrid>
        <w:gridCol w:w="1786"/>
        <w:gridCol w:w="12779"/>
      </w:tblGrid>
      <w:tr w:rsidR="00A55B03" w:rsidRPr="008460CB" w14:paraId="22DBB7AF" w14:textId="77777777">
        <w:trPr>
          <w:trHeight w:val="293"/>
        </w:trPr>
        <w:tc>
          <w:tcPr>
            <w:tcW w:w="12779" w:type="dxa"/>
            <w:gridSpan w:val="2"/>
            <w:vMerge w:val="restart"/>
            <w:shd w:val="clear" w:color="auto" w:fill="D9D9D9"/>
          </w:tcPr>
          <w:p w14:paraId="374D12EC" w14:textId="77777777" w:rsidR="00A55B03" w:rsidRPr="008460CB" w:rsidRDefault="00D51C38">
            <w:pPr>
              <w:keepNext/>
            </w:pPr>
            <w:bookmarkStart w:id="73" w:name="_Toc223538626"/>
            <w:r w:rsidRPr="008460CB">
              <w:rPr>
                <w:rFonts w:asciiTheme="minorHAnsi" w:hAnsiTheme="minorHAnsi" w:cstheme="minorHAnsi"/>
                <w:b/>
                <w:bCs/>
                <w:szCs w:val="22"/>
              </w:rPr>
              <w:t>Regel 75: Angabe des rechnerischen Ergebnisses bei O/E-Indikatoren</w:t>
            </w:r>
            <w:bookmarkEnd w:id="73"/>
          </w:p>
        </w:tc>
      </w:tr>
      <w:tr w:rsidR="00A55B03" w:rsidRPr="008460CB" w14:paraId="61A776B9" w14:textId="77777777">
        <w:trPr>
          <w:trHeight w:val="293"/>
        </w:trPr>
        <w:tc>
          <w:tcPr>
            <w:tcW w:w="14400" w:type="dxa"/>
            <w:gridSpan w:val="2"/>
            <w:vMerge/>
          </w:tcPr>
          <w:p w14:paraId="62228725" w14:textId="77777777" w:rsidR="00A55B03" w:rsidRPr="008460CB" w:rsidRDefault="00A55B03">
            <w:pPr>
              <w:rPr>
                <w:rFonts w:asciiTheme="minorHAnsi" w:hAnsiTheme="minorHAnsi" w:cstheme="minorHAnsi"/>
              </w:rPr>
            </w:pPr>
          </w:p>
        </w:tc>
      </w:tr>
      <w:tr w:rsidR="00A55B03" w:rsidRPr="008460CB" w14:paraId="15259E86" w14:textId="77777777">
        <w:tc>
          <w:tcPr>
            <w:tcW w:w="1786" w:type="dxa"/>
          </w:tcPr>
          <w:p w14:paraId="708280B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9907000" w14:textId="77777777" w:rsidR="00A55B03" w:rsidRPr="008460CB" w:rsidRDefault="00D51C38">
            <w:pPr>
              <w:rPr>
                <w:rFonts w:asciiTheme="minorHAnsi" w:hAnsiTheme="minorHAnsi" w:cstheme="minorHAnsi"/>
              </w:rPr>
            </w:pPr>
            <w:r w:rsidRPr="008460CB">
              <w:rPr>
                <w:rFonts w:asciiTheme="minorHAnsi" w:hAnsiTheme="minorHAnsi" w:cstheme="minorHAnsi"/>
              </w:rPr>
              <w:t>C-1.2</w:t>
            </w:r>
            <w:r w:rsidRPr="008460CB">
              <w:rPr>
                <w:rFonts w:asciiTheme="minorHAnsi" w:hAnsiTheme="minorHAnsi" w:cstheme="minorHAnsi"/>
              </w:rPr>
              <w:br/>
            </w:r>
          </w:p>
        </w:tc>
      </w:tr>
      <w:tr w:rsidR="00A55B03" w:rsidRPr="008460CB" w14:paraId="52145CC3" w14:textId="77777777">
        <w:tc>
          <w:tcPr>
            <w:tcW w:w="1786" w:type="dxa"/>
          </w:tcPr>
          <w:p w14:paraId="5F3F2B15"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564AB82"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5F8E5905" w14:textId="77777777">
        <w:tc>
          <w:tcPr>
            <w:tcW w:w="1786" w:type="dxa"/>
          </w:tcPr>
          <w:p w14:paraId="72378A1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7B89739"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27585E5A" w14:textId="77777777">
        <w:tc>
          <w:tcPr>
            <w:tcW w:w="1786" w:type="dxa"/>
          </w:tcPr>
          <w:p w14:paraId="72FA038F"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C67709E"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für ein QS-Ergebnis, welches auf der Liste des IQTIG als O/E-Indikator gekennzeichnet ist, das rechnerische Ergebnis angegeben wird, wenn Fälle erbracht wurden und die qualitative Bewertung abgeschlossen ist.</w:t>
            </w:r>
            <w:r w:rsidRPr="008460CB">
              <w:rPr>
                <w:rFonts w:asciiTheme="minorHAnsi" w:hAnsiTheme="minorHAnsi" w:cstheme="minorHAnsi"/>
              </w:rPr>
              <w:br/>
            </w:r>
          </w:p>
        </w:tc>
      </w:tr>
      <w:tr w:rsidR="00A55B03" w:rsidRPr="008460CB" w14:paraId="1136EB88" w14:textId="77777777">
        <w:tc>
          <w:tcPr>
            <w:tcW w:w="1786" w:type="dxa"/>
          </w:tcPr>
          <w:p w14:paraId="04286D67"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DF9BF91"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Bei dem QS-Ergebnis </w:t>
            </w:r>
            <w:r w:rsidRPr="008460CB">
              <w:rPr>
                <w:rFonts w:asciiTheme="minorHAnsi" w:hAnsiTheme="minorHAnsi" w:cstheme="minorHAnsi"/>
                <w:b/>
              </w:rPr>
              <w:t>&lt;Datenplatzhalter_Ergebnis_ID&gt;</w:t>
            </w:r>
            <w:r w:rsidRPr="008460CB">
              <w:rPr>
                <w:rFonts w:asciiTheme="minorHAnsi" w:hAnsiTheme="minorHAnsi" w:cstheme="minorHAnsi"/>
              </w:rPr>
              <w:t xml:space="preserve"> handelt es sich um einen O/E-Indikator, jedoch wurden keine Angaben zum rechnerischen Ergebnis gemacht, obwohl Fälle erbracht worden sind und die qualitative Bewertung abgeschlossen ist. </w:t>
            </w:r>
            <w:r w:rsidRPr="008460CB">
              <w:rPr>
                <w:rFonts w:asciiTheme="minorHAnsi" w:hAnsiTheme="minorHAnsi" w:cstheme="minorHAnsi"/>
              </w:rPr>
              <w:br/>
            </w:r>
          </w:p>
        </w:tc>
      </w:tr>
      <w:tr w:rsidR="00A55B03" w:rsidRPr="008460CB" w14:paraId="3FB910BD" w14:textId="77777777">
        <w:tc>
          <w:tcPr>
            <w:tcW w:w="1786" w:type="dxa"/>
          </w:tcPr>
          <w:p w14:paraId="02F66952"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2332902" w14:textId="1FB2EEC5" w:rsidR="00A55B03" w:rsidRPr="008460CB" w:rsidRDefault="00D51C38">
            <w:pPr>
              <w:rPr>
                <w:rFonts w:asciiTheme="minorHAnsi" w:hAnsiTheme="minorHAnsi" w:cstheme="minorHAnsi"/>
              </w:rPr>
            </w:pPr>
            <w:r w:rsidRPr="008460CB">
              <w:rPr>
                <w:rFonts w:asciiTheme="minorHAnsi" w:hAnsiTheme="minorHAnsi" w:cstheme="minorHAnsi"/>
              </w:rPr>
              <w:t>Wenn es sich bei dem QS-Ergebnis um einen O/E-Indikator handelt, müssen Angaben zum rechnerischen Ergebnis gemacht werden, wenn Fälle erbracht wurden - auch wenn der Datenschutz greift - und die qualitative Bewertung abgeschlossen ist. Bitte überprüfen Sie Ihre Angaben. Die Krankenhäuser haben keine Prüfpflicht im Zusammenhang mit dieser Regel.</w:t>
            </w:r>
            <w:r w:rsidRPr="008460CB">
              <w:rPr>
                <w:rFonts w:asciiTheme="minorHAnsi" w:hAnsiTheme="minorHAnsi" w:cstheme="minorHAnsi"/>
              </w:rPr>
              <w:br/>
            </w:r>
          </w:p>
        </w:tc>
      </w:tr>
      <w:tr w:rsidR="00A55B03" w:rsidRPr="008460CB" w14:paraId="1C5957DC" w14:textId="77777777">
        <w:tc>
          <w:tcPr>
            <w:tcW w:w="1786" w:type="dxa"/>
          </w:tcPr>
          <w:p w14:paraId="39C3F96E"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E44B17A" w14:textId="77777777" w:rsidR="00A55B03" w:rsidRPr="008460CB" w:rsidRDefault="00D51C38">
            <w:pPr>
              <w:rPr>
                <w:rFonts w:asciiTheme="minorHAnsi" w:hAnsiTheme="minorHAnsi" w:cstheme="minorHAnsi"/>
              </w:rPr>
            </w:pPr>
            <w:r w:rsidRPr="008460CB">
              <w:rPr>
                <w:rFonts w:asciiTheme="minorHAnsi" w:hAnsiTheme="minorHAnsi" w:cstheme="minorHAnsi"/>
              </w:rPr>
              <w:t>Für jedes QS-Ergebnis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&gt;Datengestuetzte_Qualitaetssicherung/Ergebnis/QS-Ergebnis&lt;</w:t>
            </w:r>
            <w:r w:rsidRPr="008460CB">
              <w:rPr>
                <w:rFonts w:asciiTheme="minorHAnsi" w:hAnsiTheme="minorHAnsi" w:cstheme="minorHAnsi"/>
              </w:rPr>
              <w:t xml:space="preserve"> wird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&gt;Ergebnis_ID&lt;</w:t>
            </w:r>
            <w:r w:rsidRPr="008460CB">
              <w:rPr>
                <w:rFonts w:asciiTheme="minorHAnsi" w:hAnsiTheme="minorHAnsi" w:cstheme="minorHAnsi"/>
              </w:rPr>
              <w:t xml:space="preserve"> ausgelesen. Ist dieser Wert in der Liste des IQTIG als O/E-Indikator gekennzeichnet, wird nach dem Vorhandensein der Elemente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&gt;Fallzahl&lt;</w:t>
            </w:r>
            <w:r w:rsidRPr="008460CB">
              <w:rPr>
                <w:rFonts w:asciiTheme="minorHAnsi" w:hAnsiTheme="minorHAnsi" w:cstheme="minorHAnsi"/>
              </w:rPr>
              <w:t xml:space="preserve"> oder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&gt;Fallzahl_Datenschutz&lt;</w:t>
            </w:r>
            <w:r w:rsidRPr="008460CB">
              <w:rPr>
                <w:rFonts w:asciiTheme="minorHAnsi" w:hAnsiTheme="minorHAnsi" w:cstheme="minorHAnsi"/>
              </w:rPr>
              <w:t>, sowie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&gt;Ergebnis_Bewertung/Qualitative_Bewertung_Berichtsjahr&lt;</w:t>
            </w:r>
            <w:r w:rsidRPr="008460CB">
              <w:rPr>
                <w:rFonts w:asciiTheme="minorHAnsi" w:hAnsiTheme="minorHAnsi" w:cstheme="minorHAnsi"/>
              </w:rPr>
              <w:t xml:space="preserve"> ungleich "S92" und "N01" gesucht. Der Test gilt als </w:t>
            </w:r>
            <w:r w:rsidRPr="008460CB">
              <w:rPr>
                <w:rFonts w:asciiTheme="minorHAnsi" w:hAnsiTheme="minorHAnsi" w:cstheme="minorHAnsi"/>
              </w:rPr>
              <w:lastRenderedPageBreak/>
              <w:t>fehlgeschlagen, wenn eines dieser Elemente vorhanden ist, aber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&gt;Rechnerisches_Ergebnis&lt;</w:t>
            </w:r>
            <w:r w:rsidRPr="008460CB">
              <w:rPr>
                <w:rFonts w:asciiTheme="minorHAnsi" w:hAnsiTheme="minorHAnsi" w:cstheme="minorHAnsi"/>
              </w:rPr>
              <w:t xml:space="preserve"> nicht angegeben wurde.</w:t>
            </w:r>
          </w:p>
        </w:tc>
      </w:tr>
    </w:tbl>
    <w:p w14:paraId="2A8C51CA"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07E4876E" w14:textId="77777777" w:rsidR="00741ABC" w:rsidRDefault="004224D3">
      <w:pPr>
        <w:pStyle w:val="Heading4"/>
        <w:spacing w:line="20" w:lineRule="exact"/>
        <w:rPr>
          <w:color w:val="FFFFFF"/>
          <w:sz w:val="2"/>
          <w:szCs w:val="2"/>
        </w:rPr>
      </w:pPr>
      <w:r>
        <w:rPr>
          <w:color w:val="FFFFFF"/>
          <w:sz w:val="2"/>
          <w:szCs w:val="2"/>
        </w:rPr>
        <w:lastRenderedPageBreak/>
        <w:t>Regel 76: Angabe des rechnerischen Ergebnisses außer O/E-Indikatoren</w:t>
      </w:r>
    </w:p>
    <w:tbl>
      <w:tblPr>
        <w:tblStyle w:val="TableGrid"/>
        <w:tblW w:w="0" w:type="auto"/>
        <w:tblLayout w:type="fixed"/>
        <w:tblLook w:val="04A0" w:firstRow="1" w:lastRow="0" w:firstColumn="1" w:lastColumn="0" w:noHBand="0" w:noVBand="1"/>
      </w:tblPr>
      <w:tblGrid>
        <w:gridCol w:w="1786"/>
        <w:gridCol w:w="12779"/>
      </w:tblGrid>
      <w:tr w:rsidR="00A55B03" w:rsidRPr="008460CB" w14:paraId="4BDA0057" w14:textId="77777777">
        <w:trPr>
          <w:trHeight w:val="293"/>
        </w:trPr>
        <w:tc>
          <w:tcPr>
            <w:tcW w:w="12779" w:type="dxa"/>
            <w:gridSpan w:val="2"/>
            <w:vMerge w:val="restart"/>
            <w:shd w:val="clear" w:color="auto" w:fill="D9D9D9"/>
          </w:tcPr>
          <w:p w14:paraId="642A7511" w14:textId="77777777" w:rsidR="00A55B03" w:rsidRPr="008460CB" w:rsidRDefault="00D51C38">
            <w:pPr>
              <w:keepNext/>
            </w:pPr>
            <w:bookmarkStart w:id="74" w:name="_Toc223538627"/>
            <w:r w:rsidRPr="008460CB">
              <w:rPr>
                <w:rFonts w:asciiTheme="minorHAnsi" w:hAnsiTheme="minorHAnsi" w:cstheme="minorHAnsi"/>
                <w:b/>
                <w:bCs/>
                <w:szCs w:val="22"/>
              </w:rPr>
              <w:t>Regel 76: Angabe des rechnerischen Ergebnisses außer O/E-Indikatoren</w:t>
            </w:r>
            <w:bookmarkEnd w:id="74"/>
          </w:p>
        </w:tc>
      </w:tr>
      <w:tr w:rsidR="00A55B03" w:rsidRPr="008460CB" w14:paraId="4C6CB20F" w14:textId="77777777">
        <w:trPr>
          <w:trHeight w:val="293"/>
        </w:trPr>
        <w:tc>
          <w:tcPr>
            <w:tcW w:w="14400" w:type="dxa"/>
            <w:gridSpan w:val="2"/>
            <w:vMerge/>
          </w:tcPr>
          <w:p w14:paraId="054BEA6B" w14:textId="77777777" w:rsidR="00A55B03" w:rsidRPr="008460CB" w:rsidRDefault="00A55B03">
            <w:pPr>
              <w:rPr>
                <w:rFonts w:asciiTheme="minorHAnsi" w:hAnsiTheme="minorHAnsi" w:cstheme="minorHAnsi"/>
              </w:rPr>
            </w:pPr>
          </w:p>
        </w:tc>
      </w:tr>
      <w:tr w:rsidR="00A55B03" w:rsidRPr="008460CB" w14:paraId="3B7A1A16" w14:textId="77777777">
        <w:tc>
          <w:tcPr>
            <w:tcW w:w="1786" w:type="dxa"/>
          </w:tcPr>
          <w:p w14:paraId="00F7C338"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C08DFAF" w14:textId="77777777" w:rsidR="00A55B03" w:rsidRPr="008460CB" w:rsidRDefault="00D51C38">
            <w:pPr>
              <w:rPr>
                <w:rFonts w:asciiTheme="minorHAnsi" w:hAnsiTheme="minorHAnsi" w:cstheme="minorHAnsi"/>
              </w:rPr>
            </w:pPr>
            <w:r w:rsidRPr="008460CB">
              <w:rPr>
                <w:rFonts w:asciiTheme="minorHAnsi" w:hAnsiTheme="minorHAnsi" w:cstheme="minorHAnsi"/>
              </w:rPr>
              <w:t>C-1.2</w:t>
            </w:r>
            <w:r w:rsidRPr="008460CB">
              <w:rPr>
                <w:rFonts w:asciiTheme="minorHAnsi" w:hAnsiTheme="minorHAnsi" w:cstheme="minorHAnsi"/>
              </w:rPr>
              <w:br/>
            </w:r>
          </w:p>
        </w:tc>
      </w:tr>
      <w:tr w:rsidR="00A55B03" w:rsidRPr="008460CB" w14:paraId="5C211EE0" w14:textId="77777777">
        <w:tc>
          <w:tcPr>
            <w:tcW w:w="1786" w:type="dxa"/>
          </w:tcPr>
          <w:p w14:paraId="5647974E"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38478F6"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E1E1CDA" w14:textId="77777777">
        <w:tc>
          <w:tcPr>
            <w:tcW w:w="1786" w:type="dxa"/>
          </w:tcPr>
          <w:p w14:paraId="7DAA6956"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D981303"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02AFB0CD" w14:textId="77777777">
        <w:tc>
          <w:tcPr>
            <w:tcW w:w="1786" w:type="dxa"/>
          </w:tcPr>
          <w:p w14:paraId="0445AAF8"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FBCA26A"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für ein QS-Ergebnis, welches auf der Liste des IQTIG nicht als O/E-Indikator gekennzeichnet ist, das rechnerische Ergebnis angegeben wird, wenn Fälle erbracht wurden und die qualitative Bewertung abgeschlossen ist.</w:t>
            </w:r>
            <w:r w:rsidRPr="008460CB">
              <w:rPr>
                <w:rFonts w:asciiTheme="minorHAnsi" w:hAnsiTheme="minorHAnsi" w:cstheme="minorHAnsi"/>
              </w:rPr>
              <w:br/>
            </w:r>
          </w:p>
        </w:tc>
      </w:tr>
      <w:tr w:rsidR="00A55B03" w:rsidRPr="008460CB" w14:paraId="34A661EB" w14:textId="77777777">
        <w:tc>
          <w:tcPr>
            <w:tcW w:w="1786" w:type="dxa"/>
          </w:tcPr>
          <w:p w14:paraId="291E585B"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C30512A"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Bei dem QS-Ergebnis </w:t>
            </w:r>
            <w:r w:rsidRPr="008460CB">
              <w:rPr>
                <w:rFonts w:asciiTheme="minorHAnsi" w:hAnsiTheme="minorHAnsi" w:cstheme="minorHAnsi"/>
                <w:b/>
              </w:rPr>
              <w:t>&lt;Datenplatzhalter_Ergebnis_ID&gt;</w:t>
            </w:r>
            <w:r w:rsidRPr="008460CB">
              <w:rPr>
                <w:rFonts w:asciiTheme="minorHAnsi" w:hAnsiTheme="minorHAnsi" w:cstheme="minorHAnsi"/>
              </w:rPr>
              <w:t xml:space="preserve"> handelt es sich nicht um einen O/E-Indikator, jedoch wurden keine Angaben zum rechnerischen Ergebnis gemacht, obwohl Fälle erbracht worden sind, der Datenschutz nicht greift und die qualitative Bewertung abgeschlossen ist.</w:t>
            </w:r>
            <w:r w:rsidRPr="008460CB">
              <w:rPr>
                <w:rFonts w:asciiTheme="minorHAnsi" w:hAnsiTheme="minorHAnsi" w:cstheme="minorHAnsi"/>
              </w:rPr>
              <w:br/>
            </w:r>
          </w:p>
        </w:tc>
      </w:tr>
      <w:tr w:rsidR="00A55B03" w:rsidRPr="008460CB" w14:paraId="4D7F2BDC" w14:textId="77777777">
        <w:tc>
          <w:tcPr>
            <w:tcW w:w="1786" w:type="dxa"/>
          </w:tcPr>
          <w:p w14:paraId="6E074DE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944BFCF" w14:textId="77777777" w:rsidR="00A55B03" w:rsidRPr="008460CB" w:rsidRDefault="00D51C38">
            <w:pPr>
              <w:rPr>
                <w:rFonts w:asciiTheme="minorHAnsi" w:hAnsiTheme="minorHAnsi" w:cstheme="minorHAnsi"/>
              </w:rPr>
            </w:pPr>
            <w:r w:rsidRPr="008460CB">
              <w:rPr>
                <w:rFonts w:asciiTheme="minorHAnsi" w:hAnsiTheme="minorHAnsi" w:cstheme="minorHAnsi"/>
              </w:rPr>
              <w:t>Wenn es sich bei dem QS-Ergebnis nicht um einen O/E-Indikator handelt, müssen Angaben zum rechnerischen Ergebnis gemacht werden, sofern Fälle erbracht wurden, der Datenschutz nicht greift und die qualitative Bewertung abgeschlossen ist. Bitte überprüfen Sie Ihre Angaben. Die Krankenhäuser haben keine Prüfpflicht im Zusammenhang mit dieser Regel.</w:t>
            </w:r>
            <w:r w:rsidRPr="008460CB">
              <w:rPr>
                <w:rFonts w:asciiTheme="minorHAnsi" w:hAnsiTheme="minorHAnsi" w:cstheme="minorHAnsi"/>
              </w:rPr>
              <w:br/>
            </w:r>
          </w:p>
        </w:tc>
      </w:tr>
      <w:tr w:rsidR="00A55B03" w:rsidRPr="008460CB" w14:paraId="5B4299C6" w14:textId="77777777">
        <w:tc>
          <w:tcPr>
            <w:tcW w:w="1786" w:type="dxa"/>
          </w:tcPr>
          <w:p w14:paraId="22C27196"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188C5918" w14:textId="77777777" w:rsidR="00A55B03" w:rsidRPr="008460CB" w:rsidRDefault="00D51C38">
            <w:pPr>
              <w:rPr>
                <w:rFonts w:asciiTheme="minorHAnsi" w:hAnsiTheme="minorHAnsi" w:cstheme="minorHAnsi"/>
              </w:rPr>
            </w:pPr>
            <w:r w:rsidRPr="008460CB">
              <w:rPr>
                <w:rFonts w:asciiTheme="minorHAnsi" w:hAnsiTheme="minorHAnsi" w:cstheme="minorHAnsi"/>
              </w:rPr>
              <w:t>Für jedes QS-Ergebnis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&gt;Datengestuetzte_Qualitaetssicherung/Ergebnis/QS-Ergebnis&lt;</w:t>
            </w:r>
            <w:r w:rsidRPr="008460CB">
              <w:rPr>
                <w:rFonts w:asciiTheme="minorHAnsi" w:hAnsiTheme="minorHAnsi" w:cstheme="minorHAnsi"/>
              </w:rPr>
              <w:t xml:space="preserve"> wird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&gt;Ergebnis_ID&lt;</w:t>
            </w:r>
            <w:r w:rsidRPr="008460CB">
              <w:rPr>
                <w:rFonts w:asciiTheme="minorHAnsi" w:hAnsiTheme="minorHAnsi" w:cstheme="minorHAnsi"/>
              </w:rPr>
              <w:t xml:space="preserve"> ausgelesen. Ist dieser Wert in der Liste des IQTIG nicht als O/E-Indikator gekennzeichnet, wird nach dem Vorhandensein des Elements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&gt;Fallzahl&lt;</w:t>
            </w:r>
            <w:r w:rsidRPr="008460CB">
              <w:rPr>
                <w:rFonts w:asciiTheme="minorHAnsi" w:hAnsiTheme="minorHAnsi" w:cstheme="minorHAnsi"/>
              </w:rPr>
              <w:t xml:space="preserve"> , sowie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&gt;Ergebnis_Bewertung/Qualitative_Bewertung_Berichtsjahr&lt;</w:t>
            </w:r>
            <w:r w:rsidRPr="008460CB">
              <w:rPr>
                <w:rFonts w:asciiTheme="minorHAnsi" w:hAnsiTheme="minorHAnsi" w:cstheme="minorHAnsi"/>
              </w:rPr>
              <w:t xml:space="preserve"> ungleich "S92" und "N01" gesucht. Der Test gilt als fehlgeschlagen, wenn eines dieser Elemente vorhanden ist, aber das Element</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&gt;Rechnerisches_Ergebnis&lt;</w:t>
            </w:r>
            <w:r w:rsidRPr="008460CB">
              <w:rPr>
                <w:rFonts w:asciiTheme="minorHAnsi" w:hAnsiTheme="minorHAnsi" w:cstheme="minorHAnsi"/>
              </w:rPr>
              <w:t xml:space="preserve"> nicht angegeben wurde.</w:t>
            </w:r>
          </w:p>
        </w:tc>
      </w:tr>
    </w:tbl>
    <w:p w14:paraId="251239A4"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52C2C59" w14:textId="77777777" w:rsidR="00741ABC" w:rsidRDefault="004224D3">
      <w:pPr>
        <w:pStyle w:val="Heading4"/>
        <w:spacing w:line="20" w:lineRule="exact"/>
        <w:rPr>
          <w:color w:val="FFFFFF"/>
          <w:sz w:val="2"/>
          <w:szCs w:val="2"/>
        </w:rPr>
      </w:pPr>
      <w:r>
        <w:rPr>
          <w:color w:val="FFFFFF"/>
          <w:sz w:val="2"/>
          <w:szCs w:val="2"/>
        </w:rPr>
        <w:lastRenderedPageBreak/>
        <w:t>Regel 78: Mindestmengen: Nicht-Vorhandensein des Leistungsbereichs bei Null-Angaben zu im Berichtsjahr erreichten Leistungsmengen zur Prognosedarlegung</w:t>
      </w:r>
    </w:p>
    <w:tbl>
      <w:tblPr>
        <w:tblStyle w:val="TableGrid"/>
        <w:tblW w:w="0" w:type="auto"/>
        <w:tblLayout w:type="fixed"/>
        <w:tblLook w:val="04A0" w:firstRow="1" w:lastRow="0" w:firstColumn="1" w:lastColumn="0" w:noHBand="0" w:noVBand="1"/>
      </w:tblPr>
      <w:tblGrid>
        <w:gridCol w:w="1786"/>
        <w:gridCol w:w="12779"/>
      </w:tblGrid>
      <w:tr w:rsidR="00A55B03" w:rsidRPr="008460CB" w14:paraId="1A1C6D81" w14:textId="77777777">
        <w:trPr>
          <w:trHeight w:val="293"/>
        </w:trPr>
        <w:tc>
          <w:tcPr>
            <w:tcW w:w="12779" w:type="dxa"/>
            <w:gridSpan w:val="2"/>
            <w:vMerge w:val="restart"/>
            <w:shd w:val="clear" w:color="auto" w:fill="D9D9D9"/>
          </w:tcPr>
          <w:p w14:paraId="473A13F5" w14:textId="77777777" w:rsidR="00A55B03" w:rsidRPr="008460CB" w:rsidRDefault="00D51C38">
            <w:pPr>
              <w:keepNext/>
            </w:pPr>
            <w:bookmarkStart w:id="75" w:name="_Toc223538628"/>
            <w:r w:rsidRPr="008460CB">
              <w:rPr>
                <w:rFonts w:asciiTheme="minorHAnsi" w:hAnsiTheme="minorHAnsi" w:cstheme="minorHAnsi"/>
                <w:b/>
                <w:bCs/>
                <w:szCs w:val="22"/>
              </w:rPr>
              <w:t>Regel 78: Mindestmengen: Nicht-Vorhandensein des Leistungsbereichs bei Null-Angaben zu im Berichtsjahr erreichten Leistungsmengen zur Prognosedarlegung</w:t>
            </w:r>
            <w:bookmarkEnd w:id="75"/>
          </w:p>
        </w:tc>
      </w:tr>
      <w:tr w:rsidR="00A55B03" w:rsidRPr="008460CB" w14:paraId="0ADC088F" w14:textId="77777777">
        <w:trPr>
          <w:trHeight w:val="293"/>
        </w:trPr>
        <w:tc>
          <w:tcPr>
            <w:tcW w:w="14400" w:type="dxa"/>
            <w:gridSpan w:val="2"/>
            <w:vMerge/>
          </w:tcPr>
          <w:p w14:paraId="4FA1BCFD" w14:textId="77777777" w:rsidR="00A55B03" w:rsidRPr="008460CB" w:rsidRDefault="00A55B03">
            <w:pPr>
              <w:rPr>
                <w:rFonts w:asciiTheme="minorHAnsi" w:hAnsiTheme="minorHAnsi" w:cstheme="minorHAnsi"/>
              </w:rPr>
            </w:pPr>
          </w:p>
        </w:tc>
      </w:tr>
      <w:tr w:rsidR="00A55B03" w:rsidRPr="008460CB" w14:paraId="376976E3" w14:textId="77777777">
        <w:tc>
          <w:tcPr>
            <w:tcW w:w="1786" w:type="dxa"/>
          </w:tcPr>
          <w:p w14:paraId="364116D7"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A15F51E" w14:textId="77777777" w:rsidR="00A55B03" w:rsidRPr="008460CB" w:rsidRDefault="00D51C38">
            <w:pPr>
              <w:rPr>
                <w:rFonts w:asciiTheme="minorHAnsi" w:hAnsiTheme="minorHAnsi" w:cstheme="minorHAnsi"/>
              </w:rPr>
            </w:pPr>
            <w:r w:rsidRPr="008460CB">
              <w:rPr>
                <w:rFonts w:asciiTheme="minorHAnsi" w:hAnsiTheme="minorHAnsi" w:cstheme="minorHAnsi"/>
              </w:rPr>
              <w:t>C-5.1, C-5.2.1a</w:t>
            </w:r>
            <w:r w:rsidRPr="008460CB">
              <w:rPr>
                <w:rFonts w:asciiTheme="minorHAnsi" w:hAnsiTheme="minorHAnsi" w:cstheme="minorHAnsi"/>
              </w:rPr>
              <w:br/>
            </w:r>
          </w:p>
        </w:tc>
      </w:tr>
      <w:tr w:rsidR="00A55B03" w:rsidRPr="008460CB" w14:paraId="0F14832C" w14:textId="77777777">
        <w:tc>
          <w:tcPr>
            <w:tcW w:w="1786" w:type="dxa"/>
          </w:tcPr>
          <w:p w14:paraId="6402A706"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4CE72BC"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6FBF57C9" w14:textId="77777777">
        <w:tc>
          <w:tcPr>
            <w:tcW w:w="1786" w:type="dxa"/>
          </w:tcPr>
          <w:p w14:paraId="20F8DF8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6A47F96"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04B6F2C5" w14:textId="77777777">
        <w:tc>
          <w:tcPr>
            <w:tcW w:w="1786" w:type="dxa"/>
          </w:tcPr>
          <w:p w14:paraId="1A97A000"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5E1DBB8"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wenn im Kapitel C-5.2.1a für einen mindestmengenrelevanten Leistungsbereich gemäß Mm-R eine Leistungsmenge gleich "0" für die im Berichtsjahr erreichte Leistungsmenge angegeben wurde, keine Angabe für diesen Leistungsbereich im Kapitel C-5.1 vorhanden ist.</w:t>
            </w:r>
            <w:r w:rsidRPr="008460CB">
              <w:rPr>
                <w:rFonts w:asciiTheme="minorHAnsi" w:hAnsiTheme="minorHAnsi" w:cstheme="minorHAnsi"/>
              </w:rPr>
              <w:br/>
            </w:r>
          </w:p>
        </w:tc>
      </w:tr>
      <w:tr w:rsidR="00A55B03" w:rsidRPr="008460CB" w14:paraId="7F249609" w14:textId="77777777">
        <w:tc>
          <w:tcPr>
            <w:tcW w:w="1786" w:type="dxa"/>
          </w:tcPr>
          <w:p w14:paraId="798C29A2"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126234A"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Für den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wurde in Kapitel C-5.2.1a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&gt;Qualitaetsbericht/Qualitaetssicherung/Mindestmengen/Mindestmengen_Angabe_Prognosejahr/Leistungsbereich/Ergebnis_Prognosepruefung_Landesverbaende/Leistungsmenge_Berichtsjahr&lt;</w:t>
            </w:r>
            <w:r w:rsidRPr="008460CB">
              <w:rPr>
                <w:rFonts w:asciiTheme="minorHAnsi" w:hAnsiTheme="minorHAnsi" w:cstheme="minorHAnsi"/>
              </w:rPr>
              <w:t xml:space="preserve"> eine Leistungsmenge von "0" angegeben, jedoch liegen Angaben zu diesem Leistungsbereich in C-5.1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&gt;Qualitaetsbericht/Qualitaetssicherung/Mindestmengen/Leistungsbereich&lt;</w:t>
            </w:r>
            <w:r w:rsidRPr="008460CB">
              <w:rPr>
                <w:rFonts w:asciiTheme="minorHAnsi" w:hAnsiTheme="minorHAnsi" w:cstheme="minorHAnsi"/>
              </w:rPr>
              <w:t xml:space="preserve"> vor.</w:t>
            </w:r>
            <w:r w:rsidRPr="008460CB">
              <w:rPr>
                <w:rFonts w:asciiTheme="minorHAnsi" w:hAnsiTheme="minorHAnsi" w:cstheme="minorHAnsi"/>
              </w:rPr>
              <w:br/>
            </w:r>
          </w:p>
        </w:tc>
      </w:tr>
      <w:tr w:rsidR="00A55B03" w:rsidRPr="008460CB" w14:paraId="5413DA1A" w14:textId="77777777">
        <w:tc>
          <w:tcPr>
            <w:tcW w:w="1786" w:type="dxa"/>
          </w:tcPr>
          <w:p w14:paraId="399CD467"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08D3415" w14:textId="77777777" w:rsidR="00A55B03" w:rsidRPr="008460CB" w:rsidRDefault="00D51C38">
            <w:pPr>
              <w:rPr>
                <w:rFonts w:asciiTheme="minorHAnsi" w:hAnsiTheme="minorHAnsi" w:cstheme="minorHAnsi"/>
              </w:rPr>
            </w:pPr>
            <w:r w:rsidRPr="008460CB">
              <w:rPr>
                <w:rFonts w:asciiTheme="minorHAnsi" w:hAnsiTheme="minorHAnsi" w:cstheme="minorHAnsi"/>
              </w:rPr>
              <w:t>Wenn für einen mindestmengenrelevanten Leistungsbereich im Kapitel C-5.2.1a eine Angabe gleich "0" für die im Berichtsjahr erreichte Leistungsmenge zur Prognosedarlegung angegeben wird, darf dieser Leistungsbereich im Kapitel C-5.1 nicht angegeben werden. Bitte überprüfen Sie Ihre Angaben.</w:t>
            </w:r>
            <w:r w:rsidRPr="008460CB">
              <w:rPr>
                <w:rFonts w:asciiTheme="minorHAnsi" w:hAnsiTheme="minorHAnsi" w:cstheme="minorHAnsi"/>
              </w:rPr>
              <w:br/>
            </w:r>
          </w:p>
        </w:tc>
      </w:tr>
      <w:tr w:rsidR="00A55B03" w:rsidRPr="008460CB" w14:paraId="03EB439A" w14:textId="77777777">
        <w:tc>
          <w:tcPr>
            <w:tcW w:w="1786" w:type="dxa"/>
          </w:tcPr>
          <w:p w14:paraId="18A2F46F"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E8809C3" w14:textId="77777777" w:rsidR="00A55B03" w:rsidRPr="008460CB" w:rsidRDefault="00D51C38">
            <w:pPr>
              <w:rPr>
                <w:rFonts w:asciiTheme="minorHAnsi" w:hAnsiTheme="minorHAnsi" w:cstheme="minorHAnsi"/>
              </w:rPr>
            </w:pPr>
            <w:r w:rsidRPr="008460CB">
              <w:rPr>
                <w:rFonts w:asciiTheme="minorHAnsi" w:hAnsiTheme="minorHAnsi" w:cstheme="minorHAnsi"/>
              </w:rPr>
              <w:t>Auslesen aller Werte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&gt;Leistungsbereich/Ergebnis_Prognosepruefung_Landesverbaende/Leistungsmenge_Berichtsjahr&lt;</w:t>
            </w:r>
            <w:r w:rsidRPr="008460CB">
              <w:rPr>
                <w:rFonts w:asciiTheme="minorHAnsi" w:hAnsiTheme="minorHAnsi" w:cstheme="minorHAnsi"/>
              </w:rPr>
              <w:t>. Ist ein Wert gleich "0" angegeben, wird nach dem entsprechenden Leistungsbereich in allen Werten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&gt;Qualitaetsbericht/Qualitaetssicherung/Mindestmengen/Leistungsbereich&lt;</w:t>
            </w:r>
            <w:r w:rsidRPr="008460CB">
              <w:rPr>
                <w:rFonts w:asciiTheme="minorHAnsi" w:hAnsiTheme="minorHAnsi" w:cstheme="minorHAnsi"/>
              </w:rPr>
              <w:t xml:space="preserve"> gesucht. Wird der Leitungsbereich gefunden, gilt der Test als fehlgeschlagen.</w:t>
            </w:r>
          </w:p>
        </w:tc>
      </w:tr>
    </w:tbl>
    <w:p w14:paraId="738D228A"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AAE44AC" w14:textId="77777777" w:rsidR="00741ABC" w:rsidRDefault="004224D3">
      <w:pPr>
        <w:pStyle w:val="Heading4"/>
        <w:spacing w:line="20" w:lineRule="exact"/>
        <w:rPr>
          <w:color w:val="FFFFFF"/>
          <w:sz w:val="2"/>
          <w:szCs w:val="2"/>
        </w:rPr>
      </w:pPr>
      <w:r>
        <w:rPr>
          <w:color w:val="FFFFFF"/>
          <w:sz w:val="2"/>
          <w:szCs w:val="2"/>
        </w:rPr>
        <w:lastRenderedPageBreak/>
        <w:t>Regel 79: Abgleich der vollstationären Fallzahl im A-Teil mit Kontrollsumme aus B-Teilen</w:t>
      </w:r>
    </w:p>
    <w:tbl>
      <w:tblPr>
        <w:tblStyle w:val="TableGrid"/>
        <w:tblW w:w="0" w:type="auto"/>
        <w:tblLayout w:type="fixed"/>
        <w:tblLook w:val="04A0" w:firstRow="1" w:lastRow="0" w:firstColumn="1" w:lastColumn="0" w:noHBand="0" w:noVBand="1"/>
      </w:tblPr>
      <w:tblGrid>
        <w:gridCol w:w="1786"/>
        <w:gridCol w:w="12779"/>
      </w:tblGrid>
      <w:tr w:rsidR="00A55B03" w:rsidRPr="008460CB" w14:paraId="3ECBEBBC" w14:textId="77777777">
        <w:trPr>
          <w:trHeight w:val="293"/>
        </w:trPr>
        <w:tc>
          <w:tcPr>
            <w:tcW w:w="12779" w:type="dxa"/>
            <w:gridSpan w:val="2"/>
            <w:vMerge w:val="restart"/>
            <w:shd w:val="clear" w:color="auto" w:fill="D9D9D9"/>
          </w:tcPr>
          <w:p w14:paraId="0872FFCC" w14:textId="77777777" w:rsidR="00A55B03" w:rsidRPr="008460CB" w:rsidRDefault="00D51C38">
            <w:pPr>
              <w:keepNext/>
            </w:pPr>
            <w:bookmarkStart w:id="76" w:name="_Toc223538629"/>
            <w:r w:rsidRPr="008460CB">
              <w:rPr>
                <w:rFonts w:asciiTheme="minorHAnsi" w:hAnsiTheme="minorHAnsi" w:cstheme="minorHAnsi"/>
                <w:b/>
                <w:bCs/>
                <w:szCs w:val="22"/>
              </w:rPr>
              <w:t>Regel 79: Abgleich der vollstationären Fallzahl im A-Teil mit Kontrollsumme aus B-Teilen</w:t>
            </w:r>
            <w:bookmarkEnd w:id="76"/>
          </w:p>
        </w:tc>
      </w:tr>
      <w:tr w:rsidR="00A55B03" w:rsidRPr="008460CB" w14:paraId="3C1C480E" w14:textId="77777777">
        <w:trPr>
          <w:trHeight w:val="293"/>
        </w:trPr>
        <w:tc>
          <w:tcPr>
            <w:tcW w:w="14400" w:type="dxa"/>
            <w:gridSpan w:val="2"/>
            <w:vMerge/>
          </w:tcPr>
          <w:p w14:paraId="301F4EBC" w14:textId="77777777" w:rsidR="00A55B03" w:rsidRPr="008460CB" w:rsidRDefault="00A55B03">
            <w:pPr>
              <w:rPr>
                <w:rFonts w:asciiTheme="minorHAnsi" w:hAnsiTheme="minorHAnsi" w:cstheme="minorHAnsi"/>
              </w:rPr>
            </w:pPr>
          </w:p>
        </w:tc>
      </w:tr>
      <w:tr w:rsidR="00A55B03" w:rsidRPr="008460CB" w14:paraId="4BAB69F1" w14:textId="77777777">
        <w:tc>
          <w:tcPr>
            <w:tcW w:w="1786" w:type="dxa"/>
          </w:tcPr>
          <w:p w14:paraId="24051F0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384E0A7" w14:textId="2E7EAFCB" w:rsidR="00A55B03" w:rsidRPr="008460CB" w:rsidRDefault="00D51C38">
            <w:pPr>
              <w:rPr>
                <w:rFonts w:asciiTheme="minorHAnsi" w:hAnsiTheme="minorHAnsi" w:cstheme="minorHAnsi"/>
              </w:rPr>
            </w:pPr>
            <w:r w:rsidRPr="008460CB">
              <w:rPr>
                <w:rFonts w:asciiTheme="minorHAnsi" w:hAnsiTheme="minorHAnsi" w:cstheme="minorHAnsi"/>
              </w:rPr>
              <w:t>A-10, B-X.</w:t>
            </w:r>
            <w:r w:rsidR="00A95306">
              <w:rPr>
                <w:rFonts w:asciiTheme="minorHAnsi" w:hAnsiTheme="minorHAnsi" w:cstheme="minorHAnsi"/>
              </w:rPr>
              <w:t>4</w:t>
            </w:r>
            <w:r w:rsidRPr="008460CB">
              <w:rPr>
                <w:rFonts w:asciiTheme="minorHAnsi" w:hAnsiTheme="minorHAnsi" w:cstheme="minorHAnsi"/>
              </w:rPr>
              <w:br/>
            </w:r>
          </w:p>
        </w:tc>
      </w:tr>
      <w:tr w:rsidR="00A55B03" w:rsidRPr="008460CB" w14:paraId="7DEA4E44" w14:textId="77777777">
        <w:tc>
          <w:tcPr>
            <w:tcW w:w="1786" w:type="dxa"/>
          </w:tcPr>
          <w:p w14:paraId="0A0C2563"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F02EA7C"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F530A5B" w14:textId="77777777">
        <w:tc>
          <w:tcPr>
            <w:tcW w:w="1786" w:type="dxa"/>
          </w:tcPr>
          <w:p w14:paraId="20C981E3"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D88AC9E"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3A798AD6" w14:textId="77777777">
        <w:tc>
          <w:tcPr>
            <w:tcW w:w="1786" w:type="dxa"/>
          </w:tcPr>
          <w:p w14:paraId="1FC120B3"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F102C1F" w14:textId="4D2AC960"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Summe der vollstationären Fallzahlen der Organisationeinheiten/Fachabteilungen in den Kapiteln B-X.</w:t>
            </w:r>
            <w:r w:rsidR="00A95306">
              <w:rPr>
                <w:rFonts w:asciiTheme="minorHAnsi" w:hAnsiTheme="minorHAnsi" w:cstheme="minorHAnsi"/>
              </w:rPr>
              <w:t>4</w:t>
            </w:r>
            <w:r w:rsidRPr="008460CB">
              <w:rPr>
                <w:rFonts w:asciiTheme="minorHAnsi" w:hAnsiTheme="minorHAnsi" w:cstheme="minorHAnsi"/>
              </w:rPr>
              <w:t xml:space="preserve"> der Anzahl der vollstationären Fallzahl des Krankenhauses in Kapitel A-10 entspricht.</w:t>
            </w:r>
            <w:r w:rsidRPr="008460CB">
              <w:rPr>
                <w:rFonts w:asciiTheme="minorHAnsi" w:hAnsiTheme="minorHAnsi" w:cstheme="minorHAnsi"/>
              </w:rPr>
              <w:br/>
            </w:r>
          </w:p>
        </w:tc>
      </w:tr>
      <w:tr w:rsidR="00A55B03" w:rsidRPr="008460CB" w14:paraId="45C0BDB0" w14:textId="77777777">
        <w:tc>
          <w:tcPr>
            <w:tcW w:w="1786" w:type="dxa"/>
          </w:tcPr>
          <w:p w14:paraId="63D00AF5"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F414354" w14:textId="7D7C3E6A" w:rsidR="00A55B03" w:rsidRPr="008460CB" w:rsidRDefault="00D51C38">
            <w:pPr>
              <w:rPr>
                <w:rFonts w:asciiTheme="minorHAnsi" w:hAnsiTheme="minorHAnsi" w:cstheme="minorHAnsi"/>
              </w:rPr>
            </w:pPr>
            <w:r w:rsidRPr="008460CB">
              <w:rPr>
                <w:rFonts w:asciiTheme="minorHAnsi" w:hAnsiTheme="minorHAnsi" w:cstheme="minorHAnsi"/>
              </w:rPr>
              <w:t xml:space="preserve">Die Summe </w:t>
            </w:r>
            <w:r w:rsidRPr="008460CB">
              <w:rPr>
                <w:rFonts w:asciiTheme="minorHAnsi" w:hAnsiTheme="minorHAnsi" w:cstheme="minorHAnsi"/>
                <w:b/>
              </w:rPr>
              <w:t>&lt;Datenplatzhalter&gt;</w:t>
            </w:r>
            <w:r w:rsidRPr="008460CB">
              <w:rPr>
                <w:rFonts w:asciiTheme="minorHAnsi" w:hAnsiTheme="minorHAnsi" w:cstheme="minorHAnsi"/>
              </w:rPr>
              <w:t xml:space="preserve"> der vollstationären Fallzahlen der Organisationeinheiten/Fachabteilungen in den Kapiteln B-X.</w:t>
            </w:r>
            <w:r w:rsidR="00A95306">
              <w:rPr>
                <w:rFonts w:asciiTheme="minorHAnsi" w:hAnsiTheme="minorHAnsi" w:cstheme="minorHAnsi"/>
              </w:rPr>
              <w:t>4</w:t>
            </w:r>
            <w:r w:rsidRPr="008460CB">
              <w:rPr>
                <w:rFonts w:asciiTheme="minorHAnsi" w:hAnsiTheme="minorHAnsi" w:cstheme="minorHAnsi"/>
              </w:rPr>
              <w:t xml:space="preserve"> entspricht nicht der in Kapitel A-10 angegebenen vollstationären Fallzahl </w:t>
            </w:r>
            <w:r w:rsidRPr="008460CB">
              <w:rPr>
                <w:rFonts w:asciiTheme="minorHAnsi" w:hAnsiTheme="minorHAnsi" w:cstheme="minorHAnsi"/>
                <w:b/>
              </w:rPr>
              <w:t>&lt;Datenplatzhalter&gt;</w:t>
            </w:r>
            <w:r w:rsidRPr="008460CB">
              <w:rPr>
                <w:rFonts w:asciiTheme="minorHAnsi" w:hAnsiTheme="minorHAnsi" w:cstheme="minorHAnsi"/>
              </w:rPr>
              <w:t xml:space="preserve"> des Krankenhauses.</w:t>
            </w:r>
            <w:r w:rsidRPr="008460CB">
              <w:rPr>
                <w:rFonts w:asciiTheme="minorHAnsi" w:hAnsiTheme="minorHAnsi" w:cstheme="minorHAnsi"/>
              </w:rPr>
              <w:br/>
            </w:r>
          </w:p>
        </w:tc>
      </w:tr>
      <w:tr w:rsidR="00A55B03" w:rsidRPr="008460CB" w14:paraId="393CCE39" w14:textId="77777777">
        <w:tc>
          <w:tcPr>
            <w:tcW w:w="1786" w:type="dxa"/>
          </w:tcPr>
          <w:p w14:paraId="0E39F06B"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FC8E66D" w14:textId="227360D8" w:rsidR="00A55B03" w:rsidRPr="008460CB" w:rsidRDefault="00D51C38">
            <w:pPr>
              <w:rPr>
                <w:rFonts w:asciiTheme="minorHAnsi" w:hAnsiTheme="minorHAnsi" w:cstheme="minorHAnsi"/>
              </w:rPr>
            </w:pPr>
            <w:r w:rsidRPr="008460CB">
              <w:rPr>
                <w:rFonts w:asciiTheme="minorHAnsi" w:hAnsiTheme="minorHAnsi" w:cstheme="minorHAnsi"/>
              </w:rPr>
              <w:t>Die Summe der vollstationären Fallzahlen der Organisationeinheiten/Fachabteilungen muss dem Wert der vollstationären Fallzahl des Krankenhauses entsprechen. Bitte überprüfen Sie Ihre Eingaben in den Kapiteln B-X.</w:t>
            </w:r>
            <w:r w:rsidR="00A95306">
              <w:rPr>
                <w:rFonts w:asciiTheme="minorHAnsi" w:hAnsiTheme="minorHAnsi" w:cstheme="minorHAnsi"/>
              </w:rPr>
              <w:t>4</w:t>
            </w:r>
            <w:r w:rsidRPr="008460CB">
              <w:rPr>
                <w:rFonts w:asciiTheme="minorHAnsi" w:hAnsiTheme="minorHAnsi" w:cstheme="minorHAnsi"/>
              </w:rPr>
              <w:t xml:space="preserve"> und A-10.</w:t>
            </w:r>
            <w:r w:rsidRPr="008460CB">
              <w:rPr>
                <w:rFonts w:asciiTheme="minorHAnsi" w:hAnsiTheme="minorHAnsi" w:cstheme="minorHAnsi"/>
              </w:rPr>
              <w:br/>
            </w:r>
          </w:p>
        </w:tc>
      </w:tr>
      <w:tr w:rsidR="00A55B03" w:rsidRPr="008460CB" w14:paraId="2E729C49" w14:textId="77777777">
        <w:tc>
          <w:tcPr>
            <w:tcW w:w="1786" w:type="dxa"/>
          </w:tcPr>
          <w:p w14:paraId="6CC02663"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28DA152"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&gt;Fallzahlen_OE/Vollstationaere_Fallzahl&lt;</w:t>
            </w:r>
            <w:r w:rsidRPr="008460CB">
              <w:rPr>
                <w:rFonts w:asciiTheme="minorHAnsi" w:hAnsiTheme="minorHAnsi" w:cstheme="minorHAnsi"/>
              </w:rPr>
              <w:t xml:space="preserve"> ausgelesen. Alle Werte werden summiert. Der Test gilt als fehlgeschlagen, wenn die Summe nicht dem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&gt;Qualitaetsbericht/Fallzahlen/Vollstationaere_Fallzahl&lt;</w:t>
            </w:r>
            <w:r w:rsidRPr="008460CB">
              <w:rPr>
                <w:rFonts w:asciiTheme="minorHAnsi" w:hAnsiTheme="minorHAnsi" w:cstheme="minorHAnsi"/>
              </w:rPr>
              <w:t xml:space="preserve"> entspricht. </w:t>
            </w:r>
          </w:p>
        </w:tc>
      </w:tr>
    </w:tbl>
    <w:p w14:paraId="7DE259A8"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3A8D5B5E" w14:textId="77777777" w:rsidR="00741ABC" w:rsidRDefault="004224D3">
      <w:pPr>
        <w:pStyle w:val="Heading4"/>
        <w:spacing w:line="20" w:lineRule="exact"/>
        <w:rPr>
          <w:color w:val="FFFFFF"/>
          <w:sz w:val="2"/>
          <w:szCs w:val="2"/>
        </w:rPr>
      </w:pPr>
      <w:r>
        <w:rPr>
          <w:color w:val="FFFFFF"/>
          <w:sz w:val="2"/>
          <w:szCs w:val="2"/>
        </w:rPr>
        <w:lastRenderedPageBreak/>
        <w:t>Regel 80: Abgleich der teilstationären Fallzahl im A-Teil mit Kontrollsumme aus B-Teilen</w:t>
      </w:r>
    </w:p>
    <w:tbl>
      <w:tblPr>
        <w:tblStyle w:val="TableGrid"/>
        <w:tblW w:w="0" w:type="auto"/>
        <w:tblLayout w:type="fixed"/>
        <w:tblLook w:val="04A0" w:firstRow="1" w:lastRow="0" w:firstColumn="1" w:lastColumn="0" w:noHBand="0" w:noVBand="1"/>
      </w:tblPr>
      <w:tblGrid>
        <w:gridCol w:w="1786"/>
        <w:gridCol w:w="12779"/>
      </w:tblGrid>
      <w:tr w:rsidR="00A55B03" w:rsidRPr="008460CB" w14:paraId="7D50FB0E" w14:textId="77777777">
        <w:trPr>
          <w:trHeight w:val="293"/>
        </w:trPr>
        <w:tc>
          <w:tcPr>
            <w:tcW w:w="12779" w:type="dxa"/>
            <w:gridSpan w:val="2"/>
            <w:vMerge w:val="restart"/>
            <w:shd w:val="clear" w:color="auto" w:fill="D9D9D9"/>
          </w:tcPr>
          <w:p w14:paraId="6F968A9F" w14:textId="77777777" w:rsidR="00A55B03" w:rsidRPr="008460CB" w:rsidRDefault="00D51C38">
            <w:pPr>
              <w:keepNext/>
            </w:pPr>
            <w:bookmarkStart w:id="77" w:name="_Toc223538630"/>
            <w:r w:rsidRPr="008460CB">
              <w:rPr>
                <w:rFonts w:asciiTheme="minorHAnsi" w:hAnsiTheme="minorHAnsi" w:cstheme="minorHAnsi"/>
                <w:b/>
                <w:bCs/>
                <w:szCs w:val="22"/>
              </w:rPr>
              <w:t>Regel 80: Abgleich der teilstationären Fallzahl im A-Teil mit Kontrollsumme aus B-Teilen</w:t>
            </w:r>
            <w:bookmarkEnd w:id="77"/>
          </w:p>
        </w:tc>
      </w:tr>
      <w:tr w:rsidR="00A55B03" w:rsidRPr="008460CB" w14:paraId="20FD0752" w14:textId="77777777">
        <w:trPr>
          <w:trHeight w:val="293"/>
        </w:trPr>
        <w:tc>
          <w:tcPr>
            <w:tcW w:w="14400" w:type="dxa"/>
            <w:gridSpan w:val="2"/>
            <w:vMerge/>
          </w:tcPr>
          <w:p w14:paraId="26BC4DAF" w14:textId="77777777" w:rsidR="00A55B03" w:rsidRPr="008460CB" w:rsidRDefault="00A55B03">
            <w:pPr>
              <w:rPr>
                <w:rFonts w:asciiTheme="minorHAnsi" w:hAnsiTheme="minorHAnsi" w:cstheme="minorHAnsi"/>
              </w:rPr>
            </w:pPr>
          </w:p>
        </w:tc>
      </w:tr>
      <w:tr w:rsidR="00A55B03" w:rsidRPr="008460CB" w14:paraId="7FE9FBE1" w14:textId="77777777">
        <w:tc>
          <w:tcPr>
            <w:tcW w:w="1786" w:type="dxa"/>
          </w:tcPr>
          <w:p w14:paraId="260E98FA"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90F6D8A" w14:textId="3F570D85" w:rsidR="00A55B03" w:rsidRPr="008460CB" w:rsidRDefault="00D51C38">
            <w:pPr>
              <w:rPr>
                <w:rFonts w:asciiTheme="minorHAnsi" w:hAnsiTheme="minorHAnsi" w:cstheme="minorHAnsi"/>
              </w:rPr>
            </w:pPr>
            <w:r w:rsidRPr="008460CB">
              <w:rPr>
                <w:rFonts w:asciiTheme="minorHAnsi" w:hAnsiTheme="minorHAnsi" w:cstheme="minorHAnsi"/>
              </w:rPr>
              <w:t>A-10, B-X.</w:t>
            </w:r>
            <w:r w:rsidR="00A95306">
              <w:rPr>
                <w:rFonts w:asciiTheme="minorHAnsi" w:hAnsiTheme="minorHAnsi" w:cstheme="minorHAnsi"/>
              </w:rPr>
              <w:t>4</w:t>
            </w:r>
            <w:r w:rsidRPr="008460CB">
              <w:rPr>
                <w:rFonts w:asciiTheme="minorHAnsi" w:hAnsiTheme="minorHAnsi" w:cstheme="minorHAnsi"/>
              </w:rPr>
              <w:br/>
            </w:r>
          </w:p>
        </w:tc>
      </w:tr>
      <w:tr w:rsidR="00A55B03" w:rsidRPr="008460CB" w14:paraId="383133F7" w14:textId="77777777">
        <w:tc>
          <w:tcPr>
            <w:tcW w:w="1786" w:type="dxa"/>
          </w:tcPr>
          <w:p w14:paraId="4E70E225"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BA08593"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7B58DB79" w14:textId="77777777">
        <w:tc>
          <w:tcPr>
            <w:tcW w:w="1786" w:type="dxa"/>
          </w:tcPr>
          <w:p w14:paraId="52A36338"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1224909"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328C5398" w14:textId="77777777">
        <w:tc>
          <w:tcPr>
            <w:tcW w:w="1786" w:type="dxa"/>
          </w:tcPr>
          <w:p w14:paraId="1AE89ECE"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9210366" w14:textId="09AE72FF"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Summe der teilstationären Fallzahlen der Organisationeinheiten/Fachabteilungen in den Kapiteln B-X.</w:t>
            </w:r>
            <w:r w:rsidR="00A95306">
              <w:rPr>
                <w:rFonts w:asciiTheme="minorHAnsi" w:hAnsiTheme="minorHAnsi" w:cstheme="minorHAnsi"/>
              </w:rPr>
              <w:t>4</w:t>
            </w:r>
            <w:r w:rsidRPr="008460CB">
              <w:rPr>
                <w:rFonts w:asciiTheme="minorHAnsi" w:hAnsiTheme="minorHAnsi" w:cstheme="minorHAnsi"/>
              </w:rPr>
              <w:t xml:space="preserve"> der Anzahl der teilstationären Fallzahl des Krankenhauses in Kapitel A-10 entspricht.</w:t>
            </w:r>
            <w:r w:rsidRPr="008460CB">
              <w:rPr>
                <w:rFonts w:asciiTheme="minorHAnsi" w:hAnsiTheme="minorHAnsi" w:cstheme="minorHAnsi"/>
              </w:rPr>
              <w:br/>
            </w:r>
          </w:p>
        </w:tc>
      </w:tr>
      <w:tr w:rsidR="00A55B03" w:rsidRPr="008460CB" w14:paraId="3F23BA9F" w14:textId="77777777">
        <w:tc>
          <w:tcPr>
            <w:tcW w:w="1786" w:type="dxa"/>
          </w:tcPr>
          <w:p w14:paraId="4C6FCB81"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7DEF32B" w14:textId="047E65A6" w:rsidR="00A55B03" w:rsidRPr="008460CB" w:rsidRDefault="00D51C38">
            <w:pPr>
              <w:rPr>
                <w:rFonts w:asciiTheme="minorHAnsi" w:hAnsiTheme="minorHAnsi" w:cstheme="minorHAnsi"/>
              </w:rPr>
            </w:pPr>
            <w:r w:rsidRPr="008460CB">
              <w:rPr>
                <w:rFonts w:asciiTheme="minorHAnsi" w:hAnsiTheme="minorHAnsi" w:cstheme="minorHAnsi"/>
              </w:rPr>
              <w:t xml:space="preserve">Die Summe </w:t>
            </w:r>
            <w:r w:rsidRPr="008460CB">
              <w:rPr>
                <w:rFonts w:asciiTheme="minorHAnsi" w:hAnsiTheme="minorHAnsi" w:cstheme="minorHAnsi"/>
                <w:b/>
              </w:rPr>
              <w:t>&lt;Datenplatzhalter&gt;</w:t>
            </w:r>
            <w:r w:rsidRPr="008460CB">
              <w:rPr>
                <w:rFonts w:asciiTheme="minorHAnsi" w:hAnsiTheme="minorHAnsi" w:cstheme="minorHAnsi"/>
              </w:rPr>
              <w:t xml:space="preserve"> der teilstationären Fallzahlen der Organisationeinheiten/Fachabteilungen in den Kapiteln B-X.</w:t>
            </w:r>
            <w:r w:rsidR="00A95306">
              <w:rPr>
                <w:rFonts w:asciiTheme="minorHAnsi" w:hAnsiTheme="minorHAnsi" w:cstheme="minorHAnsi"/>
              </w:rPr>
              <w:t>4</w:t>
            </w:r>
            <w:r w:rsidRPr="008460CB">
              <w:rPr>
                <w:rFonts w:asciiTheme="minorHAnsi" w:hAnsiTheme="minorHAnsi" w:cstheme="minorHAnsi"/>
              </w:rPr>
              <w:t xml:space="preserve"> entspricht nicht der in Kapitel A-10 angegebenen teilstationären Fallzahl </w:t>
            </w:r>
            <w:r w:rsidRPr="008460CB">
              <w:rPr>
                <w:rFonts w:asciiTheme="minorHAnsi" w:hAnsiTheme="minorHAnsi" w:cstheme="minorHAnsi"/>
                <w:b/>
              </w:rPr>
              <w:t>&lt;Datenplatzhalter&gt;</w:t>
            </w:r>
            <w:r w:rsidRPr="008460CB">
              <w:rPr>
                <w:rFonts w:asciiTheme="minorHAnsi" w:hAnsiTheme="minorHAnsi" w:cstheme="minorHAnsi"/>
              </w:rPr>
              <w:t xml:space="preserve"> des Krankenhauses.</w:t>
            </w:r>
            <w:r w:rsidRPr="008460CB">
              <w:rPr>
                <w:rFonts w:asciiTheme="minorHAnsi" w:hAnsiTheme="minorHAnsi" w:cstheme="minorHAnsi"/>
              </w:rPr>
              <w:br/>
            </w:r>
          </w:p>
        </w:tc>
      </w:tr>
      <w:tr w:rsidR="00A55B03" w:rsidRPr="008460CB" w14:paraId="719B9E7A" w14:textId="77777777">
        <w:tc>
          <w:tcPr>
            <w:tcW w:w="1786" w:type="dxa"/>
          </w:tcPr>
          <w:p w14:paraId="58BB454B"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35E3ECA" w14:textId="000E4FF3" w:rsidR="00A55B03" w:rsidRPr="008460CB" w:rsidRDefault="00D51C38">
            <w:pPr>
              <w:rPr>
                <w:rFonts w:asciiTheme="minorHAnsi" w:hAnsiTheme="minorHAnsi" w:cstheme="minorHAnsi"/>
              </w:rPr>
            </w:pPr>
            <w:r w:rsidRPr="008460CB">
              <w:rPr>
                <w:rFonts w:asciiTheme="minorHAnsi" w:hAnsiTheme="minorHAnsi" w:cstheme="minorHAnsi"/>
              </w:rPr>
              <w:t>Die Summe der teilstationären Fallzahlen der Organisationeinheiten/Fachabteilungen muss dem Wert der teilstationären Fallzahl des Krankenhauses entsprechen. Bitte überprüfen Sie Ihre Eingaben in den Kapiteln B-X.</w:t>
            </w:r>
            <w:r w:rsidR="00A95306">
              <w:rPr>
                <w:rFonts w:asciiTheme="minorHAnsi" w:hAnsiTheme="minorHAnsi" w:cstheme="minorHAnsi"/>
              </w:rPr>
              <w:t>4</w:t>
            </w:r>
            <w:r w:rsidRPr="008460CB">
              <w:rPr>
                <w:rFonts w:asciiTheme="minorHAnsi" w:hAnsiTheme="minorHAnsi" w:cstheme="minorHAnsi"/>
              </w:rPr>
              <w:t xml:space="preserve"> und A-10.</w:t>
            </w:r>
            <w:r w:rsidRPr="008460CB">
              <w:rPr>
                <w:rFonts w:asciiTheme="minorHAnsi" w:hAnsiTheme="minorHAnsi" w:cstheme="minorHAnsi"/>
              </w:rPr>
              <w:br/>
            </w:r>
          </w:p>
        </w:tc>
      </w:tr>
      <w:tr w:rsidR="00A55B03" w:rsidRPr="008460CB" w14:paraId="5872CB8A" w14:textId="77777777">
        <w:tc>
          <w:tcPr>
            <w:tcW w:w="1786" w:type="dxa"/>
          </w:tcPr>
          <w:p w14:paraId="7A1B990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FCA2179"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&gt;Fallzahlen_OE/Teilstationaere_Fallzahl&lt;</w:t>
            </w:r>
            <w:r w:rsidRPr="008460CB">
              <w:rPr>
                <w:rFonts w:asciiTheme="minorHAnsi" w:hAnsiTheme="minorHAnsi" w:cstheme="minorHAnsi"/>
              </w:rPr>
              <w:t xml:space="preserve"> ausgelesen. Alle Werte werden summiert. Der Test gilt als fehlgeschlagen, wenn die Summe nicht dem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&gt;Qualitaetsbericht/Fallzahlen/Teilstationaere_Fallzahl&lt;</w:t>
            </w:r>
            <w:r w:rsidRPr="008460CB">
              <w:rPr>
                <w:rFonts w:asciiTheme="minorHAnsi" w:hAnsiTheme="minorHAnsi" w:cstheme="minorHAnsi"/>
              </w:rPr>
              <w:t xml:space="preserve"> entspricht. </w:t>
            </w:r>
          </w:p>
        </w:tc>
      </w:tr>
    </w:tbl>
    <w:p w14:paraId="587B9D64" w14:textId="77777777" w:rsidR="00446337" w:rsidRDefault="00446337">
      <w:pPr>
        <w:rPr>
          <w:rFonts w:asciiTheme="minorHAnsi" w:hAnsiTheme="minorHAnsi" w:cstheme="minorHAnsi"/>
        </w:rPr>
      </w:pPr>
    </w:p>
    <w:p w14:paraId="797D31A7" w14:textId="77777777" w:rsidR="00446337" w:rsidRDefault="00446337">
      <w:pPr>
        <w:rPr>
          <w:rFonts w:asciiTheme="minorHAnsi" w:hAnsiTheme="minorHAnsi" w:cstheme="minorHAnsi"/>
        </w:rPr>
      </w:pPr>
    </w:p>
    <w:p w14:paraId="7DE4B1F6" w14:textId="77777777" w:rsidR="00446337" w:rsidRDefault="00446337">
      <w:pPr>
        <w:rPr>
          <w:rFonts w:asciiTheme="minorHAnsi" w:hAnsiTheme="minorHAnsi" w:cstheme="minorHAnsi"/>
        </w:rPr>
      </w:pPr>
    </w:p>
    <w:p w14:paraId="2CB543E2" w14:textId="77777777" w:rsidR="00446337" w:rsidRDefault="00446337">
      <w:pPr>
        <w:rPr>
          <w:rFonts w:asciiTheme="minorHAnsi" w:hAnsiTheme="minorHAnsi" w:cstheme="minorHAnsi"/>
        </w:rPr>
      </w:pPr>
    </w:p>
    <w:p w14:paraId="4F731AE4" w14:textId="77777777" w:rsidR="00446337" w:rsidRDefault="00446337">
      <w:pPr>
        <w:rPr>
          <w:rFonts w:asciiTheme="minorHAnsi" w:hAnsiTheme="minorHAnsi" w:cstheme="minorHAnsi"/>
        </w:rPr>
      </w:pPr>
    </w:p>
    <w:p w14:paraId="0DDB8C7A" w14:textId="77777777" w:rsidR="00446337" w:rsidRPr="008460CB" w:rsidRDefault="00446337" w:rsidP="00446337">
      <w:pPr>
        <w:rPr>
          <w:rFonts w:asciiTheme="minorHAnsi" w:hAnsiTheme="minorHAnsi" w:cstheme="minorHAnsi"/>
        </w:rPr>
      </w:pPr>
    </w:p>
    <w:p w14:paraId="5BF6F9AB" w14:textId="77777777" w:rsidR="00741ABC" w:rsidRDefault="004224D3">
      <w:pPr>
        <w:pStyle w:val="Heading4"/>
        <w:spacing w:line="20" w:lineRule="exact"/>
        <w:rPr>
          <w:color w:val="FFFFFF"/>
          <w:sz w:val="2"/>
          <w:szCs w:val="2"/>
        </w:rPr>
      </w:pPr>
      <w:r>
        <w:rPr>
          <w:color w:val="FFFFFF"/>
          <w:sz w:val="2"/>
          <w:szCs w:val="2"/>
        </w:rPr>
        <w:t>Regel 81: Abgleich der Summen der voll- und teilstationären Fallzahlen in B-Teilen mit Kontrollsummen (obere und untere Grenze) zu den Hauptdiagnosen aus B-Teil</w:t>
      </w:r>
    </w:p>
    <w:tbl>
      <w:tblPr>
        <w:tblStyle w:val="TableGrid"/>
        <w:tblW w:w="0" w:type="auto"/>
        <w:tblLayout w:type="fixed"/>
        <w:tblLook w:val="04A0" w:firstRow="1" w:lastRow="0" w:firstColumn="1" w:lastColumn="0" w:noHBand="0" w:noVBand="1"/>
      </w:tblPr>
      <w:tblGrid>
        <w:gridCol w:w="1786"/>
        <w:gridCol w:w="12779"/>
      </w:tblGrid>
      <w:tr w:rsidR="00446337" w:rsidRPr="008460CB" w14:paraId="78605651" w14:textId="77777777" w:rsidTr="005A6777">
        <w:trPr>
          <w:trHeight w:val="293"/>
        </w:trPr>
        <w:tc>
          <w:tcPr>
            <w:tcW w:w="12779" w:type="dxa"/>
            <w:gridSpan w:val="2"/>
            <w:vMerge w:val="restart"/>
            <w:shd w:val="clear" w:color="auto" w:fill="D9D9D9"/>
          </w:tcPr>
          <w:p w14:paraId="3AA8CA29" w14:textId="77777777" w:rsidR="00446337" w:rsidRPr="008460CB" w:rsidRDefault="00446337" w:rsidP="005A6777">
            <w:pPr>
              <w:keepNext/>
            </w:pPr>
            <w:bookmarkStart w:id="78" w:name="_Toc223538631"/>
            <w:r w:rsidRPr="008460CB">
              <w:rPr>
                <w:rFonts w:asciiTheme="minorHAnsi" w:hAnsiTheme="minorHAnsi" w:cstheme="minorHAnsi"/>
                <w:b/>
                <w:bCs/>
                <w:szCs w:val="22"/>
              </w:rPr>
              <w:t>Regel 81: Abgleich der Summen der voll- und teilstationären Fallzahlen in B-Teilen mit Kontrollsummen (obere und untere Grenze) zu den Hauptdiagnosen aus B-Teil</w:t>
            </w:r>
            <w:bookmarkEnd w:id="78"/>
          </w:p>
        </w:tc>
      </w:tr>
      <w:tr w:rsidR="00446337" w:rsidRPr="008460CB" w14:paraId="78F3CDC1" w14:textId="77777777" w:rsidTr="005A6777">
        <w:trPr>
          <w:trHeight w:val="293"/>
        </w:trPr>
        <w:tc>
          <w:tcPr>
            <w:tcW w:w="14400" w:type="dxa"/>
            <w:gridSpan w:val="2"/>
            <w:vMerge/>
          </w:tcPr>
          <w:p w14:paraId="22DC4FF2" w14:textId="77777777" w:rsidR="00446337" w:rsidRPr="008460CB" w:rsidRDefault="00446337" w:rsidP="005A6777">
            <w:pPr>
              <w:rPr>
                <w:rFonts w:asciiTheme="minorHAnsi" w:hAnsiTheme="minorHAnsi" w:cstheme="minorHAnsi"/>
              </w:rPr>
            </w:pPr>
          </w:p>
        </w:tc>
      </w:tr>
      <w:tr w:rsidR="00446337" w:rsidRPr="008460CB" w14:paraId="45334F00" w14:textId="77777777" w:rsidTr="005A6777">
        <w:tc>
          <w:tcPr>
            <w:tcW w:w="1786" w:type="dxa"/>
          </w:tcPr>
          <w:p w14:paraId="3C2952F5"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Berichtsteil</w:t>
            </w:r>
          </w:p>
        </w:tc>
        <w:tc>
          <w:tcPr>
            <w:tcW w:w="12779" w:type="dxa"/>
          </w:tcPr>
          <w:p w14:paraId="186065EF"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B-X.</w:t>
            </w:r>
            <w:r>
              <w:rPr>
                <w:rFonts w:asciiTheme="minorHAnsi" w:hAnsiTheme="minorHAnsi" w:cstheme="minorHAnsi"/>
              </w:rPr>
              <w:t>4</w:t>
            </w:r>
            <w:r w:rsidRPr="008460CB">
              <w:rPr>
                <w:rFonts w:asciiTheme="minorHAnsi" w:hAnsiTheme="minorHAnsi" w:cstheme="minorHAnsi"/>
              </w:rPr>
              <w:t>, B-X.</w:t>
            </w:r>
            <w:r>
              <w:rPr>
                <w:rFonts w:asciiTheme="minorHAnsi" w:hAnsiTheme="minorHAnsi" w:cstheme="minorHAnsi"/>
              </w:rPr>
              <w:t>5</w:t>
            </w:r>
            <w:r w:rsidRPr="008460CB">
              <w:rPr>
                <w:rFonts w:asciiTheme="minorHAnsi" w:hAnsiTheme="minorHAnsi" w:cstheme="minorHAnsi"/>
              </w:rPr>
              <w:br/>
            </w:r>
          </w:p>
        </w:tc>
      </w:tr>
      <w:tr w:rsidR="00446337" w:rsidRPr="008460CB" w14:paraId="2787E3A8" w14:textId="77777777" w:rsidTr="005A6777">
        <w:tc>
          <w:tcPr>
            <w:tcW w:w="1786" w:type="dxa"/>
          </w:tcPr>
          <w:p w14:paraId="5C6A9049"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Prüfklasse</w:t>
            </w:r>
          </w:p>
        </w:tc>
        <w:tc>
          <w:tcPr>
            <w:tcW w:w="12779" w:type="dxa"/>
          </w:tcPr>
          <w:p w14:paraId="7F2E1FD3" w14:textId="17B14890" w:rsidR="00446337" w:rsidRPr="008460CB" w:rsidRDefault="00446337" w:rsidP="005A6777">
            <w:pPr>
              <w:rPr>
                <w:rFonts w:asciiTheme="minorHAnsi" w:hAnsiTheme="minorHAnsi" w:cstheme="minorHAnsi"/>
              </w:rPr>
            </w:pPr>
            <w:r>
              <w:rPr>
                <w:rFonts w:asciiTheme="minorHAnsi" w:hAnsiTheme="minorHAnsi" w:cstheme="minorHAnsi"/>
                <w:b/>
              </w:rPr>
              <w:t>Hart</w:t>
            </w:r>
            <w:r w:rsidRPr="008460CB">
              <w:rPr>
                <w:rFonts w:asciiTheme="minorHAnsi" w:hAnsiTheme="minorHAnsi" w:cstheme="minorHAnsi"/>
              </w:rPr>
              <w:br/>
            </w:r>
          </w:p>
        </w:tc>
      </w:tr>
      <w:tr w:rsidR="00446337" w:rsidRPr="008460CB" w14:paraId="6D36ABA2" w14:textId="77777777" w:rsidTr="005A6777">
        <w:tc>
          <w:tcPr>
            <w:tcW w:w="1786" w:type="dxa"/>
          </w:tcPr>
          <w:p w14:paraId="23355D34"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Regelkategorie</w:t>
            </w:r>
          </w:p>
        </w:tc>
        <w:tc>
          <w:tcPr>
            <w:tcW w:w="12779" w:type="dxa"/>
          </w:tcPr>
          <w:p w14:paraId="51455E12"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446337" w:rsidRPr="008460CB" w14:paraId="1CB94D40" w14:textId="77777777" w:rsidTr="005A6777">
        <w:tc>
          <w:tcPr>
            <w:tcW w:w="1786" w:type="dxa"/>
          </w:tcPr>
          <w:p w14:paraId="6563508C"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Beschreibung</w:t>
            </w:r>
          </w:p>
        </w:tc>
        <w:tc>
          <w:tcPr>
            <w:tcW w:w="12779" w:type="dxa"/>
          </w:tcPr>
          <w:p w14:paraId="2E15FDE0"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Diese Regel überprüft, dass die Summe der voll- und teilstationären Fallzahlen der Organisationeinheiten/Fachabteilungen in den Kapiteln B-X.</w:t>
            </w:r>
            <w:r>
              <w:rPr>
                <w:rFonts w:asciiTheme="minorHAnsi" w:hAnsiTheme="minorHAnsi" w:cstheme="minorHAnsi"/>
              </w:rPr>
              <w:t>4</w:t>
            </w:r>
            <w:r w:rsidRPr="008460CB">
              <w:rPr>
                <w:rFonts w:asciiTheme="minorHAnsi" w:hAnsiTheme="minorHAnsi" w:cstheme="minorHAnsi"/>
              </w:rPr>
              <w:t xml:space="preserve"> der Anzahl der Hauptdiagnosen nach ICD-10 in Kapitel B-X.</w:t>
            </w:r>
            <w:r>
              <w:rPr>
                <w:rFonts w:asciiTheme="minorHAnsi" w:hAnsiTheme="minorHAnsi" w:cstheme="minorHAnsi"/>
              </w:rPr>
              <w:t>5</w:t>
            </w:r>
            <w:r w:rsidRPr="008460CB">
              <w:rPr>
                <w:rFonts w:asciiTheme="minorHAnsi" w:hAnsiTheme="minorHAnsi" w:cstheme="minorHAnsi"/>
              </w:rPr>
              <w:t xml:space="preserve"> entsprechen.</w:t>
            </w:r>
            <w:r w:rsidRPr="008460CB">
              <w:rPr>
                <w:rFonts w:asciiTheme="minorHAnsi" w:hAnsiTheme="minorHAnsi" w:cstheme="minorHAnsi"/>
              </w:rPr>
              <w:br/>
            </w:r>
          </w:p>
        </w:tc>
      </w:tr>
      <w:tr w:rsidR="00446337" w:rsidRPr="008460CB" w14:paraId="7A32B5D0" w14:textId="77777777" w:rsidTr="005A6777">
        <w:tc>
          <w:tcPr>
            <w:tcW w:w="1786" w:type="dxa"/>
          </w:tcPr>
          <w:p w14:paraId="0BD53FAF"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Fehlermeldung</w:t>
            </w:r>
          </w:p>
        </w:tc>
        <w:tc>
          <w:tcPr>
            <w:tcW w:w="12779" w:type="dxa"/>
          </w:tcPr>
          <w:p w14:paraId="0EF8CF3B"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Die Summe der voll- und teilstationären Fallzahlen der unten aufgeführten Organisationeinheiten/Fachabteilungen im Kapitel B-X.5 ist jeweils entweder kleiner als die untere oder größer als die obere Grenze der Summe an Hauptdiagnosen, die sich aus den in Kapitel B-X.6 angegebenen Hauptdiagnosen dieser Organisationeinheit/Fachabteilung ergeben. Die untere Grenze der Summe an Hauptdiagnosen entspricht der Summe der Fallzahlen + 1 * (Anzahl der Angabe „Datenschutz“). Die obere Grenze der Summe an Hauptdiagnosen entspricht der Summe der Fallzahlen + 3 * (Anzahl der Angabe „Datenschutz“). Die beiden Grenzen ergeben sich aus dem datenschutzrechtlichen Umgang mit kleinen Fallzahlen im Qualitätsbericht: Bei Fallzahlen von 1 bis einschließlich 3 wird anstatt der Fallzahl die Angabe „Datenschutz“ im Qualitätsbericht veröffentlicht.</w:t>
            </w:r>
            <w:r w:rsidRPr="008460CB">
              <w:rPr>
                <w:rFonts w:asciiTheme="minorHAnsi" w:hAnsiTheme="minorHAnsi" w:cstheme="minorHAnsi"/>
              </w:rPr>
              <w:br/>
            </w:r>
          </w:p>
        </w:tc>
      </w:tr>
      <w:tr w:rsidR="00446337" w:rsidRPr="008460CB" w14:paraId="6C67E2FE" w14:textId="77777777" w:rsidTr="005A6777">
        <w:tc>
          <w:tcPr>
            <w:tcW w:w="1786" w:type="dxa"/>
          </w:tcPr>
          <w:p w14:paraId="0675F34A"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760301C5"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Für jede Organisationeinheit/Fachabteilung darf die Summe der angegebenen voll- und teilstationären Fallzahl nicht kleiner sein als die untere Grenze und nicht größer sein als die obere Grenze der Summe an dokumentierten Hauptdiagnosen nach ICD-10. Bitte überprüfen Sie Ihre Eingaben in den Kapiteln B-</w:t>
            </w:r>
            <w:r w:rsidRPr="008460CB">
              <w:rPr>
                <w:rFonts w:asciiTheme="minorHAnsi" w:hAnsiTheme="minorHAnsi" w:cstheme="minorHAnsi"/>
                <w:b/>
              </w:rPr>
              <w:t>&lt;X&gt;</w:t>
            </w:r>
            <w:r w:rsidRPr="008460CB">
              <w:rPr>
                <w:rFonts w:asciiTheme="minorHAnsi" w:hAnsiTheme="minorHAnsi" w:cstheme="minorHAnsi"/>
              </w:rPr>
              <w:t>.</w:t>
            </w:r>
            <w:r>
              <w:rPr>
                <w:rFonts w:asciiTheme="minorHAnsi" w:hAnsiTheme="minorHAnsi" w:cstheme="minorHAnsi"/>
              </w:rPr>
              <w:t>4</w:t>
            </w:r>
            <w:r w:rsidRPr="008460CB">
              <w:rPr>
                <w:rFonts w:asciiTheme="minorHAnsi" w:hAnsiTheme="minorHAnsi" w:cstheme="minorHAnsi"/>
              </w:rPr>
              <w:t xml:space="preserve"> und B-</w:t>
            </w:r>
            <w:r w:rsidRPr="008460CB">
              <w:rPr>
                <w:rFonts w:asciiTheme="minorHAnsi" w:hAnsiTheme="minorHAnsi" w:cstheme="minorHAnsi"/>
                <w:b/>
              </w:rPr>
              <w:t>&lt;X&gt;</w:t>
            </w:r>
            <w:r w:rsidRPr="008460CB">
              <w:rPr>
                <w:rFonts w:asciiTheme="minorHAnsi" w:hAnsiTheme="minorHAnsi" w:cstheme="minorHAnsi"/>
              </w:rPr>
              <w:t>.</w:t>
            </w:r>
            <w:r>
              <w:rPr>
                <w:rFonts w:asciiTheme="minorHAnsi" w:hAnsiTheme="minorHAnsi" w:cstheme="minorHAnsi"/>
              </w:rPr>
              <w:t>5</w:t>
            </w:r>
            <w:r w:rsidRPr="008460CB">
              <w:rPr>
                <w:rFonts w:asciiTheme="minorHAnsi" w:hAnsiTheme="minorHAnsi" w:cstheme="minorHAnsi"/>
              </w:rPr>
              <w:t>.</w:t>
            </w:r>
            <w:r w:rsidRPr="008460CB">
              <w:rPr>
                <w:rFonts w:asciiTheme="minorHAnsi" w:hAnsiTheme="minorHAnsi" w:cstheme="minorHAnsi"/>
              </w:rPr>
              <w:br/>
            </w:r>
          </w:p>
        </w:tc>
      </w:tr>
      <w:tr w:rsidR="00446337" w:rsidRPr="008460CB" w14:paraId="283235B6" w14:textId="77777777" w:rsidTr="005A6777">
        <w:tc>
          <w:tcPr>
            <w:tcW w:w="1786" w:type="dxa"/>
          </w:tcPr>
          <w:p w14:paraId="687C10FF"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AA50809" w14:textId="77777777" w:rsidR="00446337" w:rsidRPr="008460CB" w:rsidRDefault="00446337" w:rsidP="005A6777">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zunächst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&gt;Fallzahlen_OE/Vollstationaere_Fallzahl&lt;</w:t>
            </w:r>
            <w:r w:rsidRPr="008460CB">
              <w:rPr>
                <w:rFonts w:asciiTheme="minorHAnsi" w:hAnsiTheme="minorHAnsi" w:cstheme="minorHAnsi"/>
              </w:rPr>
              <w:t xml:space="preserve"> sowie</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&gt;Fallzahlen_OE/Teilstationaere_Fallzahl&lt;</w:t>
            </w:r>
            <w:r w:rsidRPr="008460CB">
              <w:rPr>
                <w:rFonts w:asciiTheme="minorHAnsi" w:hAnsiTheme="minorHAnsi" w:cstheme="minorHAnsi"/>
              </w:rPr>
              <w:t xml:space="preserve"> ausgelesen. Die beiden Werte werden addiert. Anschließend werden für jede Fachabteilung/Organisationeinheit die Werte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&gt;Hauptdiagnosen/Hauptdiagnose/Fallzahl&lt;</w:t>
            </w:r>
            <w:r w:rsidRPr="008460CB">
              <w:rPr>
                <w:rFonts w:asciiTheme="minorHAnsi" w:hAnsiTheme="minorHAnsi" w:cstheme="minorHAnsi"/>
              </w:rPr>
              <w:t xml:space="preserve"> summiert sowie die Anzahl des Auftretens des Elements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&gt;Hauptdiagnosen/Hauptdiagnose/Fallzahl_Datenschutz&lt;</w:t>
            </w:r>
            <w:r w:rsidRPr="008460CB">
              <w:rPr>
                <w:rFonts w:asciiTheme="minorHAnsi" w:hAnsiTheme="minorHAnsi" w:cstheme="minorHAnsi"/>
              </w:rPr>
              <w:t xml:space="preserve"> gezählt. Aus der berechneten Summe der Fallzahlen und der berechneten Anzahl des Datenschutzelements wird eine untere ([Summe der Fallzahl] + 1 * [Anzahl Datenschutzelement]) und eine obere Grenze ([Summe der Fallzahl] + 3 * [Anzahl Datenschutzelement]) berechnet. Der Test gilt als fehlgeschlagen, wenn für mindestens eine Fachabteilung/Organisationseinheit, die Summe der voll- und teilstationären Fallzahl kleiner der unteren oder größer der oberen Grenze ist.</w:t>
            </w:r>
          </w:p>
        </w:tc>
      </w:tr>
    </w:tbl>
    <w:p w14:paraId="29434516" w14:textId="77777777" w:rsidR="00446337" w:rsidRPr="008460CB" w:rsidRDefault="00446337" w:rsidP="00446337">
      <w:pPr>
        <w:rPr>
          <w:rFonts w:asciiTheme="minorHAnsi" w:hAnsiTheme="minorHAnsi" w:cstheme="minorHAnsi"/>
        </w:rPr>
      </w:pPr>
    </w:p>
    <w:p w14:paraId="46F749E5" w14:textId="40F9EFD8" w:rsidR="00A55B03" w:rsidRPr="008460CB" w:rsidRDefault="00D51C38">
      <w:pPr>
        <w:rPr>
          <w:rFonts w:asciiTheme="minorHAnsi" w:hAnsiTheme="minorHAnsi" w:cstheme="minorHAnsi"/>
        </w:rPr>
      </w:pPr>
      <w:r w:rsidRPr="008460CB">
        <w:rPr>
          <w:rFonts w:asciiTheme="minorHAnsi" w:hAnsiTheme="minorHAnsi" w:cstheme="minorHAnsi"/>
        </w:rPr>
        <w:br w:type="page"/>
      </w:r>
    </w:p>
    <w:p w14:paraId="2CD4EAC4" w14:textId="77777777" w:rsidR="00741ABC" w:rsidRDefault="004224D3">
      <w:pPr>
        <w:pStyle w:val="Heading4"/>
        <w:spacing w:line="20" w:lineRule="exact"/>
        <w:rPr>
          <w:color w:val="FFFFFF"/>
          <w:sz w:val="2"/>
          <w:szCs w:val="2"/>
        </w:rPr>
      </w:pPr>
      <w:r>
        <w:rPr>
          <w:color w:val="FFFFFF"/>
          <w:sz w:val="2"/>
          <w:szCs w:val="2"/>
        </w:rPr>
        <w:lastRenderedPageBreak/>
        <w:t>Regel 84: Nicht-Angabe des rechnerischen Ergebnisses bei nicht abgeschlossener qualitativer Bewertung</w:t>
      </w:r>
    </w:p>
    <w:tbl>
      <w:tblPr>
        <w:tblStyle w:val="TableGrid"/>
        <w:tblW w:w="0" w:type="auto"/>
        <w:tblLayout w:type="fixed"/>
        <w:tblLook w:val="04A0" w:firstRow="1" w:lastRow="0" w:firstColumn="1" w:lastColumn="0" w:noHBand="0" w:noVBand="1"/>
      </w:tblPr>
      <w:tblGrid>
        <w:gridCol w:w="1786"/>
        <w:gridCol w:w="12779"/>
      </w:tblGrid>
      <w:tr w:rsidR="00A55B03" w:rsidRPr="008460CB" w14:paraId="3AE23D1D" w14:textId="77777777">
        <w:trPr>
          <w:trHeight w:val="293"/>
        </w:trPr>
        <w:tc>
          <w:tcPr>
            <w:tcW w:w="12779" w:type="dxa"/>
            <w:gridSpan w:val="2"/>
            <w:vMerge w:val="restart"/>
            <w:shd w:val="clear" w:color="auto" w:fill="D9D9D9"/>
          </w:tcPr>
          <w:p w14:paraId="17DAAB17" w14:textId="77777777" w:rsidR="00A55B03" w:rsidRPr="008460CB" w:rsidRDefault="00D51C38">
            <w:pPr>
              <w:keepNext/>
            </w:pPr>
            <w:bookmarkStart w:id="79" w:name="_Toc223538632"/>
            <w:r w:rsidRPr="008460CB">
              <w:rPr>
                <w:rFonts w:asciiTheme="minorHAnsi" w:hAnsiTheme="minorHAnsi" w:cstheme="minorHAnsi"/>
                <w:b/>
                <w:bCs/>
                <w:szCs w:val="22"/>
              </w:rPr>
              <w:t>Regel 84: Nicht-Angabe des rechnerischen Ergebnisses bei nicht abgeschlossener qualitativer Bewertung</w:t>
            </w:r>
            <w:bookmarkEnd w:id="79"/>
          </w:p>
        </w:tc>
      </w:tr>
      <w:tr w:rsidR="00A55B03" w:rsidRPr="008460CB" w14:paraId="43E43E60" w14:textId="77777777">
        <w:trPr>
          <w:trHeight w:val="293"/>
        </w:trPr>
        <w:tc>
          <w:tcPr>
            <w:tcW w:w="14400" w:type="dxa"/>
            <w:gridSpan w:val="2"/>
            <w:vMerge/>
          </w:tcPr>
          <w:p w14:paraId="144F5E60" w14:textId="77777777" w:rsidR="00A55B03" w:rsidRPr="008460CB" w:rsidRDefault="00A55B03">
            <w:pPr>
              <w:rPr>
                <w:rFonts w:asciiTheme="minorHAnsi" w:hAnsiTheme="minorHAnsi" w:cstheme="minorHAnsi"/>
              </w:rPr>
            </w:pPr>
          </w:p>
        </w:tc>
      </w:tr>
      <w:tr w:rsidR="00A55B03" w:rsidRPr="008460CB" w14:paraId="48032ED5" w14:textId="77777777">
        <w:tc>
          <w:tcPr>
            <w:tcW w:w="1786" w:type="dxa"/>
          </w:tcPr>
          <w:p w14:paraId="2639B6E1"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F298C97" w14:textId="77777777" w:rsidR="00A55B03" w:rsidRPr="008460CB" w:rsidRDefault="00D51C38">
            <w:pPr>
              <w:rPr>
                <w:rFonts w:asciiTheme="minorHAnsi" w:hAnsiTheme="minorHAnsi" w:cstheme="minorHAnsi"/>
              </w:rPr>
            </w:pPr>
            <w:r w:rsidRPr="008460CB">
              <w:rPr>
                <w:rFonts w:asciiTheme="minorHAnsi" w:hAnsiTheme="minorHAnsi" w:cstheme="minorHAnsi"/>
              </w:rPr>
              <w:t>C-1.2</w:t>
            </w:r>
            <w:r w:rsidRPr="008460CB">
              <w:rPr>
                <w:rFonts w:asciiTheme="minorHAnsi" w:hAnsiTheme="minorHAnsi" w:cstheme="minorHAnsi"/>
              </w:rPr>
              <w:br/>
            </w:r>
          </w:p>
        </w:tc>
      </w:tr>
      <w:tr w:rsidR="00A55B03" w:rsidRPr="008460CB" w14:paraId="4C185134" w14:textId="77777777">
        <w:tc>
          <w:tcPr>
            <w:tcW w:w="1786" w:type="dxa"/>
          </w:tcPr>
          <w:p w14:paraId="3D288123"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5EEFACC"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05F1CD76" w14:textId="77777777">
        <w:tc>
          <w:tcPr>
            <w:tcW w:w="1786" w:type="dxa"/>
          </w:tcPr>
          <w:p w14:paraId="5BF023B6"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696E592"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2F9A6CAC" w14:textId="77777777">
        <w:tc>
          <w:tcPr>
            <w:tcW w:w="1786" w:type="dxa"/>
          </w:tcPr>
          <w:p w14:paraId="2863DCE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A1EEDED"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für ein QS-Ergebnis das rechnerische Ergebnis, der Vertrauensbereich (Krankenhaus) und die Fallzahl nicht angegeben wird, wenn die qualitative Bewertung noch nicht abgeschlossen ist.</w:t>
            </w:r>
            <w:r w:rsidRPr="008460CB">
              <w:rPr>
                <w:rFonts w:asciiTheme="minorHAnsi" w:hAnsiTheme="minorHAnsi" w:cstheme="minorHAnsi"/>
              </w:rPr>
              <w:br/>
            </w:r>
          </w:p>
        </w:tc>
      </w:tr>
      <w:tr w:rsidR="00A55B03" w:rsidRPr="008460CB" w14:paraId="75162281" w14:textId="77777777">
        <w:tc>
          <w:tcPr>
            <w:tcW w:w="1786" w:type="dxa"/>
          </w:tcPr>
          <w:p w14:paraId="5247D894"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94C744B"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Für das QS-Ergebnis </w:t>
            </w:r>
            <w:r w:rsidRPr="008460CB">
              <w:rPr>
                <w:rFonts w:asciiTheme="minorHAnsi" w:hAnsiTheme="minorHAnsi" w:cstheme="minorHAnsi"/>
                <w:b/>
              </w:rPr>
              <w:t>&lt;Datenplatzhalter_Ergebnis_ID&gt;</w:t>
            </w:r>
            <w:r w:rsidRPr="008460CB">
              <w:rPr>
                <w:rFonts w:asciiTheme="minorHAnsi" w:hAnsiTheme="minorHAnsi" w:cstheme="minorHAnsi"/>
              </w:rPr>
              <w:t xml:space="preserve"> wurden Angaben zum rechnerischen Ergebnis, zum Vertrauensbereich (Krankenhaus) oder zur Fallzahl gemacht, obwohl die qualitative Bewertung noch nicht abgeschlossen ist.</w:t>
            </w:r>
            <w:r w:rsidRPr="008460CB">
              <w:rPr>
                <w:rFonts w:asciiTheme="minorHAnsi" w:hAnsiTheme="minorHAnsi" w:cstheme="minorHAnsi"/>
              </w:rPr>
              <w:br/>
            </w:r>
          </w:p>
        </w:tc>
      </w:tr>
      <w:tr w:rsidR="00A55B03" w:rsidRPr="008460CB" w14:paraId="7F269056" w14:textId="77777777">
        <w:tc>
          <w:tcPr>
            <w:tcW w:w="1786" w:type="dxa"/>
          </w:tcPr>
          <w:p w14:paraId="6D36B715"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71A8328" w14:textId="77777777" w:rsidR="00A55B03" w:rsidRPr="008460CB" w:rsidRDefault="00D51C38">
            <w:pPr>
              <w:rPr>
                <w:rFonts w:asciiTheme="minorHAnsi" w:hAnsiTheme="minorHAnsi" w:cstheme="minorHAnsi"/>
              </w:rPr>
            </w:pPr>
            <w:r w:rsidRPr="008460CB">
              <w:rPr>
                <w:rFonts w:asciiTheme="minorHAnsi" w:hAnsiTheme="minorHAnsi" w:cstheme="minorHAnsi"/>
              </w:rPr>
              <w:t>Für QS-Ergebnisse dürfen keine Angaben zum rechnerischen Ergebnis, zum Vertrauensbereich (Krankenhaus) und zur Fallzahl gemacht werden, wenn die qualitative Bewertung noch nicht abgeschlossen ist. Bitte überprüfen Sie Ihre Angaben. Die Krankenhäuser haben keine Prüfpflicht im Zusammenhang mit dieser Regel.</w:t>
            </w:r>
            <w:r w:rsidRPr="008460CB">
              <w:rPr>
                <w:rFonts w:asciiTheme="minorHAnsi" w:hAnsiTheme="minorHAnsi" w:cstheme="minorHAnsi"/>
              </w:rPr>
              <w:br/>
            </w:r>
          </w:p>
        </w:tc>
      </w:tr>
      <w:tr w:rsidR="00A55B03" w:rsidRPr="008460CB" w14:paraId="436C396A" w14:textId="77777777">
        <w:tc>
          <w:tcPr>
            <w:tcW w:w="1786" w:type="dxa"/>
          </w:tcPr>
          <w:p w14:paraId="057C2849"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7222182" w14:textId="77777777" w:rsidR="00A55B03" w:rsidRPr="008460CB" w:rsidRDefault="00D51C38">
            <w:pPr>
              <w:rPr>
                <w:rFonts w:asciiTheme="minorHAnsi" w:hAnsiTheme="minorHAnsi" w:cstheme="minorHAnsi"/>
              </w:rPr>
            </w:pPr>
            <w:r w:rsidRPr="008460CB">
              <w:rPr>
                <w:rFonts w:asciiTheme="minorHAnsi" w:hAnsiTheme="minorHAnsi" w:cstheme="minorHAnsi"/>
              </w:rPr>
              <w:t>Für jedes QS-Ergebnis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&gt;Datengestuetzte_Qualitaetssicherung/Ergebnis/QS-Ergebnis&lt;</w:t>
            </w:r>
            <w:r w:rsidRPr="008460CB">
              <w:rPr>
                <w:rFonts w:asciiTheme="minorHAnsi" w:hAnsiTheme="minorHAnsi" w:cstheme="minorHAnsi"/>
              </w:rPr>
              <w:t xml:space="preserve"> wird nach dem Vorhandensein des Elements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&gt;Ergebnis_Bewertung/Qualitative_Bewertung_Berichtsjahr&lt;</w:t>
            </w:r>
            <w:r w:rsidRPr="008460CB">
              <w:rPr>
                <w:rFonts w:asciiTheme="minorHAnsi" w:hAnsiTheme="minorHAnsi" w:cstheme="minorHAnsi"/>
              </w:rPr>
              <w:t xml:space="preserve"> gleich "S92" gesucht. Der Test gilt als fehlgeschlagen, wenn dieses Element vorhanden ist, aber eines der Elemente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&gt;Rechnerisches_Ergebnis&lt;</w:t>
            </w:r>
            <w:r w:rsidRPr="008460CB">
              <w:rPr>
                <w:rFonts w:asciiTheme="minorHAnsi" w:hAnsiTheme="minorHAnsi" w:cstheme="minorHAnsi"/>
              </w:rPr>
              <w: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&gt;Vertrauensbereich_Krankenhaus&lt;</w:t>
            </w:r>
            <w:r w:rsidRPr="008460CB">
              <w:rPr>
                <w:rFonts w:asciiTheme="minorHAnsi" w:hAnsiTheme="minorHAnsi" w:cstheme="minorHAnsi"/>
              </w:rPr>
              <w:t xml:space="preserve"> oder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&gt;Fallzahl&lt;</w:t>
            </w:r>
            <w:r w:rsidRPr="008460CB">
              <w:rPr>
                <w:rFonts w:asciiTheme="minorHAnsi" w:hAnsiTheme="minorHAnsi" w:cstheme="minorHAnsi"/>
              </w:rPr>
              <w:t xml:space="preserve"> bzw.</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&gt;Fallzahl_Datenschutz&lt;</w:t>
            </w:r>
            <w:r w:rsidRPr="008460CB">
              <w:rPr>
                <w:rFonts w:asciiTheme="minorHAnsi" w:hAnsiTheme="minorHAnsi" w:cstheme="minorHAnsi"/>
              </w:rPr>
              <w:t xml:space="preserve"> angegeben wurde.</w:t>
            </w:r>
          </w:p>
        </w:tc>
      </w:tr>
    </w:tbl>
    <w:p w14:paraId="29E37266"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7F3F2C47" w14:textId="77777777" w:rsidR="00741ABC" w:rsidRDefault="004224D3">
      <w:pPr>
        <w:pStyle w:val="Heading4"/>
        <w:spacing w:line="20" w:lineRule="exact"/>
        <w:rPr>
          <w:color w:val="FFFFFF"/>
          <w:sz w:val="2"/>
          <w:szCs w:val="2"/>
        </w:rPr>
      </w:pPr>
      <w:r>
        <w:rPr>
          <w:color w:val="FFFFFF"/>
          <w:sz w:val="2"/>
          <w:szCs w:val="2"/>
        </w:rPr>
        <w:lastRenderedPageBreak/>
        <w:t>Regel 85: Abgleich der standortidentifizierenden Daten im Dateinamen und im Qualitätsbericht</w:t>
      </w:r>
    </w:p>
    <w:tbl>
      <w:tblPr>
        <w:tblStyle w:val="TableGrid"/>
        <w:tblW w:w="0" w:type="auto"/>
        <w:tblLayout w:type="fixed"/>
        <w:tblLook w:val="04A0" w:firstRow="1" w:lastRow="0" w:firstColumn="1" w:lastColumn="0" w:noHBand="0" w:noVBand="1"/>
      </w:tblPr>
      <w:tblGrid>
        <w:gridCol w:w="1786"/>
        <w:gridCol w:w="12779"/>
      </w:tblGrid>
      <w:tr w:rsidR="00A55B03" w:rsidRPr="008460CB" w14:paraId="7A580B38" w14:textId="77777777">
        <w:trPr>
          <w:trHeight w:val="293"/>
        </w:trPr>
        <w:tc>
          <w:tcPr>
            <w:tcW w:w="12779" w:type="dxa"/>
            <w:gridSpan w:val="2"/>
            <w:vMerge w:val="restart"/>
            <w:shd w:val="clear" w:color="auto" w:fill="D9D9D9"/>
          </w:tcPr>
          <w:p w14:paraId="15A87332" w14:textId="77777777" w:rsidR="00A55B03" w:rsidRPr="008460CB" w:rsidRDefault="00D51C38">
            <w:pPr>
              <w:keepNext/>
            </w:pPr>
            <w:bookmarkStart w:id="80" w:name="_Toc223538633"/>
            <w:r w:rsidRPr="008460CB">
              <w:rPr>
                <w:rFonts w:asciiTheme="minorHAnsi" w:hAnsiTheme="minorHAnsi" w:cstheme="minorHAnsi"/>
                <w:b/>
                <w:bCs/>
                <w:szCs w:val="22"/>
              </w:rPr>
              <w:t>Regel 85: Abgleich der standortidentifizierenden Daten im Dateinamen und im Qualitätsbericht</w:t>
            </w:r>
            <w:bookmarkEnd w:id="80"/>
          </w:p>
        </w:tc>
      </w:tr>
      <w:tr w:rsidR="00A55B03" w:rsidRPr="008460CB" w14:paraId="620A6EAC" w14:textId="77777777">
        <w:trPr>
          <w:trHeight w:val="293"/>
        </w:trPr>
        <w:tc>
          <w:tcPr>
            <w:tcW w:w="14400" w:type="dxa"/>
            <w:gridSpan w:val="2"/>
            <w:vMerge/>
          </w:tcPr>
          <w:p w14:paraId="1EB35D2E" w14:textId="77777777" w:rsidR="00A55B03" w:rsidRPr="008460CB" w:rsidRDefault="00A55B03">
            <w:pPr>
              <w:rPr>
                <w:rFonts w:asciiTheme="minorHAnsi" w:hAnsiTheme="minorHAnsi" w:cstheme="minorHAnsi"/>
              </w:rPr>
            </w:pPr>
          </w:p>
        </w:tc>
      </w:tr>
      <w:tr w:rsidR="00A55B03" w:rsidRPr="008460CB" w14:paraId="0887060A" w14:textId="77777777">
        <w:tc>
          <w:tcPr>
            <w:tcW w:w="1786" w:type="dxa"/>
          </w:tcPr>
          <w:p w14:paraId="4544A8D5"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60DBFE1" w14:textId="77777777" w:rsidR="00A55B03" w:rsidRPr="008460CB" w:rsidRDefault="00D51C38">
            <w:pPr>
              <w:rPr>
                <w:rFonts w:asciiTheme="minorHAnsi" w:hAnsiTheme="minorHAnsi" w:cstheme="minorHAnsi"/>
              </w:rPr>
            </w:pPr>
            <w:r w:rsidRPr="008460CB">
              <w:rPr>
                <w:rFonts w:asciiTheme="minorHAnsi" w:hAnsiTheme="minorHAnsi" w:cstheme="minorHAnsi"/>
              </w:rPr>
              <w:t>XML-Datei, A-1</w:t>
            </w:r>
            <w:r w:rsidRPr="008460CB">
              <w:rPr>
                <w:rFonts w:asciiTheme="minorHAnsi" w:hAnsiTheme="minorHAnsi" w:cstheme="minorHAnsi"/>
              </w:rPr>
              <w:br/>
            </w:r>
          </w:p>
        </w:tc>
      </w:tr>
      <w:tr w:rsidR="00A55B03" w:rsidRPr="008460CB" w14:paraId="7654A1BB" w14:textId="77777777">
        <w:tc>
          <w:tcPr>
            <w:tcW w:w="1786" w:type="dxa"/>
          </w:tcPr>
          <w:p w14:paraId="3EFF654E"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6DE3999"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E800EB0" w14:textId="77777777">
        <w:tc>
          <w:tcPr>
            <w:tcW w:w="1786" w:type="dxa"/>
          </w:tcPr>
          <w:p w14:paraId="27CD8C8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393F739"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01A4BBB8" w14:textId="77777777">
        <w:tc>
          <w:tcPr>
            <w:tcW w:w="1786" w:type="dxa"/>
          </w:tcPr>
          <w:p w14:paraId="01C04CA2"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9489C65"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die standortidentifizierenden Daten (IK-Nummer und Standortnummer) im Dateinamen mit Angaben im Qualitätsbericht übereinstimmen.</w:t>
            </w:r>
            <w:r w:rsidRPr="008460CB">
              <w:rPr>
                <w:rFonts w:asciiTheme="minorHAnsi" w:hAnsiTheme="minorHAnsi" w:cstheme="minorHAnsi"/>
              </w:rPr>
              <w:br/>
            </w:r>
          </w:p>
        </w:tc>
      </w:tr>
      <w:tr w:rsidR="00A55B03" w:rsidRPr="008460CB" w14:paraId="54E80219" w14:textId="77777777">
        <w:tc>
          <w:tcPr>
            <w:tcW w:w="1786" w:type="dxa"/>
          </w:tcPr>
          <w:p w14:paraId="27C230FA"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FDDA3F6" w14:textId="77777777" w:rsidR="00A55B03" w:rsidRPr="008460CB" w:rsidRDefault="00D51C38">
            <w:pPr>
              <w:rPr>
                <w:rFonts w:asciiTheme="minorHAnsi" w:hAnsiTheme="minorHAnsi" w:cstheme="minorHAnsi"/>
              </w:rPr>
            </w:pPr>
            <w:r w:rsidRPr="008460CB">
              <w:rPr>
                <w:rFonts w:asciiTheme="minorHAnsi" w:hAnsiTheme="minorHAnsi" w:cstheme="minorHAnsi"/>
              </w:rPr>
              <w:t>Die standortidentifizierenden Daten (IK-Nummer und Standortnummer) im Dateinamen stimmen nicht mit den Angaben im Kapitel A-1 überein.</w:t>
            </w:r>
            <w:r w:rsidRPr="008460CB">
              <w:rPr>
                <w:rFonts w:asciiTheme="minorHAnsi" w:hAnsiTheme="minorHAnsi" w:cstheme="minorHAnsi"/>
              </w:rPr>
              <w:br/>
            </w:r>
          </w:p>
        </w:tc>
      </w:tr>
      <w:tr w:rsidR="00A55B03" w:rsidRPr="008460CB" w14:paraId="6545AD6A" w14:textId="77777777">
        <w:tc>
          <w:tcPr>
            <w:tcW w:w="1786" w:type="dxa"/>
          </w:tcPr>
          <w:p w14:paraId="63A566A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B5EF764"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Bitte überprüfen Sie, ob Ihre Angaben zur IK-Nummer und Standortnummer in Kapitel A-1 korrekt sind. </w:t>
            </w:r>
            <w:r w:rsidRPr="008460CB">
              <w:rPr>
                <w:rFonts w:asciiTheme="minorHAnsi" w:hAnsiTheme="minorHAnsi" w:cstheme="minorHAnsi"/>
              </w:rPr>
              <w:br/>
            </w:r>
          </w:p>
        </w:tc>
      </w:tr>
      <w:tr w:rsidR="00A55B03" w:rsidRPr="008460CB" w14:paraId="2FC5C5E2" w14:textId="77777777">
        <w:tc>
          <w:tcPr>
            <w:tcW w:w="1786" w:type="dxa"/>
          </w:tcPr>
          <w:p w14:paraId="3D1A9F8A"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167376A" w14:textId="77777777" w:rsidR="00A55B03" w:rsidRPr="008460CB" w:rsidRDefault="00D51C38">
            <w:pPr>
              <w:rPr>
                <w:rFonts w:asciiTheme="minorHAnsi" w:hAnsiTheme="minorHAnsi" w:cstheme="minorHAnsi"/>
              </w:rPr>
            </w:pPr>
            <w:r w:rsidRPr="008460CB">
              <w:rPr>
                <w:rFonts w:asciiTheme="minorHAnsi" w:hAnsiTheme="minorHAnsi" w:cstheme="minorHAnsi"/>
              </w:rPr>
              <w:t>Auslesen der Werte aus der Datei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&gt;Qualitaetsbericht/Krankenhaus/Mehrere_Standorte/Standortkontaktdaten/IK&lt;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&gt;Qualitaetsbericht/Krankenhaus/Mehrere_Standorte/Standortkontaktdaten/Standortnummer&lt;</w:t>
            </w:r>
            <w:r w:rsidRPr="008460CB">
              <w:rPr>
                <w:rFonts w:asciiTheme="minorHAnsi" w:hAnsiTheme="minorHAnsi" w:cstheme="minorHAnsi"/>
              </w:rPr>
              <w:t xml:space="preserve"> bzw.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&gt;Qualitaetsbericht/Krankenhaus/Ein_Standort/Krankenhauskontaktdaten/IK&lt;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&gt;Qualitaetsbericht/Krankenhaus/Ein_Standort/Krankenhauskontaktdaten/Standortnummer&lt;</w:t>
            </w:r>
            <w:r w:rsidRPr="008460CB">
              <w:rPr>
                <w:rFonts w:asciiTheme="minorHAnsi" w:hAnsiTheme="minorHAnsi" w:cstheme="minorHAnsi"/>
              </w:rPr>
              <w:t xml:space="preserve"> sowie der IK-Nummer und der Standortnummer im Dateinamen. Der Test gilt als fehlgeschlagen, wenn einer der Werte des Dateinamens, nicht mit den Werten in der Datei übereinstimmt.</w:t>
            </w:r>
          </w:p>
        </w:tc>
      </w:tr>
    </w:tbl>
    <w:p w14:paraId="514549EA"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3592A025" w14:textId="77777777" w:rsidR="00741ABC" w:rsidRDefault="004224D3">
      <w:pPr>
        <w:pStyle w:val="Heading4"/>
        <w:spacing w:line="20" w:lineRule="exact"/>
        <w:rPr>
          <w:color w:val="FFFFFF"/>
          <w:sz w:val="2"/>
          <w:szCs w:val="2"/>
        </w:rPr>
      </w:pPr>
      <w:r>
        <w:rPr>
          <w:color w:val="FFFFFF"/>
          <w:sz w:val="2"/>
          <w:szCs w:val="2"/>
        </w:rPr>
        <w:lastRenderedPageBreak/>
        <w:t>Regel 86: Mindestmengen: Prüfung der Angaben zur erstmaligen oder erneuten Erbringung einer Leistung</w:t>
      </w:r>
    </w:p>
    <w:tbl>
      <w:tblPr>
        <w:tblStyle w:val="TableGrid"/>
        <w:tblW w:w="0" w:type="auto"/>
        <w:tblLayout w:type="fixed"/>
        <w:tblLook w:val="04A0" w:firstRow="1" w:lastRow="0" w:firstColumn="1" w:lastColumn="0" w:noHBand="0" w:noVBand="1"/>
      </w:tblPr>
      <w:tblGrid>
        <w:gridCol w:w="1786"/>
        <w:gridCol w:w="12779"/>
      </w:tblGrid>
      <w:tr w:rsidR="00A55B03" w:rsidRPr="008460CB" w14:paraId="06771FAE" w14:textId="77777777">
        <w:trPr>
          <w:trHeight w:val="293"/>
        </w:trPr>
        <w:tc>
          <w:tcPr>
            <w:tcW w:w="12779" w:type="dxa"/>
            <w:gridSpan w:val="2"/>
            <w:vMerge w:val="restart"/>
            <w:shd w:val="clear" w:color="auto" w:fill="D9D9D9"/>
          </w:tcPr>
          <w:p w14:paraId="6A31758A" w14:textId="77777777" w:rsidR="00A55B03" w:rsidRPr="008460CB" w:rsidRDefault="00D51C38">
            <w:pPr>
              <w:keepNext/>
            </w:pPr>
            <w:bookmarkStart w:id="81" w:name="_Toc223538634"/>
            <w:r w:rsidRPr="008460CB">
              <w:rPr>
                <w:rFonts w:asciiTheme="minorHAnsi" w:hAnsiTheme="minorHAnsi" w:cstheme="minorHAnsi"/>
                <w:b/>
                <w:bCs/>
                <w:szCs w:val="22"/>
              </w:rPr>
              <w:t>Regel 86: Mindestmengen: Prüfung der Angaben zur erstmaligen oder erneuten Erbringung einer Leistung</w:t>
            </w:r>
            <w:bookmarkEnd w:id="81"/>
          </w:p>
        </w:tc>
      </w:tr>
      <w:tr w:rsidR="00A55B03" w:rsidRPr="008460CB" w14:paraId="5F08C23F" w14:textId="77777777">
        <w:trPr>
          <w:trHeight w:val="293"/>
        </w:trPr>
        <w:tc>
          <w:tcPr>
            <w:tcW w:w="14400" w:type="dxa"/>
            <w:gridSpan w:val="2"/>
            <w:vMerge/>
          </w:tcPr>
          <w:p w14:paraId="230702F2" w14:textId="77777777" w:rsidR="00A55B03" w:rsidRPr="008460CB" w:rsidRDefault="00A55B03">
            <w:pPr>
              <w:rPr>
                <w:rFonts w:asciiTheme="minorHAnsi" w:hAnsiTheme="minorHAnsi" w:cstheme="minorHAnsi"/>
              </w:rPr>
            </w:pPr>
          </w:p>
        </w:tc>
      </w:tr>
      <w:tr w:rsidR="00A55B03" w:rsidRPr="008460CB" w14:paraId="476D5053" w14:textId="77777777">
        <w:tc>
          <w:tcPr>
            <w:tcW w:w="1786" w:type="dxa"/>
          </w:tcPr>
          <w:p w14:paraId="6E10DDE6"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81DB9CB" w14:textId="77777777" w:rsidR="00A55B03" w:rsidRPr="008460CB" w:rsidRDefault="00D51C38">
            <w:pPr>
              <w:rPr>
                <w:rFonts w:asciiTheme="minorHAnsi" w:hAnsiTheme="minorHAnsi" w:cstheme="minorHAnsi"/>
              </w:rPr>
            </w:pPr>
            <w:r w:rsidRPr="008460CB">
              <w:rPr>
                <w:rFonts w:asciiTheme="minorHAnsi" w:hAnsiTheme="minorHAnsi" w:cstheme="minorHAnsi"/>
              </w:rPr>
              <w:t>C-5.2</w:t>
            </w:r>
            <w:r w:rsidRPr="008460CB">
              <w:rPr>
                <w:rFonts w:asciiTheme="minorHAnsi" w:hAnsiTheme="minorHAnsi" w:cstheme="minorHAnsi"/>
              </w:rPr>
              <w:br/>
            </w:r>
          </w:p>
        </w:tc>
      </w:tr>
      <w:tr w:rsidR="00A55B03" w:rsidRPr="008460CB" w14:paraId="10971E2C" w14:textId="77777777">
        <w:tc>
          <w:tcPr>
            <w:tcW w:w="1786" w:type="dxa"/>
          </w:tcPr>
          <w:p w14:paraId="47AF671B"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F134051"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75489C8" w14:textId="77777777">
        <w:tc>
          <w:tcPr>
            <w:tcW w:w="1786" w:type="dxa"/>
          </w:tcPr>
          <w:p w14:paraId="106D410C"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4A6532A4"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2A0FC3DD" w14:textId="77777777">
        <w:tc>
          <w:tcPr>
            <w:tcW w:w="1786" w:type="dxa"/>
          </w:tcPr>
          <w:p w14:paraId="71368D1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4CF26C9"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für jeden Leistungsbereich gemäß Mm-R, dass Angaben zur erstmaligen oder erneuten Erbringung einer Leistung (Kapitel C-5.2.1b) nur dann erfolgen, wenn in Kapitel C-5.2.1a (Ergebnis der Prognoseprüfung der Landesverbände der Krankenkassen und der Ersatzkassen) "Nein" ausgewählt wurde.</w:t>
            </w:r>
            <w:r w:rsidRPr="008460CB">
              <w:rPr>
                <w:rFonts w:asciiTheme="minorHAnsi" w:hAnsiTheme="minorHAnsi" w:cstheme="minorHAnsi"/>
              </w:rPr>
              <w:br/>
            </w:r>
          </w:p>
        </w:tc>
      </w:tr>
      <w:tr w:rsidR="00A55B03" w:rsidRPr="008460CB" w14:paraId="2F3F75CA" w14:textId="77777777">
        <w:tc>
          <w:tcPr>
            <w:tcW w:w="1786" w:type="dxa"/>
          </w:tcPr>
          <w:p w14:paraId="39D9BCC4"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12B8FFB"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Laut Ihren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wurden Angaben in Kapitel C-5.2.1b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 xml:space="preserve"> gemacht. Jedoch wurde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"Ja" oder "Rechtsstreit anhängig"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Laut Ihren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wurden keine Angaben in Kapitel C-5.2.1b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 xml:space="preserve"> gemacht. Jedoch wurde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"Nein" angegeben.</w:t>
            </w:r>
            <w:r w:rsidRPr="008460CB">
              <w:rPr>
                <w:rFonts w:asciiTheme="minorHAnsi" w:hAnsiTheme="minorHAnsi" w:cstheme="minorHAnsi"/>
              </w:rPr>
              <w:br/>
            </w:r>
          </w:p>
        </w:tc>
      </w:tr>
      <w:tr w:rsidR="00A55B03" w:rsidRPr="008460CB" w14:paraId="7DFE2D8C" w14:textId="77777777">
        <w:tc>
          <w:tcPr>
            <w:tcW w:w="1786" w:type="dxa"/>
          </w:tcPr>
          <w:p w14:paraId="3096858C"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198E2A6C" w14:textId="77777777" w:rsidR="00A55B03" w:rsidRPr="008460CB" w:rsidRDefault="00D51C38">
            <w:pPr>
              <w:rPr>
                <w:rFonts w:asciiTheme="minorHAnsi" w:hAnsiTheme="minorHAnsi" w:cstheme="minorHAnsi"/>
              </w:rPr>
            </w:pPr>
            <w:r w:rsidRPr="008460CB">
              <w:rPr>
                <w:rFonts w:asciiTheme="minorHAnsi" w:hAnsiTheme="minorHAnsi" w:cstheme="minorHAnsi"/>
              </w:rPr>
              <w:t>In Kapitel C-5.2.1b dürfen nur dann Angaben erfolgen, wenn in Kapitel C-5.2.1a "Nein" angegeben wurde. Bitte überprüfen Sie Ihre Eingabe in</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und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w:t>
            </w:r>
            <w:r w:rsidRPr="008460CB">
              <w:rPr>
                <w:rFonts w:asciiTheme="minorHAnsi" w:hAnsiTheme="minorHAnsi" w:cstheme="minorHAnsi"/>
              </w:rPr>
              <w:br/>
            </w:r>
          </w:p>
        </w:tc>
      </w:tr>
      <w:tr w:rsidR="00A55B03" w:rsidRPr="008460CB" w14:paraId="28011B15" w14:textId="77777777">
        <w:tc>
          <w:tcPr>
            <w:tcW w:w="1786" w:type="dxa"/>
          </w:tcPr>
          <w:p w14:paraId="1B265C88"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29B88CDF" w14:textId="77777777" w:rsidR="00A55B03" w:rsidRPr="008460CB" w:rsidRDefault="00D51C38">
            <w:pPr>
              <w:rPr>
                <w:rFonts w:asciiTheme="minorHAnsi" w:hAnsiTheme="minorHAnsi" w:cstheme="minorHAnsi"/>
              </w:rPr>
            </w:pPr>
            <w:r w:rsidRPr="008460CB">
              <w:rPr>
                <w:rFonts w:asciiTheme="minorHAnsi" w:hAnsiTheme="minorHAnsi" w:cstheme="minorHAnsi"/>
              </w:rPr>
              <w:t>Auslesen des Wertes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und Suche nach dem Vorhandensein des Elements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 Der Test gilt als fehlgeschlagen, wenn entweder der Wert "Ja" oder "Rechtsstreit anhängig" entspricht und das Element vorhanden ist oder der Wert "Nein" entspricht und das Element nicht vorhanden ist.</w:t>
            </w:r>
          </w:p>
        </w:tc>
      </w:tr>
    </w:tbl>
    <w:p w14:paraId="4D78C6D3"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55168B20" w14:textId="77777777" w:rsidR="00741ABC" w:rsidRDefault="004224D3">
      <w:pPr>
        <w:pStyle w:val="Heading4"/>
        <w:spacing w:line="20" w:lineRule="exact"/>
        <w:rPr>
          <w:color w:val="FFFFFF"/>
          <w:sz w:val="2"/>
          <w:szCs w:val="2"/>
        </w:rPr>
      </w:pPr>
      <w:r>
        <w:rPr>
          <w:color w:val="FFFFFF"/>
          <w:sz w:val="2"/>
          <w:szCs w:val="2"/>
        </w:rPr>
        <w:lastRenderedPageBreak/>
        <w:t>Regel 87: Mindestmengen: Prüfung der Angaben zur Erteilung einer Sondergenehmigung zur Sicherstellung einer flächendeckenden Versorgung durch die Landesbehörden</w:t>
      </w:r>
    </w:p>
    <w:tbl>
      <w:tblPr>
        <w:tblStyle w:val="TableGrid"/>
        <w:tblW w:w="0" w:type="auto"/>
        <w:tblLayout w:type="fixed"/>
        <w:tblLook w:val="04A0" w:firstRow="1" w:lastRow="0" w:firstColumn="1" w:lastColumn="0" w:noHBand="0" w:noVBand="1"/>
      </w:tblPr>
      <w:tblGrid>
        <w:gridCol w:w="1786"/>
        <w:gridCol w:w="12779"/>
      </w:tblGrid>
      <w:tr w:rsidR="00A55B03" w:rsidRPr="008460CB" w14:paraId="4D97103F" w14:textId="77777777">
        <w:trPr>
          <w:trHeight w:val="293"/>
        </w:trPr>
        <w:tc>
          <w:tcPr>
            <w:tcW w:w="12779" w:type="dxa"/>
            <w:gridSpan w:val="2"/>
            <w:vMerge w:val="restart"/>
            <w:shd w:val="clear" w:color="auto" w:fill="D9D9D9"/>
          </w:tcPr>
          <w:p w14:paraId="2D707075" w14:textId="77777777" w:rsidR="00A55B03" w:rsidRPr="008460CB" w:rsidRDefault="00D51C38">
            <w:pPr>
              <w:keepNext/>
            </w:pPr>
            <w:bookmarkStart w:id="82" w:name="_Toc223538635"/>
            <w:r w:rsidRPr="008460CB">
              <w:rPr>
                <w:rFonts w:asciiTheme="minorHAnsi" w:hAnsiTheme="minorHAnsi" w:cstheme="minorHAnsi"/>
                <w:b/>
                <w:bCs/>
                <w:szCs w:val="22"/>
              </w:rPr>
              <w:t>Regel 87: Mindestmengen: Prüfung der Angaben zur Erteilung einer Sondergenehmigung zur Sicherstellung einer flächendeckenden Versorgung durch die Landesbehörden</w:t>
            </w:r>
            <w:bookmarkEnd w:id="82"/>
          </w:p>
        </w:tc>
      </w:tr>
      <w:tr w:rsidR="00A55B03" w:rsidRPr="008460CB" w14:paraId="21F15708" w14:textId="77777777">
        <w:trPr>
          <w:trHeight w:val="293"/>
        </w:trPr>
        <w:tc>
          <w:tcPr>
            <w:tcW w:w="14400" w:type="dxa"/>
            <w:gridSpan w:val="2"/>
            <w:vMerge/>
          </w:tcPr>
          <w:p w14:paraId="37570F43" w14:textId="77777777" w:rsidR="00A55B03" w:rsidRPr="008460CB" w:rsidRDefault="00A55B03">
            <w:pPr>
              <w:rPr>
                <w:rFonts w:asciiTheme="minorHAnsi" w:hAnsiTheme="minorHAnsi" w:cstheme="minorHAnsi"/>
              </w:rPr>
            </w:pPr>
          </w:p>
        </w:tc>
      </w:tr>
      <w:tr w:rsidR="00A55B03" w:rsidRPr="008460CB" w14:paraId="08513F19" w14:textId="77777777">
        <w:tc>
          <w:tcPr>
            <w:tcW w:w="1786" w:type="dxa"/>
          </w:tcPr>
          <w:p w14:paraId="42A491A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E742236" w14:textId="77777777" w:rsidR="00A55B03" w:rsidRPr="008460CB" w:rsidRDefault="00D51C38">
            <w:pPr>
              <w:rPr>
                <w:rFonts w:asciiTheme="minorHAnsi" w:hAnsiTheme="minorHAnsi" w:cstheme="minorHAnsi"/>
              </w:rPr>
            </w:pPr>
            <w:r w:rsidRPr="008460CB">
              <w:rPr>
                <w:rFonts w:asciiTheme="minorHAnsi" w:hAnsiTheme="minorHAnsi" w:cstheme="minorHAnsi"/>
              </w:rPr>
              <w:t>C-5.2</w:t>
            </w:r>
            <w:r w:rsidRPr="008460CB">
              <w:rPr>
                <w:rFonts w:asciiTheme="minorHAnsi" w:hAnsiTheme="minorHAnsi" w:cstheme="minorHAnsi"/>
              </w:rPr>
              <w:br/>
            </w:r>
          </w:p>
        </w:tc>
      </w:tr>
      <w:tr w:rsidR="00A55B03" w:rsidRPr="008460CB" w14:paraId="0FF66B6F" w14:textId="77777777">
        <w:tc>
          <w:tcPr>
            <w:tcW w:w="1786" w:type="dxa"/>
          </w:tcPr>
          <w:p w14:paraId="2FEE4E84"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446ECC7"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47B9D43" w14:textId="77777777">
        <w:tc>
          <w:tcPr>
            <w:tcW w:w="1786" w:type="dxa"/>
          </w:tcPr>
          <w:p w14:paraId="7B842C54"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8A59CC3"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4C062A90" w14:textId="77777777">
        <w:tc>
          <w:tcPr>
            <w:tcW w:w="1786" w:type="dxa"/>
          </w:tcPr>
          <w:p w14:paraId="354CE490"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1E93E41"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für jeden Leistungsbereich gemäß Mm-R, dass Angaben zur Erteilung einer Sondergenehmigung zur Sicherstellung einer flächendeckenden Versorgung durch die Landesbehörden (Kapitel C-5.2.1c) nur dann erfolgen, wenn in Kapitel C-5.2.1a (Ergebnis der Prognoseprüfung der Landesverbände der Krankenkassen und der Ersatzkassen) "Nein" oder "Rechtsstreit anhängig" ausgewählt wurde.</w:t>
            </w:r>
            <w:r w:rsidRPr="008460CB">
              <w:rPr>
                <w:rFonts w:asciiTheme="minorHAnsi" w:hAnsiTheme="minorHAnsi" w:cstheme="minorHAnsi"/>
              </w:rPr>
              <w:br/>
            </w:r>
          </w:p>
        </w:tc>
      </w:tr>
      <w:tr w:rsidR="00A55B03" w:rsidRPr="008460CB" w14:paraId="1115425A" w14:textId="77777777">
        <w:tc>
          <w:tcPr>
            <w:tcW w:w="1786" w:type="dxa"/>
          </w:tcPr>
          <w:p w14:paraId="239BC62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A0EB3D2"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Laut Ihren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wurden Angaben in Kapitel C-5.2.1c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xml:space="preserve"> gemacht. Jedoch wurde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"Ja"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Laut Ihren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wurden keine Angaben in Kapitel C-5.2.1c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xml:space="preserve"> gemacht. Jedoch wurde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"Nein" oder "Rechtsstreit anhängig" angegeben.</w:t>
            </w:r>
            <w:r w:rsidRPr="008460CB">
              <w:rPr>
                <w:rFonts w:asciiTheme="minorHAnsi" w:hAnsiTheme="minorHAnsi" w:cstheme="minorHAnsi"/>
              </w:rPr>
              <w:br/>
            </w:r>
          </w:p>
        </w:tc>
      </w:tr>
      <w:tr w:rsidR="00A55B03" w:rsidRPr="008460CB" w14:paraId="70CD83AD" w14:textId="77777777">
        <w:tc>
          <w:tcPr>
            <w:tcW w:w="1786" w:type="dxa"/>
          </w:tcPr>
          <w:p w14:paraId="779F3FF9"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Handlungsan-</w:t>
            </w:r>
            <w:r w:rsidRPr="008460CB">
              <w:rPr>
                <w:rFonts w:asciiTheme="minorHAnsi" w:hAnsiTheme="minorHAnsi" w:cstheme="minorHAnsi"/>
              </w:rPr>
              <w:br/>
              <w:t>weisung</w:t>
            </w:r>
          </w:p>
        </w:tc>
        <w:tc>
          <w:tcPr>
            <w:tcW w:w="12779" w:type="dxa"/>
          </w:tcPr>
          <w:p w14:paraId="33662606" w14:textId="77777777" w:rsidR="00A55B03" w:rsidRPr="008460CB" w:rsidRDefault="00D51C38">
            <w:pPr>
              <w:rPr>
                <w:rFonts w:asciiTheme="minorHAnsi" w:hAnsiTheme="minorHAnsi" w:cstheme="minorHAnsi"/>
              </w:rPr>
            </w:pPr>
            <w:r w:rsidRPr="008460CB">
              <w:rPr>
                <w:rFonts w:asciiTheme="minorHAnsi" w:hAnsiTheme="minorHAnsi" w:cstheme="minorHAnsi"/>
              </w:rPr>
              <w:t>In Kapitel C-5.2.1c dürfen nur dann Angaben erfolgen, wenn in Kapitel C-5.2.1a "Nein" oder "Rechtsstreit anhängig" angegeben wurde. Bitte überprüfen Sie Ihre Eingabe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und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w:t>
            </w:r>
            <w:r w:rsidRPr="008460CB">
              <w:rPr>
                <w:rFonts w:asciiTheme="minorHAnsi" w:hAnsiTheme="minorHAnsi" w:cstheme="minorHAnsi"/>
              </w:rPr>
              <w:br/>
            </w:r>
          </w:p>
        </w:tc>
      </w:tr>
      <w:tr w:rsidR="00A55B03" w:rsidRPr="008460CB" w14:paraId="2420ADB8" w14:textId="77777777">
        <w:tc>
          <w:tcPr>
            <w:tcW w:w="1786" w:type="dxa"/>
          </w:tcPr>
          <w:p w14:paraId="17417957"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5D8AAE3" w14:textId="77777777" w:rsidR="00A55B03" w:rsidRPr="008460CB" w:rsidRDefault="00D51C38">
            <w:pPr>
              <w:rPr>
                <w:rFonts w:asciiTheme="minorHAnsi" w:hAnsiTheme="minorHAnsi" w:cstheme="minorHAnsi"/>
              </w:rPr>
            </w:pPr>
            <w:r w:rsidRPr="008460CB">
              <w:rPr>
                <w:rFonts w:asciiTheme="minorHAnsi" w:hAnsiTheme="minorHAnsi" w:cstheme="minorHAnsi"/>
              </w:rPr>
              <w:t>Auslesen des Wertes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und Suche nach dem Vorhandensein des Elements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Der Test gilt als fehlgeschlagen, wenn entweder der Wert "Ja" entspricht und das Element vorhanden ist oder der Wert "Nein" oder "Rechtsstreit anhängig" entspricht und das Element nicht vorhanden ist.</w:t>
            </w:r>
          </w:p>
        </w:tc>
      </w:tr>
    </w:tbl>
    <w:p w14:paraId="14B52ADD"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5CE422BD" w14:textId="77777777" w:rsidR="00741ABC" w:rsidRDefault="004224D3">
      <w:pPr>
        <w:pStyle w:val="Heading4"/>
        <w:spacing w:line="20" w:lineRule="exact"/>
        <w:rPr>
          <w:color w:val="FFFFFF"/>
          <w:sz w:val="2"/>
          <w:szCs w:val="2"/>
        </w:rPr>
      </w:pPr>
      <w:r>
        <w:rPr>
          <w:color w:val="FFFFFF"/>
          <w:sz w:val="2"/>
          <w:szCs w:val="2"/>
        </w:rPr>
        <w:lastRenderedPageBreak/>
        <w:t>Regel 88: Anzahl der anästhesietechnischen Assistentinnen und anästhesietechnischen Assistenten</w:t>
      </w:r>
    </w:p>
    <w:tbl>
      <w:tblPr>
        <w:tblStyle w:val="TableGrid"/>
        <w:tblW w:w="0" w:type="auto"/>
        <w:tblLayout w:type="fixed"/>
        <w:tblLook w:val="04A0" w:firstRow="1" w:lastRow="0" w:firstColumn="1" w:lastColumn="0" w:noHBand="0" w:noVBand="1"/>
      </w:tblPr>
      <w:tblGrid>
        <w:gridCol w:w="1786"/>
        <w:gridCol w:w="12779"/>
      </w:tblGrid>
      <w:tr w:rsidR="00A55B03" w:rsidRPr="008460CB" w14:paraId="1EB3616C" w14:textId="77777777">
        <w:trPr>
          <w:trHeight w:val="293"/>
        </w:trPr>
        <w:tc>
          <w:tcPr>
            <w:tcW w:w="12779" w:type="dxa"/>
            <w:gridSpan w:val="2"/>
            <w:vMerge w:val="restart"/>
            <w:shd w:val="clear" w:color="auto" w:fill="D9D9D9"/>
          </w:tcPr>
          <w:p w14:paraId="053A0A8C" w14:textId="77777777" w:rsidR="00A55B03" w:rsidRPr="008460CB" w:rsidRDefault="00D51C38">
            <w:pPr>
              <w:keepNext/>
            </w:pPr>
            <w:bookmarkStart w:id="83" w:name="_Toc223538636"/>
            <w:r w:rsidRPr="008460CB">
              <w:rPr>
                <w:rFonts w:asciiTheme="minorHAnsi" w:hAnsiTheme="minorHAnsi" w:cstheme="minorHAnsi"/>
                <w:b/>
                <w:bCs/>
                <w:szCs w:val="22"/>
              </w:rPr>
              <w:t>Regel 88: Anzahl der anästhesietechnischen Assistentinnen und anästhesietechnischen Assistenten</w:t>
            </w:r>
            <w:bookmarkEnd w:id="83"/>
          </w:p>
        </w:tc>
      </w:tr>
      <w:tr w:rsidR="00A55B03" w:rsidRPr="008460CB" w14:paraId="27CE6D78" w14:textId="77777777">
        <w:trPr>
          <w:trHeight w:val="293"/>
        </w:trPr>
        <w:tc>
          <w:tcPr>
            <w:tcW w:w="14400" w:type="dxa"/>
            <w:gridSpan w:val="2"/>
            <w:vMerge/>
          </w:tcPr>
          <w:p w14:paraId="62AD276D" w14:textId="77777777" w:rsidR="00A55B03" w:rsidRPr="008460CB" w:rsidRDefault="00A55B03">
            <w:pPr>
              <w:rPr>
                <w:rFonts w:asciiTheme="minorHAnsi" w:hAnsiTheme="minorHAnsi" w:cstheme="minorHAnsi"/>
              </w:rPr>
            </w:pPr>
          </w:p>
        </w:tc>
      </w:tr>
      <w:tr w:rsidR="00A55B03" w:rsidRPr="008460CB" w14:paraId="63E4134A" w14:textId="77777777">
        <w:tc>
          <w:tcPr>
            <w:tcW w:w="1786" w:type="dxa"/>
          </w:tcPr>
          <w:p w14:paraId="354A6B83"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30B4F0B" w14:textId="77777777" w:rsidR="00A55B03" w:rsidRPr="008460CB" w:rsidRDefault="00D51C38">
            <w:pPr>
              <w:rPr>
                <w:rFonts w:asciiTheme="minorHAnsi" w:hAnsiTheme="minorHAnsi" w:cstheme="minorHAnsi"/>
              </w:rPr>
            </w:pPr>
            <w:r w:rsidRPr="008460CB">
              <w:rPr>
                <w:rFonts w:asciiTheme="minorHAnsi" w:hAnsiTheme="minorHAnsi" w:cstheme="minorHAnsi"/>
              </w:rPr>
              <w:t>A-11.2, B-X.11.2</w:t>
            </w:r>
            <w:r w:rsidRPr="008460CB">
              <w:rPr>
                <w:rFonts w:asciiTheme="minorHAnsi" w:hAnsiTheme="minorHAnsi" w:cstheme="minorHAnsi"/>
              </w:rPr>
              <w:br/>
            </w:r>
          </w:p>
        </w:tc>
      </w:tr>
      <w:tr w:rsidR="00A55B03" w:rsidRPr="008460CB" w14:paraId="16ADFCB7" w14:textId="77777777">
        <w:tc>
          <w:tcPr>
            <w:tcW w:w="1786" w:type="dxa"/>
          </w:tcPr>
          <w:p w14:paraId="3FC4E3D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7F6667ED"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2DE6F82F" w14:textId="77777777">
        <w:tc>
          <w:tcPr>
            <w:tcW w:w="1786" w:type="dxa"/>
          </w:tcPr>
          <w:p w14:paraId="2BC4B7A6"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4C61380"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048DD83B" w14:textId="77777777">
        <w:tc>
          <w:tcPr>
            <w:tcW w:w="1786" w:type="dxa"/>
          </w:tcPr>
          <w:p w14:paraId="10CBDF05"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8378247"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anästhesietechnischen Assistentinnen und anästhesietechnischen Assistenten innerhalb des Krankenhauses nicht kleiner der Summe der anästhesietechnischen Assistentinnen und anästhesietechnischen Assistenten aller Fachabteilungen ist.</w:t>
            </w:r>
            <w:r w:rsidRPr="008460CB">
              <w:rPr>
                <w:rFonts w:asciiTheme="minorHAnsi" w:hAnsiTheme="minorHAnsi" w:cstheme="minorHAnsi"/>
              </w:rPr>
              <w:br/>
            </w:r>
          </w:p>
        </w:tc>
      </w:tr>
      <w:tr w:rsidR="00A55B03" w:rsidRPr="008460CB" w14:paraId="0E277DC1" w14:textId="77777777">
        <w:tc>
          <w:tcPr>
            <w:tcW w:w="1786" w:type="dxa"/>
          </w:tcPr>
          <w:p w14:paraId="50ACFB6A"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7360340"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"anästhesietechnischen Assistenz" des Krankenhauses wird durch die Summe </w:t>
            </w:r>
            <w:r w:rsidRPr="008460CB">
              <w:rPr>
                <w:rFonts w:asciiTheme="minorHAnsi" w:hAnsiTheme="minorHAnsi" w:cstheme="minorHAnsi"/>
                <w:b/>
              </w:rPr>
              <w:t>&lt;Datenplatzhalter&gt;</w:t>
            </w:r>
            <w:r w:rsidRPr="008460CB">
              <w:rPr>
                <w:rFonts w:asciiTheme="minorHAnsi" w:hAnsiTheme="minorHAnsi" w:cstheme="minorHAnsi"/>
              </w:rPr>
              <w:t xml:space="preserve"> aller Organisationseinheiten überschritten.</w:t>
            </w:r>
            <w:r w:rsidRPr="008460CB">
              <w:rPr>
                <w:rFonts w:asciiTheme="minorHAnsi" w:hAnsiTheme="minorHAnsi" w:cstheme="minorHAnsi"/>
              </w:rPr>
              <w:br/>
            </w:r>
          </w:p>
        </w:tc>
      </w:tr>
      <w:tr w:rsidR="00A55B03" w:rsidRPr="008460CB" w14:paraId="7716A011" w14:textId="77777777">
        <w:tc>
          <w:tcPr>
            <w:tcW w:w="1786" w:type="dxa"/>
          </w:tcPr>
          <w:p w14:paraId="1C0FFDE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C8B4D06"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A-11.2 sowie B-X.11.2 bezüglich der Angabe der Anzahl Vollkräfte der anästhesietechnischen Assistentinnen und anästhesietechnischen Assistenten.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dürfen in Summe nicht den Wert in A-11.2 überschreiten.</w:t>
            </w:r>
            <w:r w:rsidRPr="008460CB">
              <w:rPr>
                <w:rFonts w:asciiTheme="minorHAnsi" w:hAnsiTheme="minorHAnsi" w:cstheme="minorHAnsi"/>
              </w:rPr>
              <w:br/>
            </w:r>
          </w:p>
        </w:tc>
      </w:tr>
      <w:tr w:rsidR="00A55B03" w:rsidRPr="008460CB" w14:paraId="5B084D0C" w14:textId="77777777">
        <w:tc>
          <w:tcPr>
            <w:tcW w:w="1786" w:type="dxa"/>
          </w:tcPr>
          <w:p w14:paraId="3A07918E"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F67C548"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&gt;Qualitaetsbericht/Organisationseinheiten_Fachabteilungen/Organisationseinheit_Fachabteilung/Pflegekraefte/Anaesthesietechnische_Assistenz/Personalerfassung/Anzahl_VK&lt;</w:t>
            </w:r>
            <w:r w:rsidRPr="008460CB">
              <w:rPr>
                <w:rFonts w:asciiTheme="minorHAnsi" w:hAnsiTheme="minorHAnsi" w:cstheme="minorHAnsi"/>
              </w:rPr>
              <w:t xml:space="preserve"> angegeben ist. Alle gefundenen Werte werden aufsummiert. Der Test gilt als fehlgeschlagen, wenn der berechnete Summand größer ist, als der angegebene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&gt;Qualitaetsbericht/Personal_des_Krankenhauses/Pflegekraefte/Anaesthesietechnische_Assistenz/Personalerfassung/Anzahl_VK&lt;</w:t>
            </w:r>
          </w:p>
        </w:tc>
      </w:tr>
    </w:tbl>
    <w:p w14:paraId="6880A2C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37159DE1" w14:textId="77777777" w:rsidR="00741ABC" w:rsidRDefault="004224D3">
      <w:pPr>
        <w:pStyle w:val="Heading4"/>
        <w:spacing w:line="20" w:lineRule="exact"/>
        <w:rPr>
          <w:color w:val="FFFFFF"/>
          <w:sz w:val="2"/>
          <w:szCs w:val="2"/>
        </w:rPr>
      </w:pPr>
      <w:r>
        <w:rPr>
          <w:color w:val="FFFFFF"/>
          <w:sz w:val="2"/>
          <w:szCs w:val="2"/>
        </w:rPr>
        <w:lastRenderedPageBreak/>
        <w:t>Regel 89: Anzahl der anästhesietechnischen Assistentinnen und anästhesietechnischen Assistenten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4B9B0DAB" w14:textId="77777777">
        <w:trPr>
          <w:trHeight w:val="293"/>
        </w:trPr>
        <w:tc>
          <w:tcPr>
            <w:tcW w:w="12779" w:type="dxa"/>
            <w:gridSpan w:val="2"/>
            <w:vMerge w:val="restart"/>
            <w:shd w:val="clear" w:color="auto" w:fill="D9D9D9"/>
          </w:tcPr>
          <w:p w14:paraId="29F232FE" w14:textId="77777777" w:rsidR="00A55B03" w:rsidRPr="008460CB" w:rsidRDefault="00D51C38">
            <w:pPr>
              <w:keepNext/>
            </w:pPr>
            <w:bookmarkStart w:id="84" w:name="_Toc223538637"/>
            <w:r w:rsidRPr="008460CB">
              <w:rPr>
                <w:rFonts w:asciiTheme="minorHAnsi" w:hAnsiTheme="minorHAnsi" w:cstheme="minorHAnsi"/>
                <w:b/>
                <w:bCs/>
                <w:szCs w:val="22"/>
              </w:rPr>
              <w:t>Regel 89: Anzahl der anästhesietechnischen Assistentinnen und anästhesietechnischen Assistenten (A-Teil)</w:t>
            </w:r>
            <w:bookmarkEnd w:id="84"/>
          </w:p>
        </w:tc>
      </w:tr>
      <w:tr w:rsidR="00A55B03" w:rsidRPr="008460CB" w14:paraId="376C2E0C" w14:textId="77777777">
        <w:trPr>
          <w:trHeight w:val="293"/>
        </w:trPr>
        <w:tc>
          <w:tcPr>
            <w:tcW w:w="14400" w:type="dxa"/>
            <w:gridSpan w:val="2"/>
            <w:vMerge/>
          </w:tcPr>
          <w:p w14:paraId="16683955" w14:textId="77777777" w:rsidR="00A55B03" w:rsidRPr="008460CB" w:rsidRDefault="00A55B03">
            <w:pPr>
              <w:rPr>
                <w:rFonts w:asciiTheme="minorHAnsi" w:hAnsiTheme="minorHAnsi" w:cstheme="minorHAnsi"/>
              </w:rPr>
            </w:pPr>
          </w:p>
        </w:tc>
      </w:tr>
      <w:tr w:rsidR="00A55B03" w:rsidRPr="008460CB" w14:paraId="750E65E5" w14:textId="77777777">
        <w:tc>
          <w:tcPr>
            <w:tcW w:w="1786" w:type="dxa"/>
          </w:tcPr>
          <w:p w14:paraId="4C2F56BA"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4F1F0BA4"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256D8FEC" w14:textId="77777777">
        <w:tc>
          <w:tcPr>
            <w:tcW w:w="1786" w:type="dxa"/>
          </w:tcPr>
          <w:p w14:paraId="446801CB"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519AF79"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1C7D18A1" w14:textId="77777777">
        <w:tc>
          <w:tcPr>
            <w:tcW w:w="1786" w:type="dxa"/>
          </w:tcPr>
          <w:p w14:paraId="773717D7"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79A7B69"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4DBEFC7C" w14:textId="77777777">
        <w:tc>
          <w:tcPr>
            <w:tcW w:w="1786" w:type="dxa"/>
          </w:tcPr>
          <w:p w14:paraId="062695C9"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14CE377"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anästhesietechnischen Assistentinnen und anästhesietechnischen Assistenten mit direktem Beschäftigungsverhältnis und anästhesietechnischen Assistentinnen und anästhesietechnischen Assistenten ohne direktes Beschäftigungsverhältnis auf Äquivalenz mit der Anzahl der Vollkräfte.</w:t>
            </w:r>
            <w:r w:rsidRPr="008460CB">
              <w:rPr>
                <w:rFonts w:asciiTheme="minorHAnsi" w:hAnsiTheme="minorHAnsi" w:cstheme="minorHAnsi"/>
              </w:rPr>
              <w:br/>
            </w:r>
          </w:p>
        </w:tc>
      </w:tr>
      <w:tr w:rsidR="00A55B03" w:rsidRPr="008460CB" w14:paraId="430B296B" w14:textId="77777777">
        <w:tc>
          <w:tcPr>
            <w:tcW w:w="1786" w:type="dxa"/>
          </w:tcPr>
          <w:p w14:paraId="32E8F9F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ECB29B1"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&gt;Qualitaetsbericht/Personal_des_Krankenhauses/Pflegekraefte/Anaesthesietechnische_Assistenz/Personalerfassung/Anzahl_VK&lt;</w:t>
            </w:r>
            <w:r w:rsidRPr="008460CB">
              <w:rPr>
                <w:rFonts w:asciiTheme="minorHAnsi" w:hAnsiTheme="minorHAnsi" w:cstheme="minorHAnsi"/>
              </w:rPr>
              <w:br/>
            </w:r>
          </w:p>
        </w:tc>
      </w:tr>
      <w:tr w:rsidR="00A55B03" w:rsidRPr="008460CB" w14:paraId="5BC9CA47" w14:textId="77777777">
        <w:tc>
          <w:tcPr>
            <w:tcW w:w="1786" w:type="dxa"/>
          </w:tcPr>
          <w:p w14:paraId="1E40B79A"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3D05E98" w14:textId="77777777" w:rsidR="00A55B03" w:rsidRPr="008460CB" w:rsidRDefault="00D51C38">
            <w:pPr>
              <w:rPr>
                <w:rFonts w:asciiTheme="minorHAnsi" w:hAnsiTheme="minorHAnsi" w:cstheme="minorHAnsi"/>
              </w:rPr>
            </w:pPr>
            <w:r w:rsidRPr="008460CB">
              <w:rPr>
                <w:rFonts w:asciiTheme="minorHAnsi" w:hAnsiTheme="minorHAnsi" w:cstheme="minorHAnsi"/>
              </w:rPr>
              <w:t>Bitte prüfen Sie Ihre Angaben in A-11.2. Der Wert Anzahl Vollkräfte der anästhesietechnischen Assistentinnen und anästhesietechnischen Assistenten muss der Summe der zugehörigen Werte des Personals mit und ohne direktes Beschäftigungsverhältnis entsprechen.</w:t>
            </w:r>
            <w:r w:rsidRPr="008460CB">
              <w:rPr>
                <w:rFonts w:asciiTheme="minorHAnsi" w:hAnsiTheme="minorHAnsi" w:cstheme="minorHAnsi"/>
              </w:rPr>
              <w:br/>
            </w:r>
          </w:p>
        </w:tc>
      </w:tr>
      <w:tr w:rsidR="00A55B03" w:rsidRPr="008460CB" w14:paraId="17D04F9D" w14:textId="77777777">
        <w:tc>
          <w:tcPr>
            <w:tcW w:w="1786" w:type="dxa"/>
          </w:tcPr>
          <w:p w14:paraId="6761F68F"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43CB3F3"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lastRenderedPageBreak/>
              <w:t>&gt;Qualitaetsbericht/Personal_des_Krankenhauses/Pflegekraefte/Anaesthesietechnische_Assistenz/Personalerfassung/Beschaeftigungsverhaeltnis/Personal_mit_direktem_BV/Anzahl_VK&lt;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&gt;Qualitaetsbericht/Personal_des_Krankenhauses/Pflegekraefte/Anaesthesietechnische_Assistenz/Personalerfassung/Beschaeftigungsverhaeltnis/Personal_ohne_direktem_BV/Anzahl_VK&lt;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&gt;Qualitaetsbericht/Personal_des_Krankenhauses/Pflegekraefte/Anaesthesietechnische_Assistenz/Personalerfassung/Anzahl_VK&lt;</w:t>
            </w:r>
            <w:r w:rsidRPr="008460CB">
              <w:rPr>
                <w:rFonts w:asciiTheme="minorHAnsi" w:hAnsiTheme="minorHAnsi" w:cstheme="minorHAnsi"/>
              </w:rPr>
              <w:t xml:space="preserve"> ergeben. Ist dies nicht der Fall, gilt der Test als nicht bestanden.</w:t>
            </w:r>
          </w:p>
        </w:tc>
      </w:tr>
    </w:tbl>
    <w:p w14:paraId="2D8B07D0"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535685D2" w14:textId="77777777" w:rsidR="00741ABC" w:rsidRDefault="004224D3">
      <w:pPr>
        <w:pStyle w:val="Heading4"/>
        <w:spacing w:line="20" w:lineRule="exact"/>
        <w:rPr>
          <w:color w:val="FFFFFF"/>
          <w:sz w:val="2"/>
          <w:szCs w:val="2"/>
        </w:rPr>
      </w:pPr>
      <w:r>
        <w:rPr>
          <w:color w:val="FFFFFF"/>
          <w:sz w:val="2"/>
          <w:szCs w:val="2"/>
        </w:rPr>
        <w:lastRenderedPageBreak/>
        <w:t>Regel 90: Anzahl der anästhesietechnischen Assistentinnen und anästhesietechnischen Assistenten ohne Fachabteilungszuordnung (A-Teil)</w:t>
      </w:r>
    </w:p>
    <w:tbl>
      <w:tblPr>
        <w:tblStyle w:val="TableGrid"/>
        <w:tblW w:w="0" w:type="auto"/>
        <w:tblLayout w:type="fixed"/>
        <w:tblLook w:val="04A0" w:firstRow="1" w:lastRow="0" w:firstColumn="1" w:lastColumn="0" w:noHBand="0" w:noVBand="1"/>
      </w:tblPr>
      <w:tblGrid>
        <w:gridCol w:w="1786"/>
        <w:gridCol w:w="12779"/>
      </w:tblGrid>
      <w:tr w:rsidR="00A55B03" w:rsidRPr="008460CB" w14:paraId="1F8AEF5B" w14:textId="77777777">
        <w:trPr>
          <w:trHeight w:val="293"/>
        </w:trPr>
        <w:tc>
          <w:tcPr>
            <w:tcW w:w="12779" w:type="dxa"/>
            <w:gridSpan w:val="2"/>
            <w:vMerge w:val="restart"/>
            <w:shd w:val="clear" w:color="auto" w:fill="D9D9D9"/>
          </w:tcPr>
          <w:p w14:paraId="49B77EDE" w14:textId="77777777" w:rsidR="00A55B03" w:rsidRPr="008460CB" w:rsidRDefault="00D51C38">
            <w:pPr>
              <w:keepNext/>
            </w:pPr>
            <w:bookmarkStart w:id="85" w:name="_Toc223538638"/>
            <w:r w:rsidRPr="008460CB">
              <w:rPr>
                <w:rFonts w:asciiTheme="minorHAnsi" w:hAnsiTheme="minorHAnsi" w:cstheme="minorHAnsi"/>
                <w:b/>
                <w:bCs/>
                <w:szCs w:val="22"/>
              </w:rPr>
              <w:t>Regel 90: Anzahl der anästhesietechnischen Assistentinnen und anästhesietechnischen Assistenten ohne Fachabteilungszuordnung (A-Teil)</w:t>
            </w:r>
            <w:bookmarkEnd w:id="85"/>
          </w:p>
        </w:tc>
      </w:tr>
      <w:tr w:rsidR="00A55B03" w:rsidRPr="008460CB" w14:paraId="04B7362B" w14:textId="77777777">
        <w:trPr>
          <w:trHeight w:val="293"/>
        </w:trPr>
        <w:tc>
          <w:tcPr>
            <w:tcW w:w="14400" w:type="dxa"/>
            <w:gridSpan w:val="2"/>
            <w:vMerge/>
          </w:tcPr>
          <w:p w14:paraId="300D2E55" w14:textId="77777777" w:rsidR="00A55B03" w:rsidRPr="008460CB" w:rsidRDefault="00A55B03">
            <w:pPr>
              <w:rPr>
                <w:rFonts w:asciiTheme="minorHAnsi" w:hAnsiTheme="minorHAnsi" w:cstheme="minorHAnsi"/>
              </w:rPr>
            </w:pPr>
          </w:p>
        </w:tc>
      </w:tr>
      <w:tr w:rsidR="00A55B03" w:rsidRPr="008460CB" w14:paraId="1C9F2E2A" w14:textId="77777777">
        <w:tc>
          <w:tcPr>
            <w:tcW w:w="1786" w:type="dxa"/>
          </w:tcPr>
          <w:p w14:paraId="03A5C772"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9E12042" w14:textId="77777777" w:rsidR="00A55B03" w:rsidRPr="008460CB" w:rsidRDefault="00D51C38">
            <w:pPr>
              <w:rPr>
                <w:rFonts w:asciiTheme="minorHAnsi" w:hAnsiTheme="minorHAnsi" w:cstheme="minorHAnsi"/>
              </w:rPr>
            </w:pPr>
            <w:r w:rsidRPr="008460CB">
              <w:rPr>
                <w:rFonts w:asciiTheme="minorHAnsi" w:hAnsiTheme="minorHAnsi" w:cstheme="minorHAnsi"/>
              </w:rPr>
              <w:t>A-11.2</w:t>
            </w:r>
            <w:r w:rsidRPr="008460CB">
              <w:rPr>
                <w:rFonts w:asciiTheme="minorHAnsi" w:hAnsiTheme="minorHAnsi" w:cstheme="minorHAnsi"/>
              </w:rPr>
              <w:br/>
            </w:r>
          </w:p>
        </w:tc>
      </w:tr>
      <w:tr w:rsidR="00A55B03" w:rsidRPr="008460CB" w14:paraId="544117B9" w14:textId="77777777">
        <w:tc>
          <w:tcPr>
            <w:tcW w:w="1786" w:type="dxa"/>
          </w:tcPr>
          <w:p w14:paraId="21BABEDA"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4387083" w14:textId="77777777" w:rsidR="00A55B03" w:rsidRPr="008460CB" w:rsidRDefault="00D51C38">
            <w:pPr>
              <w:rPr>
                <w:rFonts w:asciiTheme="minorHAnsi" w:hAnsiTheme="minorHAnsi" w:cstheme="minorHAnsi"/>
              </w:rPr>
            </w:pPr>
            <w:r w:rsidRPr="008460CB">
              <w:rPr>
                <w:rFonts w:asciiTheme="minorHAnsi" w:hAnsiTheme="minorHAnsi" w:cstheme="minorHAnsi"/>
                <w:b/>
              </w:rPr>
              <w:t>Hart</w:t>
            </w:r>
            <w:r w:rsidRPr="008460CB">
              <w:rPr>
                <w:rFonts w:asciiTheme="minorHAnsi" w:hAnsiTheme="minorHAnsi" w:cstheme="minorHAnsi"/>
              </w:rPr>
              <w:br/>
            </w:r>
          </w:p>
        </w:tc>
      </w:tr>
      <w:tr w:rsidR="00A55B03" w:rsidRPr="008460CB" w14:paraId="75A49F6B" w14:textId="77777777">
        <w:tc>
          <w:tcPr>
            <w:tcW w:w="1786" w:type="dxa"/>
          </w:tcPr>
          <w:p w14:paraId="6037EEA5"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CCB12FF"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(A-Teil)</w:t>
            </w:r>
            <w:r w:rsidRPr="008460CB">
              <w:rPr>
                <w:rFonts w:asciiTheme="minorHAnsi" w:hAnsiTheme="minorHAnsi" w:cstheme="minorHAnsi"/>
              </w:rPr>
              <w:br/>
            </w:r>
          </w:p>
        </w:tc>
      </w:tr>
      <w:tr w:rsidR="00A55B03" w:rsidRPr="008460CB" w14:paraId="1F4E3D5E" w14:textId="77777777">
        <w:tc>
          <w:tcPr>
            <w:tcW w:w="1786" w:type="dxa"/>
          </w:tcPr>
          <w:p w14:paraId="4784C375"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B4B3572"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die Summe anästhesietechnischen Assistentinnen und anästhesietechnischen Assistenten ohne Fachabteilungszuordnung mit direktem Beschäftigungsverhältnis und anästhesietechnischen Assistentinnen und anästhesietechnischen Assistenten ohne Fachabteilungszuordnung ohne direktes Beschäftigungsverhältnis auf Äquivalenz mit der Anzahl der Vollkräfte.</w:t>
            </w:r>
            <w:r w:rsidRPr="008460CB">
              <w:rPr>
                <w:rFonts w:asciiTheme="minorHAnsi" w:hAnsiTheme="minorHAnsi" w:cstheme="minorHAnsi"/>
              </w:rPr>
              <w:br/>
            </w:r>
          </w:p>
        </w:tc>
      </w:tr>
      <w:tr w:rsidR="00A55B03" w:rsidRPr="008460CB" w14:paraId="1B24C85B" w14:textId="77777777">
        <w:tc>
          <w:tcPr>
            <w:tcW w:w="1786" w:type="dxa"/>
          </w:tcPr>
          <w:p w14:paraId="179508A8"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B79CFC6" w14:textId="77777777" w:rsidR="00A55B03" w:rsidRPr="008460CB" w:rsidRDefault="00D51C38">
            <w:pPr>
              <w:rPr>
                <w:rFonts w:asciiTheme="minorHAnsi" w:hAnsiTheme="minorHAnsi" w:cstheme="minorHAnsi"/>
              </w:rPr>
            </w:pPr>
            <w:r w:rsidRPr="008460CB">
              <w:rPr>
                <w:rFonts w:asciiTheme="minorHAnsi" w:hAnsiTheme="minorHAnsi" w:cstheme="minorHAnsi"/>
              </w:rPr>
              <w:t>Die Felder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&gt;Personalerfassung_ohne_Fachabteilungszuordnung/Beschaeftigungsverhaeltnis/Personal_mit_direktem_BV/Anzahl_VK&lt;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&gt;Personalerfassung_ohne_Fachabteilungszuordnung/Beschaeftigungsverhaeltnis/Personal_ohne_direktem_BV/Anzahl_VK&lt;</w:t>
            </w:r>
            <w:r w:rsidRPr="008460CB">
              <w:rPr>
                <w:rFonts w:asciiTheme="minorHAnsi" w:hAnsiTheme="minorHAnsi" w:cstheme="minorHAnsi"/>
              </w:rPr>
              <w:t xml:space="preserv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&gt;Qualitaetsbericht/Personal_des_Krankenhauses/Pflegekraefte/Anaesthesietechnische_Assistenz/&lt;</w:t>
            </w:r>
            <w:r w:rsidRPr="008460CB">
              <w:rPr>
                <w:rFonts w:asciiTheme="minorHAnsi" w:hAnsiTheme="minorHAnsi" w:cstheme="minorHAnsi"/>
              </w:rPr>
              <w:t xml:space="preserve"> entsprechen in Summe nicht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&gt;Qualitaetsbericht/Personal_des_Krankenhauses/Pflegekraefte/Anaesthesietechnische_Assistenz/Personalerfassung_ohne_Fachabteilungszuordnung/Anzahl_VK&lt;</w:t>
            </w:r>
            <w:r w:rsidRPr="008460CB">
              <w:rPr>
                <w:rFonts w:asciiTheme="minorHAnsi" w:hAnsiTheme="minorHAnsi" w:cstheme="minorHAnsi"/>
              </w:rPr>
              <w:br/>
            </w:r>
          </w:p>
        </w:tc>
      </w:tr>
      <w:tr w:rsidR="00A55B03" w:rsidRPr="008460CB" w14:paraId="429EE9B3" w14:textId="77777777">
        <w:tc>
          <w:tcPr>
            <w:tcW w:w="1786" w:type="dxa"/>
          </w:tcPr>
          <w:p w14:paraId="6D271456"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F4419D0"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Bitte prüfen Sie Ihre Angaben in A-11.2. Der Wert Anzahl Vollkräfte der anästhesietechnischen Assistentinnen und anästhesietechnischen Assistenten ohne Fachabteilungszuordnung muss der Summe der zugehörigen Werte des Personals mit </w:t>
            </w:r>
            <w:r w:rsidRPr="008460CB">
              <w:rPr>
                <w:rFonts w:asciiTheme="minorHAnsi" w:hAnsiTheme="minorHAnsi" w:cstheme="minorHAnsi"/>
              </w:rPr>
              <w:lastRenderedPageBreak/>
              <w:t>und ohne direktes Beschäftigungsverhältnis entsprechen.</w:t>
            </w:r>
            <w:r w:rsidRPr="008460CB">
              <w:rPr>
                <w:rFonts w:asciiTheme="minorHAnsi" w:hAnsiTheme="minorHAnsi" w:cstheme="minorHAnsi"/>
              </w:rPr>
              <w:br/>
            </w:r>
          </w:p>
        </w:tc>
      </w:tr>
      <w:tr w:rsidR="00A55B03" w:rsidRPr="008460CB" w14:paraId="270A93D1" w14:textId="77777777">
        <w:tc>
          <w:tcPr>
            <w:tcW w:w="1786" w:type="dxa"/>
          </w:tcPr>
          <w:p w14:paraId="65784726"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Implementie-</w:t>
            </w:r>
            <w:r w:rsidRPr="008460CB">
              <w:rPr>
                <w:rFonts w:asciiTheme="minorHAnsi" w:hAnsiTheme="minorHAnsi" w:cstheme="minorHAnsi"/>
              </w:rPr>
              <w:br/>
              <w:t>rungsvorschrift</w:t>
            </w:r>
          </w:p>
        </w:tc>
        <w:tc>
          <w:tcPr>
            <w:tcW w:w="12779" w:type="dxa"/>
          </w:tcPr>
          <w:p w14:paraId="524E75D0" w14:textId="77777777" w:rsidR="00A55B03" w:rsidRPr="008460CB" w:rsidRDefault="00D51C38">
            <w:pPr>
              <w:rPr>
                <w:rFonts w:asciiTheme="minorHAnsi" w:hAnsiTheme="minorHAnsi" w:cstheme="minorHAnsi"/>
              </w:rPr>
            </w:pPr>
            <w:r w:rsidRPr="008460CB">
              <w:rPr>
                <w:rFonts w:asciiTheme="minorHAnsi" w:hAnsiTheme="minorHAnsi" w:cstheme="minorHAnsi"/>
              </w:rPr>
              <w:t>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&gt;Qualitaetsbericht/Personal_des_Krankenhauses/Pflegekraefte/Anaesthesietechnische_Assistenz/Personalerfassung_ohne_Fachabteilungszuordnung/Beschaeftigungsverhaeltnis/Personal_mit_direktem_BV/Anzahl_VK&lt;</w:t>
            </w:r>
            <w:r w:rsidRPr="008460CB">
              <w:rPr>
                <w:rFonts w:asciiTheme="minorHAnsi" w:hAnsiTheme="minorHAnsi" w:cstheme="minorHAnsi"/>
              </w:rPr>
              <w:t xml:space="preserve"> wird mit dem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&gt;Qualitaetsbericht/Personal_des_Krankenhauses/Pflegekraefte/Anaesthesietechnische_Assistenz/Personalerfassung_ohne_Fachabteilungszuordnung/Beschaeftigungsverhaeltnis/Personal_ohne_direktem_BV/Anzahl_VK&lt;</w:t>
            </w:r>
            <w:r w:rsidRPr="008460CB">
              <w:rPr>
                <w:rFonts w:asciiTheme="minorHAnsi" w:hAnsiTheme="minorHAnsi" w:cstheme="minorHAnsi"/>
              </w:rPr>
              <w:t xml:space="preserve"> summiert und muss (auf zwei Nachkommastellen exakt) den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&gt;Qualitaetsbericht/Personal_des_Krankenhauses/Pflegekraefte/Anaesthesietechnische_Assistenz/Personalerfassung_ohne_Fachabteilungszuordnung/Anzahl_VK&lt;</w:t>
            </w:r>
            <w:r w:rsidRPr="008460CB">
              <w:rPr>
                <w:rFonts w:asciiTheme="minorHAnsi" w:hAnsiTheme="minorHAnsi" w:cstheme="minorHAnsi"/>
              </w:rPr>
              <w:t xml:space="preserve"> ergeben. Ist dies nicht der Fall, gilt der Test als nicht bestanden.</w:t>
            </w:r>
          </w:p>
        </w:tc>
      </w:tr>
    </w:tbl>
    <w:p w14:paraId="5BD577F0"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2767292D" w14:textId="77777777" w:rsidR="00A55B03" w:rsidRPr="008460CB" w:rsidRDefault="00D51C38">
      <w:pPr>
        <w:pStyle w:val="Heading3"/>
        <w:rPr>
          <w:rFonts w:cstheme="minorHAnsi"/>
        </w:rPr>
      </w:pPr>
      <w:bookmarkStart w:id="86" w:name="_Toc223538639"/>
      <w:r w:rsidRPr="008460CB">
        <w:rPr>
          <w:rFonts w:cstheme="minorHAnsi"/>
        </w:rPr>
        <w:lastRenderedPageBreak/>
        <w:t>Prüfklasse: Weich</w:t>
      </w:r>
      <w:bookmarkEnd w:id="86"/>
    </w:p>
    <w:p w14:paraId="3BA367E8" w14:textId="77777777" w:rsidR="00A55B03" w:rsidRPr="008460CB" w:rsidRDefault="00A55B03">
      <w:pPr>
        <w:rPr>
          <w:rFonts w:asciiTheme="minorHAnsi" w:hAnsiTheme="minorHAnsi" w:cstheme="minorHAnsi"/>
        </w:rPr>
      </w:pPr>
    </w:p>
    <w:p w14:paraId="3958B543" w14:textId="77777777" w:rsidR="00741ABC" w:rsidRDefault="004224D3">
      <w:pPr>
        <w:pStyle w:val="Heading4"/>
        <w:spacing w:line="20" w:lineRule="exact"/>
        <w:rPr>
          <w:color w:val="FFFFFF"/>
          <w:sz w:val="2"/>
          <w:szCs w:val="2"/>
        </w:rPr>
      </w:pPr>
      <w:r>
        <w:rPr>
          <w:color w:val="FFFFFF"/>
          <w:sz w:val="2"/>
          <w:szCs w:val="2"/>
        </w:rPr>
        <w:t>Regel 2: Zulässige OPS-Codes</w:t>
      </w:r>
    </w:p>
    <w:tbl>
      <w:tblPr>
        <w:tblStyle w:val="TableGrid"/>
        <w:tblW w:w="0" w:type="auto"/>
        <w:tblLayout w:type="fixed"/>
        <w:tblLook w:val="04A0" w:firstRow="1" w:lastRow="0" w:firstColumn="1" w:lastColumn="0" w:noHBand="0" w:noVBand="1"/>
      </w:tblPr>
      <w:tblGrid>
        <w:gridCol w:w="1786"/>
        <w:gridCol w:w="12779"/>
      </w:tblGrid>
      <w:tr w:rsidR="00A55B03" w:rsidRPr="008460CB" w14:paraId="5D50CE9D" w14:textId="77777777">
        <w:trPr>
          <w:trHeight w:val="293"/>
        </w:trPr>
        <w:tc>
          <w:tcPr>
            <w:tcW w:w="12779" w:type="dxa"/>
            <w:gridSpan w:val="2"/>
            <w:vMerge w:val="restart"/>
            <w:shd w:val="clear" w:color="auto" w:fill="D9D9D9"/>
          </w:tcPr>
          <w:p w14:paraId="06D610D7" w14:textId="77777777" w:rsidR="00A55B03" w:rsidRPr="008460CB" w:rsidRDefault="00D51C38">
            <w:pPr>
              <w:keepNext/>
            </w:pPr>
            <w:bookmarkStart w:id="87" w:name="_Toc223538640"/>
            <w:r w:rsidRPr="008460CB">
              <w:rPr>
                <w:rFonts w:asciiTheme="minorHAnsi" w:hAnsiTheme="minorHAnsi" w:cstheme="minorHAnsi"/>
                <w:b/>
                <w:bCs/>
                <w:szCs w:val="22"/>
              </w:rPr>
              <w:t>Regel 2: Zulässige OPS-Codes</w:t>
            </w:r>
            <w:bookmarkEnd w:id="87"/>
          </w:p>
        </w:tc>
      </w:tr>
      <w:tr w:rsidR="00A55B03" w:rsidRPr="008460CB" w14:paraId="7BBCE616" w14:textId="77777777">
        <w:trPr>
          <w:trHeight w:val="293"/>
        </w:trPr>
        <w:tc>
          <w:tcPr>
            <w:tcW w:w="14400" w:type="dxa"/>
            <w:gridSpan w:val="2"/>
            <w:vMerge/>
          </w:tcPr>
          <w:p w14:paraId="001333F5" w14:textId="77777777" w:rsidR="00A55B03" w:rsidRPr="008460CB" w:rsidRDefault="00A55B03">
            <w:pPr>
              <w:rPr>
                <w:rFonts w:asciiTheme="minorHAnsi" w:hAnsiTheme="minorHAnsi" w:cstheme="minorHAnsi"/>
              </w:rPr>
            </w:pPr>
          </w:p>
        </w:tc>
      </w:tr>
      <w:tr w:rsidR="00A55B03" w:rsidRPr="008460CB" w14:paraId="36A85463" w14:textId="77777777">
        <w:tc>
          <w:tcPr>
            <w:tcW w:w="1786" w:type="dxa"/>
          </w:tcPr>
          <w:p w14:paraId="18D3E10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36C23DB" w14:textId="401DCB0F" w:rsidR="00A55B03" w:rsidRPr="008460CB" w:rsidRDefault="00D51C38">
            <w:pPr>
              <w:rPr>
                <w:rFonts w:asciiTheme="minorHAnsi" w:hAnsiTheme="minorHAnsi" w:cstheme="minorHAnsi"/>
              </w:rPr>
            </w:pPr>
            <w:r w:rsidRPr="008460CB">
              <w:rPr>
                <w:rFonts w:asciiTheme="minorHAnsi" w:hAnsiTheme="minorHAnsi" w:cstheme="minorHAnsi"/>
              </w:rPr>
              <w:t>B-X.</w:t>
            </w:r>
            <w:r w:rsidR="00BA3191">
              <w:rPr>
                <w:rFonts w:asciiTheme="minorHAnsi" w:hAnsiTheme="minorHAnsi" w:cstheme="minorHAnsi"/>
              </w:rPr>
              <w:t>6</w:t>
            </w:r>
            <w:r w:rsidRPr="008460CB">
              <w:rPr>
                <w:rFonts w:asciiTheme="minorHAnsi" w:hAnsiTheme="minorHAnsi" w:cstheme="minorHAnsi"/>
              </w:rPr>
              <w:br/>
            </w:r>
          </w:p>
        </w:tc>
      </w:tr>
      <w:tr w:rsidR="00A55B03" w:rsidRPr="008460CB" w14:paraId="6DAA41D3" w14:textId="77777777">
        <w:tc>
          <w:tcPr>
            <w:tcW w:w="1786" w:type="dxa"/>
          </w:tcPr>
          <w:p w14:paraId="72BA2CE8"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B59C367"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45EF117D" w14:textId="77777777">
        <w:tc>
          <w:tcPr>
            <w:tcW w:w="1786" w:type="dxa"/>
          </w:tcPr>
          <w:p w14:paraId="37AC1BC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0B2C9A8" w14:textId="77777777" w:rsidR="00A55B03" w:rsidRPr="008460CB" w:rsidRDefault="00D51C38">
            <w:pPr>
              <w:rPr>
                <w:rFonts w:asciiTheme="minorHAnsi" w:hAnsiTheme="minorHAnsi" w:cstheme="minorHAnsi"/>
              </w:rPr>
            </w:pPr>
            <w:r w:rsidRPr="008460CB">
              <w:rPr>
                <w:rFonts w:asciiTheme="minorHAnsi" w:hAnsiTheme="minorHAnsi" w:cstheme="minorHAnsi"/>
              </w:rPr>
              <w:t>Überprüfung von Listenelementangaben unter Vorgaben des BfArM</w:t>
            </w:r>
            <w:r w:rsidRPr="008460CB">
              <w:rPr>
                <w:rFonts w:asciiTheme="minorHAnsi" w:hAnsiTheme="minorHAnsi" w:cstheme="minorHAnsi"/>
              </w:rPr>
              <w:br/>
            </w:r>
          </w:p>
        </w:tc>
      </w:tr>
      <w:tr w:rsidR="00A55B03" w:rsidRPr="008460CB" w14:paraId="29472E2A" w14:textId="77777777">
        <w:tc>
          <w:tcPr>
            <w:tcW w:w="1786" w:type="dxa"/>
          </w:tcPr>
          <w:p w14:paraId="7F7ED1F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F4A87C4"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angegebenen OPS-Codes valide sind und in der entsprechenden Liste von OPS-Codes enthalten sind.</w:t>
            </w:r>
            <w:r w:rsidRPr="008460CB">
              <w:rPr>
                <w:rFonts w:asciiTheme="minorHAnsi" w:hAnsiTheme="minorHAnsi" w:cstheme="minorHAnsi"/>
              </w:rPr>
              <w:br/>
            </w:r>
          </w:p>
        </w:tc>
      </w:tr>
      <w:tr w:rsidR="00A55B03" w:rsidRPr="008460CB" w14:paraId="27BFAC9C" w14:textId="77777777">
        <w:tc>
          <w:tcPr>
            <w:tcW w:w="1786" w:type="dxa"/>
          </w:tcPr>
          <w:p w14:paraId="2AC2D16F"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0EE95071"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Der angegebene OPS-Code </w:t>
            </w:r>
            <w:r w:rsidRPr="008460CB">
              <w:rPr>
                <w:rFonts w:asciiTheme="minorHAnsi" w:hAnsiTheme="minorHAnsi" w:cstheme="minorHAnsi"/>
                <w:b/>
              </w:rPr>
              <w:t>&lt;Datenplatzhalter_für_OPS-Code&gt;</w:t>
            </w:r>
            <w:r w:rsidRPr="008460CB">
              <w:rPr>
                <w:rFonts w:asciiTheme="minorHAnsi" w:hAnsiTheme="minorHAnsi" w:cstheme="minorHAnsi"/>
              </w:rPr>
              <w:t xml:space="preserve"> stammt aus dem vorherigen Berichtsjahr, ist aber im aktuellen Berichtsjahr nicht mehr gültig. Wenn es sich hierbei um einen Überlieger handelt, kann diese Meldung ignoriert werden.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Der angegebene OPS-Code </w:t>
            </w:r>
            <w:r w:rsidRPr="008460CB">
              <w:rPr>
                <w:rFonts w:asciiTheme="minorHAnsi" w:hAnsiTheme="minorHAnsi" w:cstheme="minorHAnsi"/>
                <w:b/>
              </w:rPr>
              <w:t>&lt;Datenplatzhalter_für_OPS-Code&gt;</w:t>
            </w:r>
            <w:r w:rsidRPr="008460CB">
              <w:rPr>
                <w:rFonts w:asciiTheme="minorHAnsi" w:hAnsiTheme="minorHAnsi" w:cstheme="minorHAnsi"/>
              </w:rPr>
              <w:t xml:space="preserve"> ist nicht gültig.</w:t>
            </w:r>
            <w:r w:rsidRPr="008460CB">
              <w:rPr>
                <w:rFonts w:asciiTheme="minorHAnsi" w:hAnsiTheme="minorHAnsi" w:cstheme="minorHAnsi"/>
              </w:rPr>
              <w:br/>
            </w:r>
          </w:p>
        </w:tc>
      </w:tr>
      <w:tr w:rsidR="00A55B03" w:rsidRPr="008460CB" w14:paraId="551D705E" w14:textId="77777777">
        <w:tc>
          <w:tcPr>
            <w:tcW w:w="1786" w:type="dxa"/>
          </w:tcPr>
          <w:p w14:paraId="7F4DA0EE"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023B682"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Es sind ausschließlich Elemente des OPS-Kataloges des zugehörigen Berichtsjahres und bei Überliegern des Vorjahres erlaubt. Bitte prüfen Sie den OPS-Code </w:t>
            </w:r>
            <w:r w:rsidRPr="008460CB">
              <w:rPr>
                <w:rFonts w:asciiTheme="minorHAnsi" w:hAnsiTheme="minorHAnsi" w:cstheme="minorHAnsi"/>
                <w:b/>
              </w:rPr>
              <w:t>&lt;Datenplatzhalter_für_OPS-Code&gt;</w:t>
            </w:r>
            <w:r w:rsidRPr="008460CB">
              <w:rPr>
                <w:rFonts w:asciiTheme="minorHAnsi" w:hAnsiTheme="minorHAnsi" w:cstheme="minorHAnsi"/>
              </w:rPr>
              <w:t xml:space="preserve"> und ersetzen Sie ihn ggf. durch einen gültigen OPS-Code.</w:t>
            </w:r>
            <w:r w:rsidRPr="008460CB">
              <w:rPr>
                <w:rFonts w:asciiTheme="minorHAnsi" w:hAnsiTheme="minorHAnsi" w:cstheme="minorHAnsi"/>
              </w:rPr>
              <w:br/>
            </w:r>
          </w:p>
        </w:tc>
      </w:tr>
      <w:tr w:rsidR="00A55B03" w:rsidRPr="008460CB" w14:paraId="2DED7BA2" w14:textId="77777777">
        <w:tc>
          <w:tcPr>
            <w:tcW w:w="1786" w:type="dxa"/>
          </w:tcPr>
          <w:p w14:paraId="656CA98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14AF8E29" w14:textId="5203D79D" w:rsidR="00A55B03" w:rsidRPr="008460CB" w:rsidRDefault="00D51C38">
            <w:pPr>
              <w:rPr>
                <w:rFonts w:asciiTheme="minorHAnsi" w:hAnsiTheme="minorHAnsi" w:cstheme="minorHAnsi"/>
              </w:rPr>
            </w:pPr>
            <w:r w:rsidRPr="008460CB">
              <w:rPr>
                <w:rFonts w:asciiTheme="minorHAnsi" w:hAnsiTheme="minorHAnsi" w:cstheme="minorHAnsi"/>
              </w:rPr>
              <w:t>Es wird nach allen Elementen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&gt;Prozeduren/Verpflichtende_Angabe/Prozedur/OPS_301&lt;</w:t>
            </w:r>
            <w:r w:rsidRPr="008460CB">
              <w:rPr>
                <w:rFonts w:asciiTheme="minorHAnsi" w:hAnsiTheme="minorHAnsi" w:cstheme="minorHAnsi"/>
              </w:rPr>
              <w:t xml:space="preserve"> sowie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&gt;Prozeduren/Freiwillige_Angabe/Prozedur/OPS_301&lt;</w:t>
            </w:r>
            <w:r w:rsidRPr="008460CB">
              <w:rPr>
                <w:rFonts w:asciiTheme="minorHAnsi" w:hAnsiTheme="minorHAnsi" w:cstheme="minorHAnsi"/>
              </w:rPr>
              <w:t xml:space="preserve">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gesucht. Alle gefundenen Elemente werden mit den durch das BfArM vorgegebenen gültigen OPS-Codes des aktuellen Berichtsjahres (https://klassifikationen.bfarm.de/ops/kode-suche/</w:t>
            </w:r>
            <w:r w:rsidR="00B83E73" w:rsidRPr="008460CB">
              <w:rPr>
                <w:rFonts w:asciiTheme="minorHAnsi" w:hAnsiTheme="minorHAnsi" w:cstheme="minorHAnsi"/>
              </w:rPr>
              <w:t>htmlops</w:t>
            </w:r>
            <w:r w:rsidR="00B83E73">
              <w:rPr>
                <w:rFonts w:asciiTheme="minorHAnsi" w:hAnsiTheme="minorHAnsi" w:cstheme="minorHAnsi"/>
              </w:rPr>
              <w:t>2025</w:t>
            </w:r>
            <w:r w:rsidRPr="008460CB">
              <w:rPr>
                <w:rFonts w:asciiTheme="minorHAnsi" w:hAnsiTheme="minorHAnsi" w:cstheme="minorHAnsi"/>
              </w:rPr>
              <w:t xml:space="preserve">/index.htm) verglichen. Wenn ein im Bericht angegebener Code </w:t>
            </w:r>
            <w:r w:rsidRPr="008460CB">
              <w:rPr>
                <w:rFonts w:asciiTheme="minorHAnsi" w:hAnsiTheme="minorHAnsi" w:cstheme="minorHAnsi"/>
              </w:rPr>
              <w:lastRenderedPageBreak/>
              <w:t>nicht in der offiziellen Beschreibung gefunden werden konnte, wird zusätzlich ein Vergleich mit der OPS-Code-Liste des Berichtsvorjahres vorgenommen. Erst wenn beide Vergleiche kein positives Ergebnis hervorbrachten, gilt der Test als nicht bestanden.</w:t>
            </w:r>
          </w:p>
        </w:tc>
      </w:tr>
    </w:tbl>
    <w:p w14:paraId="0AACCD4C"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1B2E9B5E" w14:textId="77777777" w:rsidR="00741ABC" w:rsidRDefault="004224D3">
      <w:pPr>
        <w:pStyle w:val="Heading4"/>
        <w:spacing w:line="20" w:lineRule="exact"/>
        <w:rPr>
          <w:color w:val="FFFFFF"/>
          <w:sz w:val="2"/>
          <w:szCs w:val="2"/>
        </w:rPr>
      </w:pPr>
      <w:r>
        <w:rPr>
          <w:color w:val="FFFFFF"/>
          <w:sz w:val="2"/>
          <w:szCs w:val="2"/>
        </w:rPr>
        <w:lastRenderedPageBreak/>
        <w:t>Regel 3: Zulässige ICD-10-GM-Codes</w:t>
      </w:r>
    </w:p>
    <w:tbl>
      <w:tblPr>
        <w:tblStyle w:val="TableGrid"/>
        <w:tblW w:w="0" w:type="auto"/>
        <w:tblLayout w:type="fixed"/>
        <w:tblLook w:val="04A0" w:firstRow="1" w:lastRow="0" w:firstColumn="1" w:lastColumn="0" w:noHBand="0" w:noVBand="1"/>
      </w:tblPr>
      <w:tblGrid>
        <w:gridCol w:w="1786"/>
        <w:gridCol w:w="12779"/>
      </w:tblGrid>
      <w:tr w:rsidR="00A55B03" w:rsidRPr="008460CB" w14:paraId="6E1B0F58" w14:textId="77777777">
        <w:trPr>
          <w:trHeight w:val="293"/>
        </w:trPr>
        <w:tc>
          <w:tcPr>
            <w:tcW w:w="12779" w:type="dxa"/>
            <w:gridSpan w:val="2"/>
            <w:vMerge w:val="restart"/>
            <w:shd w:val="clear" w:color="auto" w:fill="D9D9D9"/>
          </w:tcPr>
          <w:p w14:paraId="224C8F1D" w14:textId="77777777" w:rsidR="00A55B03" w:rsidRPr="008460CB" w:rsidRDefault="00D51C38">
            <w:pPr>
              <w:keepNext/>
            </w:pPr>
            <w:bookmarkStart w:id="88" w:name="_Toc223538641"/>
            <w:r w:rsidRPr="008460CB">
              <w:rPr>
                <w:rFonts w:asciiTheme="minorHAnsi" w:hAnsiTheme="minorHAnsi" w:cstheme="minorHAnsi"/>
                <w:b/>
                <w:bCs/>
                <w:szCs w:val="22"/>
              </w:rPr>
              <w:t>Regel 3: Zulässige ICD-10-GM-Codes</w:t>
            </w:r>
            <w:bookmarkEnd w:id="88"/>
          </w:p>
        </w:tc>
      </w:tr>
      <w:tr w:rsidR="00A55B03" w:rsidRPr="008460CB" w14:paraId="717F2964" w14:textId="77777777">
        <w:trPr>
          <w:trHeight w:val="293"/>
        </w:trPr>
        <w:tc>
          <w:tcPr>
            <w:tcW w:w="14400" w:type="dxa"/>
            <w:gridSpan w:val="2"/>
            <w:vMerge/>
          </w:tcPr>
          <w:p w14:paraId="1F288B92" w14:textId="77777777" w:rsidR="00A55B03" w:rsidRPr="008460CB" w:rsidRDefault="00A55B03">
            <w:pPr>
              <w:rPr>
                <w:rFonts w:asciiTheme="minorHAnsi" w:hAnsiTheme="minorHAnsi" w:cstheme="minorHAnsi"/>
              </w:rPr>
            </w:pPr>
          </w:p>
        </w:tc>
      </w:tr>
      <w:tr w:rsidR="00A55B03" w:rsidRPr="008460CB" w14:paraId="5DC4F820" w14:textId="77777777">
        <w:tc>
          <w:tcPr>
            <w:tcW w:w="1786" w:type="dxa"/>
          </w:tcPr>
          <w:p w14:paraId="3663DAD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FD01BBD" w14:textId="78738F5A" w:rsidR="00A55B03" w:rsidRPr="008460CB" w:rsidRDefault="00D51C38">
            <w:pPr>
              <w:rPr>
                <w:rFonts w:asciiTheme="minorHAnsi" w:hAnsiTheme="minorHAnsi" w:cstheme="minorHAnsi"/>
              </w:rPr>
            </w:pPr>
            <w:r w:rsidRPr="008460CB">
              <w:rPr>
                <w:rFonts w:asciiTheme="minorHAnsi" w:hAnsiTheme="minorHAnsi" w:cstheme="minorHAnsi"/>
              </w:rPr>
              <w:t>B-X.</w:t>
            </w:r>
            <w:r w:rsidR="00BA3191">
              <w:rPr>
                <w:rFonts w:asciiTheme="minorHAnsi" w:hAnsiTheme="minorHAnsi" w:cstheme="minorHAnsi"/>
              </w:rPr>
              <w:t>5</w:t>
            </w:r>
            <w:r w:rsidRPr="008460CB">
              <w:rPr>
                <w:rFonts w:asciiTheme="minorHAnsi" w:hAnsiTheme="minorHAnsi" w:cstheme="minorHAnsi"/>
              </w:rPr>
              <w:br/>
            </w:r>
          </w:p>
        </w:tc>
      </w:tr>
      <w:tr w:rsidR="00A55B03" w:rsidRPr="008460CB" w14:paraId="45980BFA" w14:textId="77777777">
        <w:tc>
          <w:tcPr>
            <w:tcW w:w="1786" w:type="dxa"/>
          </w:tcPr>
          <w:p w14:paraId="686FD4F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54AE74C"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6741D0DE" w14:textId="77777777">
        <w:tc>
          <w:tcPr>
            <w:tcW w:w="1786" w:type="dxa"/>
          </w:tcPr>
          <w:p w14:paraId="75104697"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C7107B8" w14:textId="77777777" w:rsidR="00A55B03" w:rsidRPr="008460CB" w:rsidRDefault="00D51C38">
            <w:pPr>
              <w:rPr>
                <w:rFonts w:asciiTheme="minorHAnsi" w:hAnsiTheme="minorHAnsi" w:cstheme="minorHAnsi"/>
              </w:rPr>
            </w:pPr>
            <w:r w:rsidRPr="008460CB">
              <w:rPr>
                <w:rFonts w:asciiTheme="minorHAnsi" w:hAnsiTheme="minorHAnsi" w:cstheme="minorHAnsi"/>
              </w:rPr>
              <w:t>Überprüfung von Listenelementangaben unter Vorgaben des BfArM</w:t>
            </w:r>
            <w:r w:rsidRPr="008460CB">
              <w:rPr>
                <w:rFonts w:asciiTheme="minorHAnsi" w:hAnsiTheme="minorHAnsi" w:cstheme="minorHAnsi"/>
              </w:rPr>
              <w:br/>
            </w:r>
          </w:p>
        </w:tc>
      </w:tr>
      <w:tr w:rsidR="00A55B03" w:rsidRPr="008460CB" w14:paraId="10CA80FD" w14:textId="77777777">
        <w:tc>
          <w:tcPr>
            <w:tcW w:w="1786" w:type="dxa"/>
          </w:tcPr>
          <w:p w14:paraId="62F6C93C"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092F4EA"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angegebenen ICD-Codes (mit Anpassungen für Deutschland) valide sind und in der entsprechenden Liste von ICD-Codes enthalten sind.</w:t>
            </w:r>
            <w:r w:rsidRPr="008460CB">
              <w:rPr>
                <w:rFonts w:asciiTheme="minorHAnsi" w:hAnsiTheme="minorHAnsi" w:cstheme="minorHAnsi"/>
              </w:rPr>
              <w:br/>
            </w:r>
          </w:p>
        </w:tc>
      </w:tr>
      <w:tr w:rsidR="00A55B03" w:rsidRPr="008460CB" w14:paraId="70709853" w14:textId="77777777">
        <w:tc>
          <w:tcPr>
            <w:tcW w:w="1786" w:type="dxa"/>
          </w:tcPr>
          <w:p w14:paraId="43C3246E"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059647B"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Der angegebene ICD-Code </w:t>
            </w:r>
            <w:r w:rsidRPr="008460CB">
              <w:rPr>
                <w:rFonts w:asciiTheme="minorHAnsi" w:hAnsiTheme="minorHAnsi" w:cstheme="minorHAnsi"/>
                <w:b/>
              </w:rPr>
              <w:t>&lt;Datenplatzhalter_für_ICD-Code&gt;</w:t>
            </w:r>
            <w:r w:rsidRPr="008460CB">
              <w:rPr>
                <w:rFonts w:asciiTheme="minorHAnsi" w:hAnsiTheme="minorHAnsi" w:cstheme="minorHAnsi"/>
              </w:rPr>
              <w:t xml:space="preserve"> stammt aus dem vorherigen Berichtsjahr, ist aber im aktuellen Berichtsjahr nicht mehr gültig. Wenn es sich hierbei um einen Überlieger handelt, kann diese Meldung ignoriert werden.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Der angegebene ICD-Code </w:t>
            </w:r>
            <w:r w:rsidRPr="008460CB">
              <w:rPr>
                <w:rFonts w:asciiTheme="minorHAnsi" w:hAnsiTheme="minorHAnsi" w:cstheme="minorHAnsi"/>
                <w:b/>
              </w:rPr>
              <w:t>&lt;Datenplatzhalter_für_ICD-Code&gt;</w:t>
            </w:r>
            <w:r w:rsidRPr="008460CB">
              <w:rPr>
                <w:rFonts w:asciiTheme="minorHAnsi" w:hAnsiTheme="minorHAnsi" w:cstheme="minorHAnsi"/>
              </w:rPr>
              <w:t xml:space="preserve"> ist nicht gültig.</w:t>
            </w:r>
            <w:r w:rsidRPr="008460CB">
              <w:rPr>
                <w:rFonts w:asciiTheme="minorHAnsi" w:hAnsiTheme="minorHAnsi" w:cstheme="minorHAnsi"/>
              </w:rPr>
              <w:br/>
            </w:r>
          </w:p>
        </w:tc>
      </w:tr>
      <w:tr w:rsidR="00A55B03" w:rsidRPr="008460CB" w14:paraId="146F2E9B" w14:textId="77777777">
        <w:tc>
          <w:tcPr>
            <w:tcW w:w="1786" w:type="dxa"/>
          </w:tcPr>
          <w:p w14:paraId="2A90999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861365C"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Es sind ausschließlich Elemente des ICD-Kataloges des zugehörigen Berichtsjahres und bei Überliegern des Vorjahres erlaubt. Bitte prüfen Sie den ICD-Code </w:t>
            </w:r>
            <w:r w:rsidRPr="008460CB">
              <w:rPr>
                <w:rFonts w:asciiTheme="minorHAnsi" w:hAnsiTheme="minorHAnsi" w:cstheme="minorHAnsi"/>
                <w:b/>
              </w:rPr>
              <w:t>&lt;Datenplatzhalter&gt;</w:t>
            </w:r>
            <w:r w:rsidRPr="008460CB">
              <w:rPr>
                <w:rFonts w:asciiTheme="minorHAnsi" w:hAnsiTheme="minorHAnsi" w:cstheme="minorHAnsi"/>
              </w:rPr>
              <w:t xml:space="preserve"> und ersetzen Sie ihn ggf. durch einen gültigen ICD-Code.</w:t>
            </w:r>
            <w:r w:rsidRPr="008460CB">
              <w:rPr>
                <w:rFonts w:asciiTheme="minorHAnsi" w:hAnsiTheme="minorHAnsi" w:cstheme="minorHAnsi"/>
              </w:rPr>
              <w:br/>
            </w:r>
          </w:p>
        </w:tc>
      </w:tr>
      <w:tr w:rsidR="00A55B03" w:rsidRPr="008460CB" w14:paraId="6054D76B" w14:textId="77777777">
        <w:tc>
          <w:tcPr>
            <w:tcW w:w="1786" w:type="dxa"/>
          </w:tcPr>
          <w:p w14:paraId="085BB938"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1DD42B4" w14:textId="044F706D" w:rsidR="00A55B03" w:rsidRPr="008460CB" w:rsidRDefault="00D51C38">
            <w:pPr>
              <w:rPr>
                <w:rFonts w:asciiTheme="minorHAnsi" w:hAnsiTheme="minorHAnsi" w:cstheme="minorHAnsi"/>
              </w:rPr>
            </w:pPr>
            <w:r w:rsidRPr="008460CB">
              <w:rPr>
                <w:rFonts w:asciiTheme="minorHAnsi" w:hAnsiTheme="minorHAnsi" w:cstheme="minorHAnsi"/>
              </w:rPr>
              <w:t>Es wird nach allen Elementen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&gt;Hauptdiagnosen/Hauptdiagnose/ICD_10&lt;</w:t>
            </w:r>
            <w:r w:rsidRPr="008460CB">
              <w:rPr>
                <w:rFonts w:asciiTheme="minorHAnsi" w:hAnsiTheme="minorHAnsi" w:cstheme="minorHAnsi"/>
              </w:rPr>
              <w:t xml:space="preserve">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gesucht. Alle gefundenen Elemente werden mit den durch das BfArM vorgegebenen gültigen ICD-Codes des aktuellen Berichtsjahres (https://klassifikationen.bfarm.de/icd-10-gm/kode-suche/</w:t>
            </w:r>
            <w:r w:rsidR="00B83E73" w:rsidRPr="008460CB">
              <w:rPr>
                <w:rFonts w:asciiTheme="minorHAnsi" w:hAnsiTheme="minorHAnsi" w:cstheme="minorHAnsi"/>
              </w:rPr>
              <w:t>htmlgm</w:t>
            </w:r>
            <w:r w:rsidR="00B83E73">
              <w:rPr>
                <w:rFonts w:asciiTheme="minorHAnsi" w:hAnsiTheme="minorHAnsi" w:cstheme="minorHAnsi"/>
              </w:rPr>
              <w:t>2025</w:t>
            </w:r>
            <w:r w:rsidRPr="008460CB">
              <w:rPr>
                <w:rFonts w:asciiTheme="minorHAnsi" w:hAnsiTheme="minorHAnsi" w:cstheme="minorHAnsi"/>
              </w:rPr>
              <w:t>/index.htm) verglichen. Wenn ein im Bericht angegebener Code nicht in der offiziellen Beschreibung gefunden werden konnte, wird zusätzlich ein Vergleich mit der ICD-Code-Liste des Berichtsvorjahres vorgenommen. Erst wenn beide Vergleiche kein positives Ergebnis hervorbrachten, gilt der Test als nicht bestanden.</w:t>
            </w:r>
          </w:p>
        </w:tc>
      </w:tr>
    </w:tbl>
    <w:p w14:paraId="31D91085"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660B1853" w14:textId="77777777" w:rsidR="00741ABC" w:rsidRDefault="004224D3">
      <w:pPr>
        <w:pStyle w:val="Heading4"/>
        <w:spacing w:line="20" w:lineRule="exact"/>
        <w:rPr>
          <w:color w:val="FFFFFF"/>
          <w:sz w:val="2"/>
          <w:szCs w:val="2"/>
        </w:rPr>
      </w:pPr>
      <w:r>
        <w:rPr>
          <w:color w:val="FFFFFF"/>
          <w:sz w:val="2"/>
          <w:szCs w:val="2"/>
        </w:rPr>
        <w:lastRenderedPageBreak/>
        <w:t>Regel 13: Anzahl der Diplom-Psychologinnen und Diplom-Psychologen, Psychologinnen und Psychologen (M. Sc. oder M. A.)</w:t>
      </w:r>
    </w:p>
    <w:tbl>
      <w:tblPr>
        <w:tblStyle w:val="TableGrid"/>
        <w:tblW w:w="0" w:type="auto"/>
        <w:tblLayout w:type="fixed"/>
        <w:tblLook w:val="04A0" w:firstRow="1" w:lastRow="0" w:firstColumn="1" w:lastColumn="0" w:noHBand="0" w:noVBand="1"/>
      </w:tblPr>
      <w:tblGrid>
        <w:gridCol w:w="1786"/>
        <w:gridCol w:w="12779"/>
      </w:tblGrid>
      <w:tr w:rsidR="00A55B03" w:rsidRPr="008460CB" w14:paraId="2456F155" w14:textId="77777777">
        <w:trPr>
          <w:trHeight w:val="293"/>
        </w:trPr>
        <w:tc>
          <w:tcPr>
            <w:tcW w:w="12779" w:type="dxa"/>
            <w:gridSpan w:val="2"/>
            <w:vMerge w:val="restart"/>
            <w:shd w:val="clear" w:color="auto" w:fill="D9D9D9"/>
          </w:tcPr>
          <w:p w14:paraId="6F5B8053" w14:textId="77777777" w:rsidR="00A55B03" w:rsidRPr="008460CB" w:rsidRDefault="00D51C38">
            <w:pPr>
              <w:keepNext/>
            </w:pPr>
            <w:bookmarkStart w:id="89" w:name="_Toc223538642"/>
            <w:r w:rsidRPr="008460CB">
              <w:rPr>
                <w:rFonts w:asciiTheme="minorHAnsi" w:hAnsiTheme="minorHAnsi" w:cstheme="minorHAnsi"/>
                <w:b/>
                <w:bCs/>
                <w:szCs w:val="22"/>
              </w:rPr>
              <w:t>Regel 13: Anzahl der Diplom-Psychologinnen und Diplom-Psychologen, Psychologinnen und Psychologen (M. Sc. oder M. A.)</w:t>
            </w:r>
            <w:bookmarkEnd w:id="89"/>
          </w:p>
        </w:tc>
      </w:tr>
      <w:tr w:rsidR="00A55B03" w:rsidRPr="008460CB" w14:paraId="4202D3E7" w14:textId="77777777">
        <w:trPr>
          <w:trHeight w:val="293"/>
        </w:trPr>
        <w:tc>
          <w:tcPr>
            <w:tcW w:w="14400" w:type="dxa"/>
            <w:gridSpan w:val="2"/>
            <w:vMerge/>
          </w:tcPr>
          <w:p w14:paraId="3675030D" w14:textId="77777777" w:rsidR="00A55B03" w:rsidRPr="008460CB" w:rsidRDefault="00A55B03">
            <w:pPr>
              <w:rPr>
                <w:rFonts w:asciiTheme="minorHAnsi" w:hAnsiTheme="minorHAnsi" w:cstheme="minorHAnsi"/>
              </w:rPr>
            </w:pPr>
          </w:p>
        </w:tc>
      </w:tr>
      <w:tr w:rsidR="00A55B03" w:rsidRPr="008460CB" w14:paraId="0066B30A" w14:textId="77777777">
        <w:tc>
          <w:tcPr>
            <w:tcW w:w="1786" w:type="dxa"/>
          </w:tcPr>
          <w:p w14:paraId="01881805"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5D0E15C9"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5CF4B8AF" w14:textId="77777777">
        <w:tc>
          <w:tcPr>
            <w:tcW w:w="1786" w:type="dxa"/>
          </w:tcPr>
          <w:p w14:paraId="7EEF3E9A"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3B418E16"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1BBD263F" w14:textId="77777777">
        <w:tc>
          <w:tcPr>
            <w:tcW w:w="1786" w:type="dxa"/>
          </w:tcPr>
          <w:p w14:paraId="335DF17C"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605E8B5"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3897E98F" w14:textId="77777777">
        <w:tc>
          <w:tcPr>
            <w:tcW w:w="1786" w:type="dxa"/>
          </w:tcPr>
          <w:p w14:paraId="42710518"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4DD4B21"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Diplom-Psychologinnen und Diplom-Psychologen, Psychologinnen und Psychologen (M. Sc. oder M. A.) in Psychiatrie und Psychosomatik insgesamt der Summe der Diplom-Psychologinnen und Diplom-Psychologen, Psychologinnen und Psychologen (M. Sc. oder M. A.) aller psychiatrischen und psychosomatischen Fachabteilungen entspricht.</w:t>
            </w:r>
            <w:r w:rsidRPr="008460CB">
              <w:rPr>
                <w:rFonts w:asciiTheme="minorHAnsi" w:hAnsiTheme="minorHAnsi" w:cstheme="minorHAnsi"/>
              </w:rPr>
              <w:br/>
            </w:r>
          </w:p>
        </w:tc>
      </w:tr>
      <w:tr w:rsidR="00A55B03" w:rsidRPr="008460CB" w14:paraId="5DFBF7B6" w14:textId="77777777">
        <w:tc>
          <w:tcPr>
            <w:tcW w:w="1786" w:type="dxa"/>
          </w:tcPr>
          <w:p w14:paraId="36E7F21C"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7B3FE9DF"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"Diplom-Psychologinnen und Diplom-Psychologen, Psychologinnen und Psychologen (M. Sc. oder M. A.)"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Diplom-Psychologinnen und Diplom-Psychologen, Psychologinnen und Psychologen (M. Sc. oder M. A.) aller psychiatrischen und psychosomatischen Fachabteilungen.</w:t>
            </w:r>
            <w:r w:rsidRPr="008460CB">
              <w:rPr>
                <w:rFonts w:asciiTheme="minorHAnsi" w:hAnsiTheme="minorHAnsi" w:cstheme="minorHAnsi"/>
              </w:rPr>
              <w:br/>
            </w:r>
          </w:p>
        </w:tc>
      </w:tr>
      <w:tr w:rsidR="00A55B03" w:rsidRPr="008460CB" w14:paraId="539F125E" w14:textId="77777777">
        <w:tc>
          <w:tcPr>
            <w:tcW w:w="1786" w:type="dxa"/>
          </w:tcPr>
          <w:p w14:paraId="265AE9F2"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08CDA0D0"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Diplom-Psychologinnen und Diplom-Psychologen, Psychologinnen und Psychologen (M. Sc. oder M. A.).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2FAEDB1C" w14:textId="77777777">
        <w:tc>
          <w:tcPr>
            <w:tcW w:w="1786" w:type="dxa"/>
          </w:tcPr>
          <w:p w14:paraId="189092F1"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D61E583"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&gt;Qualitaetsbericht/Organisationseinheiten_Fachabteilungen/Organisationseinheit_Fachabteilung/Personelle_Ausstattung/Ausgewaehltes_Personal_Psych/Ausgewaehltes_Therapeutisches_Personal/Diplom_Psychologen/Personalerfassung/Anzahl_V</w:t>
            </w:r>
            <w:r w:rsidRPr="008460CB">
              <w:rPr>
                <w:rFonts w:asciiTheme="minorHAnsi" w:hAnsiTheme="minorHAnsi" w:cstheme="minorHAnsi"/>
                <w:b/>
                <w:i/>
              </w:rPr>
              <w:lastRenderedPageBreak/>
              <w:t>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&gt;Qualitaetsbericht/Personal_des_Krankenhauses/Ausgewaehltes_Personal_Psych/Ausgewaehltes_Therapeutisches_Personal/Diplom_Psychologen/Personalerfassung/Anzahl_VK&lt;</w:t>
            </w:r>
            <w:r w:rsidRPr="008460CB">
              <w:rPr>
                <w:rFonts w:asciiTheme="minorHAnsi" w:hAnsiTheme="minorHAnsi" w:cstheme="minorHAnsi"/>
              </w:rPr>
              <w:t xml:space="preserve"> entspricht.</w:t>
            </w:r>
          </w:p>
        </w:tc>
      </w:tr>
    </w:tbl>
    <w:p w14:paraId="62189936"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52B10450" w14:textId="77777777" w:rsidR="00741ABC" w:rsidRDefault="004224D3">
      <w:pPr>
        <w:pStyle w:val="Heading4"/>
        <w:spacing w:line="20" w:lineRule="exact"/>
        <w:rPr>
          <w:color w:val="FFFFFF"/>
          <w:sz w:val="2"/>
          <w:szCs w:val="2"/>
        </w:rPr>
      </w:pPr>
      <w:r>
        <w:rPr>
          <w:color w:val="FFFFFF"/>
          <w:sz w:val="2"/>
          <w:szCs w:val="2"/>
        </w:rPr>
        <w:lastRenderedPageBreak/>
        <w:t>Regel 14: Anzahl der Klinischen Neuropsychologinnen und Neuropsychologen</w:t>
      </w:r>
    </w:p>
    <w:tbl>
      <w:tblPr>
        <w:tblStyle w:val="TableGrid"/>
        <w:tblW w:w="0" w:type="auto"/>
        <w:tblLayout w:type="fixed"/>
        <w:tblLook w:val="04A0" w:firstRow="1" w:lastRow="0" w:firstColumn="1" w:lastColumn="0" w:noHBand="0" w:noVBand="1"/>
      </w:tblPr>
      <w:tblGrid>
        <w:gridCol w:w="1786"/>
        <w:gridCol w:w="12779"/>
      </w:tblGrid>
      <w:tr w:rsidR="00A55B03" w:rsidRPr="008460CB" w14:paraId="653A8BDA" w14:textId="77777777">
        <w:trPr>
          <w:trHeight w:val="293"/>
        </w:trPr>
        <w:tc>
          <w:tcPr>
            <w:tcW w:w="12779" w:type="dxa"/>
            <w:gridSpan w:val="2"/>
            <w:vMerge w:val="restart"/>
            <w:shd w:val="clear" w:color="auto" w:fill="D9D9D9"/>
          </w:tcPr>
          <w:p w14:paraId="64BA96DD" w14:textId="77777777" w:rsidR="00A55B03" w:rsidRPr="008460CB" w:rsidRDefault="00D51C38">
            <w:pPr>
              <w:keepNext/>
            </w:pPr>
            <w:bookmarkStart w:id="90" w:name="_Toc223538643"/>
            <w:r w:rsidRPr="008460CB">
              <w:rPr>
                <w:rFonts w:asciiTheme="minorHAnsi" w:hAnsiTheme="minorHAnsi" w:cstheme="minorHAnsi"/>
                <w:b/>
                <w:bCs/>
                <w:szCs w:val="22"/>
              </w:rPr>
              <w:t>Regel 14: Anzahl der Klinischen Neuropsychologinnen und Neuropsychologen</w:t>
            </w:r>
            <w:bookmarkEnd w:id="90"/>
          </w:p>
        </w:tc>
      </w:tr>
      <w:tr w:rsidR="00A55B03" w:rsidRPr="008460CB" w14:paraId="2794E04B" w14:textId="77777777">
        <w:trPr>
          <w:trHeight w:val="293"/>
        </w:trPr>
        <w:tc>
          <w:tcPr>
            <w:tcW w:w="14400" w:type="dxa"/>
            <w:gridSpan w:val="2"/>
            <w:vMerge/>
          </w:tcPr>
          <w:p w14:paraId="121415CC" w14:textId="77777777" w:rsidR="00A55B03" w:rsidRPr="008460CB" w:rsidRDefault="00A55B03">
            <w:pPr>
              <w:rPr>
                <w:rFonts w:asciiTheme="minorHAnsi" w:hAnsiTheme="minorHAnsi" w:cstheme="minorHAnsi"/>
              </w:rPr>
            </w:pPr>
          </w:p>
        </w:tc>
      </w:tr>
      <w:tr w:rsidR="00A55B03" w:rsidRPr="008460CB" w14:paraId="70D29B7F" w14:textId="77777777">
        <w:tc>
          <w:tcPr>
            <w:tcW w:w="1786" w:type="dxa"/>
          </w:tcPr>
          <w:p w14:paraId="156D6508"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0C997D5"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75D93FCA" w14:textId="77777777">
        <w:tc>
          <w:tcPr>
            <w:tcW w:w="1786" w:type="dxa"/>
          </w:tcPr>
          <w:p w14:paraId="5AA43E29"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9F1A1CE"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6C329B39" w14:textId="77777777">
        <w:tc>
          <w:tcPr>
            <w:tcW w:w="1786" w:type="dxa"/>
          </w:tcPr>
          <w:p w14:paraId="2A710E10"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4E354205"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571BE24E" w14:textId="77777777">
        <w:tc>
          <w:tcPr>
            <w:tcW w:w="1786" w:type="dxa"/>
          </w:tcPr>
          <w:p w14:paraId="6C79B8A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14AD4AD1"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klinischen Neuropsychologinnen und Neuropsychologen in Psychiatrie und Psychosomatik insgesamt der Summe der klinischen Neuropsychologinnen und Neuropsychologen aller psychiatrischen und psychosomatischen Fachabteilungen entspricht.</w:t>
            </w:r>
            <w:r w:rsidRPr="008460CB">
              <w:rPr>
                <w:rFonts w:asciiTheme="minorHAnsi" w:hAnsiTheme="minorHAnsi" w:cstheme="minorHAnsi"/>
              </w:rPr>
              <w:br/>
            </w:r>
          </w:p>
        </w:tc>
      </w:tr>
      <w:tr w:rsidR="00A55B03" w:rsidRPr="008460CB" w14:paraId="0420EAD4" w14:textId="77777777">
        <w:tc>
          <w:tcPr>
            <w:tcW w:w="1786" w:type="dxa"/>
          </w:tcPr>
          <w:p w14:paraId="63C5B4E2"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2B9272E"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"klinischen Neuropsychologinnen und Neuropsychologen"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klinischen Neuropsychologinnen und Neuropsychologen aller psychiatrischen und psychosomatischen Fachabteilungen.</w:t>
            </w:r>
            <w:r w:rsidRPr="008460CB">
              <w:rPr>
                <w:rFonts w:asciiTheme="minorHAnsi" w:hAnsiTheme="minorHAnsi" w:cstheme="minorHAnsi"/>
              </w:rPr>
              <w:br/>
            </w:r>
          </w:p>
        </w:tc>
      </w:tr>
      <w:tr w:rsidR="00A55B03" w:rsidRPr="008460CB" w14:paraId="749046F3" w14:textId="77777777">
        <w:tc>
          <w:tcPr>
            <w:tcW w:w="1786" w:type="dxa"/>
          </w:tcPr>
          <w:p w14:paraId="7DDD75B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3F90DB9"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klinischen Neuropsychologinnen und Neuropsychologen.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360C89CA" w14:textId="77777777">
        <w:tc>
          <w:tcPr>
            <w:tcW w:w="1786" w:type="dxa"/>
          </w:tcPr>
          <w:p w14:paraId="5DFEC2D3"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1184FDE2"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&gt;Qualitaetsbericht/Organisationseinheiten_Fachabteilungen/Organisationseinheit_Fachabteilung/Personelle_Ausstattung/Ausgewaehltes_Personal_Psych/Ausgewaehltes_Therapeutisches_Personal/Klinische_Neuropsychologen/Personalerfassung/Anzahl_VK&lt;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&gt;Qualitaetsbericht/Personal_des_Krankenhauses/Ausgewaehltes_Personal_Psych/Ausgewaehltes_Therapeutisches_Personal/Klinische_Neuropsychologen/Personalerfassung/Anzahl_VK&lt;</w:t>
            </w:r>
            <w:r w:rsidRPr="008460CB">
              <w:rPr>
                <w:rFonts w:asciiTheme="minorHAnsi" w:hAnsiTheme="minorHAnsi" w:cstheme="minorHAnsi"/>
              </w:rPr>
              <w:t xml:space="preserve"> entspricht.</w:t>
            </w:r>
          </w:p>
        </w:tc>
      </w:tr>
    </w:tbl>
    <w:p w14:paraId="1A0ED730"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BFF5AEF" w14:textId="77777777" w:rsidR="00741ABC" w:rsidRDefault="004224D3">
      <w:pPr>
        <w:pStyle w:val="Heading4"/>
        <w:spacing w:line="20" w:lineRule="exact"/>
        <w:rPr>
          <w:color w:val="FFFFFF"/>
          <w:sz w:val="2"/>
          <w:szCs w:val="2"/>
        </w:rPr>
      </w:pPr>
      <w:r>
        <w:rPr>
          <w:color w:val="FFFFFF"/>
          <w:sz w:val="2"/>
          <w:szCs w:val="2"/>
        </w:rPr>
        <w:lastRenderedPageBreak/>
        <w:t>Regel 15: Anzahl der psychologischen Psychotherapeutinnen und Psychotherapeuten</w:t>
      </w:r>
    </w:p>
    <w:tbl>
      <w:tblPr>
        <w:tblStyle w:val="TableGrid"/>
        <w:tblW w:w="0" w:type="auto"/>
        <w:tblLayout w:type="fixed"/>
        <w:tblLook w:val="04A0" w:firstRow="1" w:lastRow="0" w:firstColumn="1" w:lastColumn="0" w:noHBand="0" w:noVBand="1"/>
      </w:tblPr>
      <w:tblGrid>
        <w:gridCol w:w="1786"/>
        <w:gridCol w:w="12779"/>
      </w:tblGrid>
      <w:tr w:rsidR="00A55B03" w:rsidRPr="008460CB" w14:paraId="39AED9A7" w14:textId="77777777">
        <w:trPr>
          <w:trHeight w:val="293"/>
        </w:trPr>
        <w:tc>
          <w:tcPr>
            <w:tcW w:w="12779" w:type="dxa"/>
            <w:gridSpan w:val="2"/>
            <w:vMerge w:val="restart"/>
            <w:shd w:val="clear" w:color="auto" w:fill="D9D9D9"/>
          </w:tcPr>
          <w:p w14:paraId="466206E2" w14:textId="77777777" w:rsidR="00A55B03" w:rsidRPr="008460CB" w:rsidRDefault="00D51C38">
            <w:pPr>
              <w:keepNext/>
            </w:pPr>
            <w:bookmarkStart w:id="91" w:name="_Toc223538644"/>
            <w:r w:rsidRPr="008460CB">
              <w:rPr>
                <w:rFonts w:asciiTheme="minorHAnsi" w:hAnsiTheme="minorHAnsi" w:cstheme="minorHAnsi"/>
                <w:b/>
                <w:bCs/>
                <w:szCs w:val="22"/>
              </w:rPr>
              <w:t>Regel 15: Anzahl der psychologischen Psychotherapeutinnen und Psychotherapeuten</w:t>
            </w:r>
            <w:bookmarkEnd w:id="91"/>
          </w:p>
        </w:tc>
      </w:tr>
      <w:tr w:rsidR="00A55B03" w:rsidRPr="008460CB" w14:paraId="5E9D2E07" w14:textId="77777777">
        <w:trPr>
          <w:trHeight w:val="293"/>
        </w:trPr>
        <w:tc>
          <w:tcPr>
            <w:tcW w:w="14400" w:type="dxa"/>
            <w:gridSpan w:val="2"/>
            <w:vMerge/>
          </w:tcPr>
          <w:p w14:paraId="03E0B570" w14:textId="77777777" w:rsidR="00A55B03" w:rsidRPr="008460CB" w:rsidRDefault="00A55B03">
            <w:pPr>
              <w:rPr>
                <w:rFonts w:asciiTheme="minorHAnsi" w:hAnsiTheme="minorHAnsi" w:cstheme="minorHAnsi"/>
              </w:rPr>
            </w:pPr>
          </w:p>
        </w:tc>
      </w:tr>
      <w:tr w:rsidR="00A55B03" w:rsidRPr="008460CB" w14:paraId="4E6EF476" w14:textId="77777777">
        <w:tc>
          <w:tcPr>
            <w:tcW w:w="1786" w:type="dxa"/>
          </w:tcPr>
          <w:p w14:paraId="4EFBA00E"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63806F0"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4B528225" w14:textId="77777777">
        <w:tc>
          <w:tcPr>
            <w:tcW w:w="1786" w:type="dxa"/>
          </w:tcPr>
          <w:p w14:paraId="11A53374"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9B3A1CA"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4C14CA26" w14:textId="77777777">
        <w:tc>
          <w:tcPr>
            <w:tcW w:w="1786" w:type="dxa"/>
          </w:tcPr>
          <w:p w14:paraId="3757B563"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3AD658AD"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6B3A640F" w14:textId="77777777">
        <w:tc>
          <w:tcPr>
            <w:tcW w:w="1786" w:type="dxa"/>
          </w:tcPr>
          <w:p w14:paraId="549C03D2"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04B7E56"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psychologischen Psychotherapeutinnen und Psychotherapeuten in Psychiatrie und Psychosomatik insgesamt der Summe der psychologischen Psychotherapeutinnen und Psychotherapeuten aller psychiatrischen und psychosomatischen Fachabteilungen entspricht.</w:t>
            </w:r>
            <w:r w:rsidRPr="008460CB">
              <w:rPr>
                <w:rFonts w:asciiTheme="minorHAnsi" w:hAnsiTheme="minorHAnsi" w:cstheme="minorHAnsi"/>
              </w:rPr>
              <w:br/>
            </w:r>
          </w:p>
        </w:tc>
      </w:tr>
      <w:tr w:rsidR="00A55B03" w:rsidRPr="008460CB" w14:paraId="57C7663C" w14:textId="77777777">
        <w:tc>
          <w:tcPr>
            <w:tcW w:w="1786" w:type="dxa"/>
          </w:tcPr>
          <w:p w14:paraId="3A1D83D8"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957C904"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"psychologischen Psychotherapeutinnen und Psychotherapeuten"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psychologischen Psychotherapeutinnen und Psychotherapeuten aller psychiatrischen und psychosomatischen Fachabteilungen.</w:t>
            </w:r>
            <w:r w:rsidRPr="008460CB">
              <w:rPr>
                <w:rFonts w:asciiTheme="minorHAnsi" w:hAnsiTheme="minorHAnsi" w:cstheme="minorHAnsi"/>
              </w:rPr>
              <w:br/>
            </w:r>
          </w:p>
        </w:tc>
      </w:tr>
      <w:tr w:rsidR="00A55B03" w:rsidRPr="008460CB" w14:paraId="7206AC32" w14:textId="77777777">
        <w:tc>
          <w:tcPr>
            <w:tcW w:w="1786" w:type="dxa"/>
          </w:tcPr>
          <w:p w14:paraId="17A9E617"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BECAF1C"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psychologischen Psychotherapeutinnen und Psychotherapeuten.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22C21C1C" w14:textId="77777777">
        <w:tc>
          <w:tcPr>
            <w:tcW w:w="1786" w:type="dxa"/>
          </w:tcPr>
          <w:p w14:paraId="0508F11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31549EF"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&gt;Qualitaetsbericht/Organisationseinheiten_Fachabteilungen/Organisationseinheit_Fachabteilung/Personelle_Ausstattung/Ausgewaehltes_Personal_Psych/Ausgewaehltes_Therapeutisches_Personal/Psychologische_Psychotherapeuten/Personalerfassung/Anzahl_VK&lt;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&gt;Qualitaetsbericht/Personal_des_Krankenhauses/Ausgewaehltes_Personal_Psych/Ausgewaehltes_Therapeutisches_Personal/Psychologische_Psychotherapeuten/Personalerfassung/Anzahl_VK&lt;</w:t>
            </w:r>
            <w:r w:rsidRPr="008460CB">
              <w:rPr>
                <w:rFonts w:asciiTheme="minorHAnsi" w:hAnsiTheme="minorHAnsi" w:cstheme="minorHAnsi"/>
              </w:rPr>
              <w:t xml:space="preserve"> entspricht.</w:t>
            </w:r>
          </w:p>
        </w:tc>
      </w:tr>
    </w:tbl>
    <w:p w14:paraId="0BBD2030"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3E5075EA" w14:textId="77777777" w:rsidR="00741ABC" w:rsidRDefault="004224D3">
      <w:pPr>
        <w:pStyle w:val="Heading4"/>
        <w:spacing w:line="20" w:lineRule="exact"/>
        <w:rPr>
          <w:color w:val="FFFFFF"/>
          <w:sz w:val="2"/>
          <w:szCs w:val="2"/>
        </w:rPr>
      </w:pPr>
      <w:r>
        <w:rPr>
          <w:color w:val="FFFFFF"/>
          <w:sz w:val="2"/>
          <w:szCs w:val="2"/>
        </w:rPr>
        <w:lastRenderedPageBreak/>
        <w:t>Regel 16: Anzahl der Kinder-/Jugendlichenpsychotherapeutinnen und Kinder-/Jugendlichenpsychotherapeuten</w:t>
      </w:r>
    </w:p>
    <w:tbl>
      <w:tblPr>
        <w:tblStyle w:val="TableGrid"/>
        <w:tblW w:w="0" w:type="auto"/>
        <w:tblLayout w:type="fixed"/>
        <w:tblLook w:val="04A0" w:firstRow="1" w:lastRow="0" w:firstColumn="1" w:lastColumn="0" w:noHBand="0" w:noVBand="1"/>
      </w:tblPr>
      <w:tblGrid>
        <w:gridCol w:w="1786"/>
        <w:gridCol w:w="12779"/>
      </w:tblGrid>
      <w:tr w:rsidR="00A55B03" w:rsidRPr="008460CB" w14:paraId="1D853500" w14:textId="77777777">
        <w:trPr>
          <w:trHeight w:val="293"/>
        </w:trPr>
        <w:tc>
          <w:tcPr>
            <w:tcW w:w="12779" w:type="dxa"/>
            <w:gridSpan w:val="2"/>
            <w:vMerge w:val="restart"/>
            <w:shd w:val="clear" w:color="auto" w:fill="D9D9D9"/>
          </w:tcPr>
          <w:p w14:paraId="718885E2" w14:textId="77777777" w:rsidR="00A55B03" w:rsidRPr="008460CB" w:rsidRDefault="00D51C38">
            <w:pPr>
              <w:keepNext/>
            </w:pPr>
            <w:bookmarkStart w:id="92" w:name="_Toc223538645"/>
            <w:r w:rsidRPr="008460CB">
              <w:rPr>
                <w:rFonts w:asciiTheme="minorHAnsi" w:hAnsiTheme="minorHAnsi" w:cstheme="minorHAnsi"/>
                <w:b/>
                <w:bCs/>
                <w:szCs w:val="22"/>
              </w:rPr>
              <w:t>Regel 16: Anzahl der Kinder-/Jugendlichenpsychotherapeutinnen und Kinder-/Jugendlichenpsychotherapeuten</w:t>
            </w:r>
            <w:bookmarkEnd w:id="92"/>
          </w:p>
        </w:tc>
      </w:tr>
      <w:tr w:rsidR="00A55B03" w:rsidRPr="008460CB" w14:paraId="656F96AD" w14:textId="77777777">
        <w:trPr>
          <w:trHeight w:val="293"/>
        </w:trPr>
        <w:tc>
          <w:tcPr>
            <w:tcW w:w="14400" w:type="dxa"/>
            <w:gridSpan w:val="2"/>
            <w:vMerge/>
          </w:tcPr>
          <w:p w14:paraId="1A4F0B42" w14:textId="77777777" w:rsidR="00A55B03" w:rsidRPr="008460CB" w:rsidRDefault="00A55B03">
            <w:pPr>
              <w:rPr>
                <w:rFonts w:asciiTheme="minorHAnsi" w:hAnsiTheme="minorHAnsi" w:cstheme="minorHAnsi"/>
              </w:rPr>
            </w:pPr>
          </w:p>
        </w:tc>
      </w:tr>
      <w:tr w:rsidR="00A55B03" w:rsidRPr="008460CB" w14:paraId="7A66BC79" w14:textId="77777777">
        <w:tc>
          <w:tcPr>
            <w:tcW w:w="1786" w:type="dxa"/>
          </w:tcPr>
          <w:p w14:paraId="04F4516E"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BE48FA0"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497EF9C7" w14:textId="77777777">
        <w:tc>
          <w:tcPr>
            <w:tcW w:w="1786" w:type="dxa"/>
          </w:tcPr>
          <w:p w14:paraId="52595582"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8323744"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11C0BF7C" w14:textId="77777777">
        <w:tc>
          <w:tcPr>
            <w:tcW w:w="1786" w:type="dxa"/>
          </w:tcPr>
          <w:p w14:paraId="27412B7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A2D952E"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3738AA92" w14:textId="77777777">
        <w:tc>
          <w:tcPr>
            <w:tcW w:w="1786" w:type="dxa"/>
          </w:tcPr>
          <w:p w14:paraId="2A7EAD3F"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8C92260"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Kinder-/Jugendlichenpsychotherapeutinnen und Kinder-/Jugendlichenpsychotherapeuten in Psychiatrie und Psychosomatik insgesamt der Summe der Kinder-/Jugendlichenpsychotherapeutinnen und Kinder-/Jugendlichenpsychotherapeuten aller psychiatrischen und psychosomatischen Fachabteilungen entspricht.</w:t>
            </w:r>
            <w:r w:rsidRPr="008460CB">
              <w:rPr>
                <w:rFonts w:asciiTheme="minorHAnsi" w:hAnsiTheme="minorHAnsi" w:cstheme="minorHAnsi"/>
              </w:rPr>
              <w:br/>
            </w:r>
          </w:p>
        </w:tc>
      </w:tr>
      <w:tr w:rsidR="00A55B03" w:rsidRPr="008460CB" w14:paraId="56DB2AE8" w14:textId="77777777">
        <w:tc>
          <w:tcPr>
            <w:tcW w:w="1786" w:type="dxa"/>
          </w:tcPr>
          <w:p w14:paraId="13F479E2"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4F49A96"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"Kinder-/Jugendlichenpsychotherapeutinnen und Kinder-/Jugendlichenpsychotherapeuten"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Kinder-/Jugendlichenpsychotherapeutinnen und Kinder-/Jugendlichenpsychotherapeuten aller psychiatrischen und psychosomatischen Fachabteilungen.</w:t>
            </w:r>
            <w:r w:rsidRPr="008460CB">
              <w:rPr>
                <w:rFonts w:asciiTheme="minorHAnsi" w:hAnsiTheme="minorHAnsi" w:cstheme="minorHAnsi"/>
              </w:rPr>
              <w:br/>
            </w:r>
          </w:p>
        </w:tc>
      </w:tr>
      <w:tr w:rsidR="00A55B03" w:rsidRPr="008460CB" w14:paraId="145C590D" w14:textId="77777777">
        <w:tc>
          <w:tcPr>
            <w:tcW w:w="1786" w:type="dxa"/>
          </w:tcPr>
          <w:p w14:paraId="3109EBE3"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64AB22A1"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Kinder-/Jugendlichenpsychotherapeutinnen und Kinder-/Jugendlichenpsychotherapeuten.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1EE03E04" w14:textId="77777777">
        <w:tc>
          <w:tcPr>
            <w:tcW w:w="1786" w:type="dxa"/>
          </w:tcPr>
          <w:p w14:paraId="35D1040A"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E94D5F1"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&gt;Qualitaetsbericht/Organisationseinheiten_Fachabteilungen/Organisationseinheit_Fachabteilung/Personelle_Ausstattung/Ausgewaehltes_Personal_Psych/Ausgewaehltes_Therapeutisches_Personal/Kinder_Jugendlichenpsychotherapeuten/Personale</w:t>
            </w:r>
            <w:r w:rsidRPr="008460CB">
              <w:rPr>
                <w:rFonts w:asciiTheme="minorHAnsi" w:hAnsiTheme="minorHAnsi" w:cstheme="minorHAnsi"/>
                <w:b/>
                <w:i/>
              </w:rPr>
              <w:lastRenderedPageBreak/>
              <w:t>rfassung/Anzahl_VK&lt;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&gt;Qualitaetsbericht/Personal_des_Krankenhauses/Ausgewaehltes_Personal_Psych/Ausgewaehltes_Therapeutisches_Personal/Kinder_Jugendlichenpsychotherapeuten/Personalerfassung/Anzahl_VK&lt;</w:t>
            </w:r>
            <w:r w:rsidRPr="008460CB">
              <w:rPr>
                <w:rFonts w:asciiTheme="minorHAnsi" w:hAnsiTheme="minorHAnsi" w:cstheme="minorHAnsi"/>
              </w:rPr>
              <w:t xml:space="preserve"> entspricht.</w:t>
            </w:r>
          </w:p>
        </w:tc>
      </w:tr>
    </w:tbl>
    <w:p w14:paraId="1BB7F386"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2FC86BD9" w14:textId="77777777" w:rsidR="00741ABC" w:rsidRDefault="004224D3">
      <w:pPr>
        <w:pStyle w:val="Heading4"/>
        <w:spacing w:line="20" w:lineRule="exact"/>
        <w:rPr>
          <w:color w:val="FFFFFF"/>
          <w:sz w:val="2"/>
          <w:szCs w:val="2"/>
        </w:rPr>
      </w:pPr>
      <w:r>
        <w:rPr>
          <w:color w:val="FFFFFF"/>
          <w:sz w:val="2"/>
          <w:szCs w:val="2"/>
        </w:rPr>
        <w:lastRenderedPageBreak/>
        <w:t>Regel 17: Anzahl der Psychotherapeutinnen und Psychotherapeuten in Ausbildung während Tätigkeit</w:t>
      </w:r>
    </w:p>
    <w:tbl>
      <w:tblPr>
        <w:tblStyle w:val="TableGrid"/>
        <w:tblW w:w="0" w:type="auto"/>
        <w:tblLayout w:type="fixed"/>
        <w:tblLook w:val="04A0" w:firstRow="1" w:lastRow="0" w:firstColumn="1" w:lastColumn="0" w:noHBand="0" w:noVBand="1"/>
      </w:tblPr>
      <w:tblGrid>
        <w:gridCol w:w="1786"/>
        <w:gridCol w:w="12779"/>
      </w:tblGrid>
      <w:tr w:rsidR="00A55B03" w:rsidRPr="008460CB" w14:paraId="371ACE2E" w14:textId="77777777">
        <w:trPr>
          <w:trHeight w:val="293"/>
        </w:trPr>
        <w:tc>
          <w:tcPr>
            <w:tcW w:w="12779" w:type="dxa"/>
            <w:gridSpan w:val="2"/>
            <w:vMerge w:val="restart"/>
            <w:shd w:val="clear" w:color="auto" w:fill="D9D9D9"/>
          </w:tcPr>
          <w:p w14:paraId="7B062DDF" w14:textId="77777777" w:rsidR="00A55B03" w:rsidRPr="008460CB" w:rsidRDefault="00D51C38">
            <w:pPr>
              <w:keepNext/>
            </w:pPr>
            <w:bookmarkStart w:id="93" w:name="_Toc223538646"/>
            <w:r w:rsidRPr="008460CB">
              <w:rPr>
                <w:rFonts w:asciiTheme="minorHAnsi" w:hAnsiTheme="minorHAnsi" w:cstheme="minorHAnsi"/>
                <w:b/>
                <w:bCs/>
                <w:szCs w:val="22"/>
              </w:rPr>
              <w:t>Regel 17: Anzahl der Psychotherapeutinnen und Psychotherapeuten in Ausbildung während Tätigkeit</w:t>
            </w:r>
            <w:bookmarkEnd w:id="93"/>
          </w:p>
        </w:tc>
      </w:tr>
      <w:tr w:rsidR="00A55B03" w:rsidRPr="008460CB" w14:paraId="1F533A85" w14:textId="77777777">
        <w:trPr>
          <w:trHeight w:val="293"/>
        </w:trPr>
        <w:tc>
          <w:tcPr>
            <w:tcW w:w="14400" w:type="dxa"/>
            <w:gridSpan w:val="2"/>
            <w:vMerge/>
          </w:tcPr>
          <w:p w14:paraId="1A649274" w14:textId="77777777" w:rsidR="00A55B03" w:rsidRPr="008460CB" w:rsidRDefault="00A55B03">
            <w:pPr>
              <w:rPr>
                <w:rFonts w:asciiTheme="minorHAnsi" w:hAnsiTheme="minorHAnsi" w:cstheme="minorHAnsi"/>
              </w:rPr>
            </w:pPr>
          </w:p>
        </w:tc>
      </w:tr>
      <w:tr w:rsidR="00A55B03" w:rsidRPr="008460CB" w14:paraId="7ABEC27A" w14:textId="77777777">
        <w:tc>
          <w:tcPr>
            <w:tcW w:w="1786" w:type="dxa"/>
          </w:tcPr>
          <w:p w14:paraId="56F8B3A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E1084AE"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33D6B5DF" w14:textId="77777777">
        <w:tc>
          <w:tcPr>
            <w:tcW w:w="1786" w:type="dxa"/>
          </w:tcPr>
          <w:p w14:paraId="0337B62A"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B5415D8"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1BEA8D61" w14:textId="77777777">
        <w:tc>
          <w:tcPr>
            <w:tcW w:w="1786" w:type="dxa"/>
          </w:tcPr>
          <w:p w14:paraId="4F0BF18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83DF4F1"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05D5CEA4" w14:textId="77777777">
        <w:tc>
          <w:tcPr>
            <w:tcW w:w="1786" w:type="dxa"/>
          </w:tcPr>
          <w:p w14:paraId="103E9530"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BEE08D6"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Psychotherapeutinnen und Psychotherapeuten in Ausbildung während Tätigkeit in Psychiatrie und Psychosomatik insgesamt der Summe der Psychotherapeutinnen und Psychotherapeuten in Ausbildung während Tätigkeit aller psychiatrischen und psychosomatischen Fachabteilungen entspricht.</w:t>
            </w:r>
            <w:r w:rsidRPr="008460CB">
              <w:rPr>
                <w:rFonts w:asciiTheme="minorHAnsi" w:hAnsiTheme="minorHAnsi" w:cstheme="minorHAnsi"/>
              </w:rPr>
              <w:br/>
            </w:r>
          </w:p>
        </w:tc>
      </w:tr>
      <w:tr w:rsidR="00A55B03" w:rsidRPr="008460CB" w14:paraId="06C91835" w14:textId="77777777">
        <w:tc>
          <w:tcPr>
            <w:tcW w:w="1786" w:type="dxa"/>
          </w:tcPr>
          <w:p w14:paraId="76651555"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EF06115"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"Psychotherapeutinnen und Psychotherapeuten in Ausbildung" während Tätigkeit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Psychotherapeutinnen und Psychotherapeuten in Ausbildung während Tätigkeit aller psychiatrischen und psychosomatischen Fachabteilungen.</w:t>
            </w:r>
            <w:r w:rsidRPr="008460CB">
              <w:rPr>
                <w:rFonts w:asciiTheme="minorHAnsi" w:hAnsiTheme="minorHAnsi" w:cstheme="minorHAnsi"/>
              </w:rPr>
              <w:br/>
            </w:r>
          </w:p>
        </w:tc>
      </w:tr>
      <w:tr w:rsidR="00A55B03" w:rsidRPr="008460CB" w14:paraId="69F987E1" w14:textId="77777777">
        <w:tc>
          <w:tcPr>
            <w:tcW w:w="1786" w:type="dxa"/>
          </w:tcPr>
          <w:p w14:paraId="6BB257DB"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3E16C03"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Psychotherapeutinnen und Psychotherapeuten in Ausbildung.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31047569" w14:textId="77777777">
        <w:tc>
          <w:tcPr>
            <w:tcW w:w="1786" w:type="dxa"/>
          </w:tcPr>
          <w:p w14:paraId="24DEA5F2"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C90FB46"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&gt;Qualitaetsbericht/Organisationseinheiten_Fachabteilungen/Organisationseinheit_Fachabteilung/Personelle_Ausstattung/Ausgewaehltes_Personal_Psych/Ausgewaehltes_Therapeutisches_Personal/Psychotherapeuten_in_Ausbildung_waehrend_Taetigkeit/Personalerfassung/Anzahl_VK&lt;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&gt;Qualitaetsbericht/Personal_des_Krankenhauses/Ausgewaehltes_Personal_Psych/Ausgewaehltes_Therapeutisches_Personal/Psychotherapeuten_in_Ausbildung_waehrend_Taetigkeit/Personalerfassung/Anzahl_VK&lt;</w:t>
            </w:r>
            <w:r w:rsidRPr="008460CB">
              <w:rPr>
                <w:rFonts w:asciiTheme="minorHAnsi" w:hAnsiTheme="minorHAnsi" w:cstheme="minorHAnsi"/>
              </w:rPr>
              <w:t xml:space="preserve"> entspricht.</w:t>
            </w:r>
          </w:p>
        </w:tc>
      </w:tr>
    </w:tbl>
    <w:p w14:paraId="131913D7"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36DE3581" w14:textId="77777777" w:rsidR="00741ABC" w:rsidRDefault="004224D3">
      <w:pPr>
        <w:pStyle w:val="Heading4"/>
        <w:spacing w:line="20" w:lineRule="exact"/>
        <w:rPr>
          <w:color w:val="FFFFFF"/>
          <w:sz w:val="2"/>
          <w:szCs w:val="2"/>
        </w:rPr>
      </w:pPr>
      <w:r>
        <w:rPr>
          <w:color w:val="FFFFFF"/>
          <w:sz w:val="2"/>
          <w:szCs w:val="2"/>
        </w:rPr>
        <w:lastRenderedPageBreak/>
        <w:t>Regel 18: Anzahl der Ergotherapeutinnen und Ergotherapeuten</w:t>
      </w:r>
    </w:p>
    <w:tbl>
      <w:tblPr>
        <w:tblStyle w:val="TableGrid"/>
        <w:tblW w:w="0" w:type="auto"/>
        <w:tblLayout w:type="fixed"/>
        <w:tblLook w:val="04A0" w:firstRow="1" w:lastRow="0" w:firstColumn="1" w:lastColumn="0" w:noHBand="0" w:noVBand="1"/>
      </w:tblPr>
      <w:tblGrid>
        <w:gridCol w:w="1786"/>
        <w:gridCol w:w="12779"/>
      </w:tblGrid>
      <w:tr w:rsidR="00A55B03" w:rsidRPr="008460CB" w14:paraId="54F64553" w14:textId="77777777">
        <w:trPr>
          <w:trHeight w:val="293"/>
        </w:trPr>
        <w:tc>
          <w:tcPr>
            <w:tcW w:w="12779" w:type="dxa"/>
            <w:gridSpan w:val="2"/>
            <w:vMerge w:val="restart"/>
            <w:shd w:val="clear" w:color="auto" w:fill="D9D9D9"/>
          </w:tcPr>
          <w:p w14:paraId="441AD8A7" w14:textId="77777777" w:rsidR="00A55B03" w:rsidRPr="008460CB" w:rsidRDefault="00D51C38">
            <w:pPr>
              <w:keepNext/>
            </w:pPr>
            <w:bookmarkStart w:id="94" w:name="_Toc223538647"/>
            <w:r w:rsidRPr="008460CB">
              <w:rPr>
                <w:rFonts w:asciiTheme="minorHAnsi" w:hAnsiTheme="minorHAnsi" w:cstheme="minorHAnsi"/>
                <w:b/>
                <w:bCs/>
                <w:szCs w:val="22"/>
              </w:rPr>
              <w:t>Regel 18: Anzahl der Ergotherapeutinnen und Ergotherapeuten</w:t>
            </w:r>
            <w:bookmarkEnd w:id="94"/>
          </w:p>
        </w:tc>
      </w:tr>
      <w:tr w:rsidR="00A55B03" w:rsidRPr="008460CB" w14:paraId="372C20EF" w14:textId="77777777">
        <w:trPr>
          <w:trHeight w:val="293"/>
        </w:trPr>
        <w:tc>
          <w:tcPr>
            <w:tcW w:w="14400" w:type="dxa"/>
            <w:gridSpan w:val="2"/>
            <w:vMerge/>
          </w:tcPr>
          <w:p w14:paraId="06CE6602" w14:textId="77777777" w:rsidR="00A55B03" w:rsidRPr="008460CB" w:rsidRDefault="00A55B03">
            <w:pPr>
              <w:rPr>
                <w:rFonts w:asciiTheme="minorHAnsi" w:hAnsiTheme="minorHAnsi" w:cstheme="minorHAnsi"/>
              </w:rPr>
            </w:pPr>
          </w:p>
        </w:tc>
      </w:tr>
      <w:tr w:rsidR="00A55B03" w:rsidRPr="008460CB" w14:paraId="3284754F" w14:textId="77777777">
        <w:tc>
          <w:tcPr>
            <w:tcW w:w="1786" w:type="dxa"/>
          </w:tcPr>
          <w:p w14:paraId="32F8523B"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B77805D"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3A7F25B8" w14:textId="77777777">
        <w:tc>
          <w:tcPr>
            <w:tcW w:w="1786" w:type="dxa"/>
          </w:tcPr>
          <w:p w14:paraId="1E95258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5ACE617F"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33BE58BC" w14:textId="77777777">
        <w:tc>
          <w:tcPr>
            <w:tcW w:w="1786" w:type="dxa"/>
          </w:tcPr>
          <w:p w14:paraId="3AD6E2D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0C9AB52"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4095BC90" w14:textId="77777777">
        <w:tc>
          <w:tcPr>
            <w:tcW w:w="1786" w:type="dxa"/>
          </w:tcPr>
          <w:p w14:paraId="285EE603"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BAAC007"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Ergotherapeutinnen und Ergotherapeuten in Psychiatrie und Psychosomatik insgesamt der Summe der Ergotherapeutinnen und Ergotherapeuten aller psychiatrischen und psychosomatischen Fachabteilungen entspricht.</w:t>
            </w:r>
            <w:r w:rsidRPr="008460CB">
              <w:rPr>
                <w:rFonts w:asciiTheme="minorHAnsi" w:hAnsiTheme="minorHAnsi" w:cstheme="minorHAnsi"/>
              </w:rPr>
              <w:br/>
            </w:r>
          </w:p>
        </w:tc>
      </w:tr>
      <w:tr w:rsidR="00A55B03" w:rsidRPr="008460CB" w14:paraId="0E18C789" w14:textId="77777777">
        <w:tc>
          <w:tcPr>
            <w:tcW w:w="1786" w:type="dxa"/>
          </w:tcPr>
          <w:p w14:paraId="4B6FA8FE"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15B2F975"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"Ergotherapeutinnen und Ergotherapeuten"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Ergotherapeutinnen und Ergotherapeuten aller psychiatrischen und psychosomatischen Fachabteilungen.</w:t>
            </w:r>
            <w:r w:rsidRPr="008460CB">
              <w:rPr>
                <w:rFonts w:asciiTheme="minorHAnsi" w:hAnsiTheme="minorHAnsi" w:cstheme="minorHAnsi"/>
              </w:rPr>
              <w:br/>
            </w:r>
          </w:p>
        </w:tc>
      </w:tr>
      <w:tr w:rsidR="00A55B03" w:rsidRPr="008460CB" w14:paraId="6A881588" w14:textId="77777777">
        <w:tc>
          <w:tcPr>
            <w:tcW w:w="1786" w:type="dxa"/>
          </w:tcPr>
          <w:p w14:paraId="67AB97ED"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CF0520A"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Ergotherapeutinnen und Ergotherapeuten.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49D52F40" w14:textId="77777777">
        <w:tc>
          <w:tcPr>
            <w:tcW w:w="1786" w:type="dxa"/>
          </w:tcPr>
          <w:p w14:paraId="01AF02B0"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206CC37"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&gt;Qualitaetsbericht/Organisationseinheiten_Fachabteilungen/Organisationseinheit_Fachabteilung/Personelle_Ausstattung/Ausgewaehltes_Personal_Psych/Ausgewaehltes_Therapeutisches_Personal/Ergotherapeuten/Personalerfassung/Anzahl_VK&lt;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&gt;Qualitaetsbericht/Personal_des_Krankenhauses/Ausgewaehltes_Personal_Psych/Ausgewaehltes_Therapeutisches_Personal/Ergotherapeuten/Personalerfassung/Anzahl_VK&lt;</w:t>
            </w:r>
            <w:r w:rsidRPr="008460CB">
              <w:rPr>
                <w:rFonts w:asciiTheme="minorHAnsi" w:hAnsiTheme="minorHAnsi" w:cstheme="minorHAnsi"/>
              </w:rPr>
              <w:t xml:space="preserve"> entspricht.</w:t>
            </w:r>
          </w:p>
        </w:tc>
      </w:tr>
    </w:tbl>
    <w:p w14:paraId="12828FDB"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05B76F42" w14:textId="77777777" w:rsidR="00741ABC" w:rsidRDefault="004224D3">
      <w:pPr>
        <w:pStyle w:val="Heading4"/>
        <w:spacing w:line="20" w:lineRule="exact"/>
        <w:rPr>
          <w:color w:val="FFFFFF"/>
          <w:sz w:val="2"/>
          <w:szCs w:val="2"/>
        </w:rPr>
      </w:pPr>
      <w:r>
        <w:rPr>
          <w:color w:val="FFFFFF"/>
          <w:sz w:val="2"/>
          <w:szCs w:val="2"/>
        </w:rPr>
        <w:lastRenderedPageBreak/>
        <w:t>Regel 19: Anzahl der Physiotherapeutinnen und Physiotherapeuten</w:t>
      </w:r>
    </w:p>
    <w:tbl>
      <w:tblPr>
        <w:tblStyle w:val="TableGrid"/>
        <w:tblW w:w="0" w:type="auto"/>
        <w:tblLayout w:type="fixed"/>
        <w:tblLook w:val="04A0" w:firstRow="1" w:lastRow="0" w:firstColumn="1" w:lastColumn="0" w:noHBand="0" w:noVBand="1"/>
      </w:tblPr>
      <w:tblGrid>
        <w:gridCol w:w="1786"/>
        <w:gridCol w:w="12779"/>
      </w:tblGrid>
      <w:tr w:rsidR="00A55B03" w:rsidRPr="008460CB" w14:paraId="5B2B2EC4" w14:textId="77777777">
        <w:trPr>
          <w:trHeight w:val="293"/>
        </w:trPr>
        <w:tc>
          <w:tcPr>
            <w:tcW w:w="12779" w:type="dxa"/>
            <w:gridSpan w:val="2"/>
            <w:vMerge w:val="restart"/>
            <w:shd w:val="clear" w:color="auto" w:fill="D9D9D9"/>
          </w:tcPr>
          <w:p w14:paraId="35D583B9" w14:textId="77777777" w:rsidR="00A55B03" w:rsidRPr="008460CB" w:rsidRDefault="00D51C38">
            <w:pPr>
              <w:keepNext/>
            </w:pPr>
            <w:bookmarkStart w:id="95" w:name="_Toc223538648"/>
            <w:r w:rsidRPr="008460CB">
              <w:rPr>
                <w:rFonts w:asciiTheme="minorHAnsi" w:hAnsiTheme="minorHAnsi" w:cstheme="minorHAnsi"/>
                <w:b/>
                <w:bCs/>
                <w:szCs w:val="22"/>
              </w:rPr>
              <w:t>Regel 19: Anzahl der Physiotherapeutinnen und Physiotherapeuten</w:t>
            </w:r>
            <w:bookmarkEnd w:id="95"/>
          </w:p>
        </w:tc>
      </w:tr>
      <w:tr w:rsidR="00A55B03" w:rsidRPr="008460CB" w14:paraId="070B7B69" w14:textId="77777777">
        <w:trPr>
          <w:trHeight w:val="293"/>
        </w:trPr>
        <w:tc>
          <w:tcPr>
            <w:tcW w:w="14400" w:type="dxa"/>
            <w:gridSpan w:val="2"/>
            <w:vMerge/>
          </w:tcPr>
          <w:p w14:paraId="22ADF7E3" w14:textId="77777777" w:rsidR="00A55B03" w:rsidRPr="008460CB" w:rsidRDefault="00A55B03">
            <w:pPr>
              <w:rPr>
                <w:rFonts w:asciiTheme="minorHAnsi" w:hAnsiTheme="minorHAnsi" w:cstheme="minorHAnsi"/>
              </w:rPr>
            </w:pPr>
          </w:p>
        </w:tc>
      </w:tr>
      <w:tr w:rsidR="00A55B03" w:rsidRPr="008460CB" w14:paraId="68852938" w14:textId="77777777">
        <w:tc>
          <w:tcPr>
            <w:tcW w:w="1786" w:type="dxa"/>
          </w:tcPr>
          <w:p w14:paraId="5E8A2A9B"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759176BD"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2EF94D20" w14:textId="77777777">
        <w:tc>
          <w:tcPr>
            <w:tcW w:w="1786" w:type="dxa"/>
          </w:tcPr>
          <w:p w14:paraId="578B2D39"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152C26B"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557B10FA" w14:textId="77777777">
        <w:tc>
          <w:tcPr>
            <w:tcW w:w="1786" w:type="dxa"/>
          </w:tcPr>
          <w:p w14:paraId="2D109EB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71A4AC83"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0F32D60C" w14:textId="77777777">
        <w:tc>
          <w:tcPr>
            <w:tcW w:w="1786" w:type="dxa"/>
          </w:tcPr>
          <w:p w14:paraId="6D473C88"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0EA14F5"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Physiotherapeutinnen und Physiotherapeuten in Psychiatrie und Psychosomatik insgesamt der Summe der Physiotherapeutinnen und Physiotherapeuten aller psychiatrischen und psychosomatischen Fachabteilungen entspricht.</w:t>
            </w:r>
            <w:r w:rsidRPr="008460CB">
              <w:rPr>
                <w:rFonts w:asciiTheme="minorHAnsi" w:hAnsiTheme="minorHAnsi" w:cstheme="minorHAnsi"/>
              </w:rPr>
              <w:br/>
            </w:r>
          </w:p>
        </w:tc>
      </w:tr>
      <w:tr w:rsidR="00A55B03" w:rsidRPr="008460CB" w14:paraId="1B412711" w14:textId="77777777">
        <w:tc>
          <w:tcPr>
            <w:tcW w:w="1786" w:type="dxa"/>
          </w:tcPr>
          <w:p w14:paraId="2C4A3213"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56FC0B8"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"Physiotherapeutinnen und Physiotherapeuten"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Physiotherapeutinnen und Physiotherapeuten aller psychiatrischen und psychosomatischen Fachabteilungen.</w:t>
            </w:r>
            <w:r w:rsidRPr="008460CB">
              <w:rPr>
                <w:rFonts w:asciiTheme="minorHAnsi" w:hAnsiTheme="minorHAnsi" w:cstheme="minorHAnsi"/>
              </w:rPr>
              <w:br/>
            </w:r>
          </w:p>
        </w:tc>
      </w:tr>
      <w:tr w:rsidR="00A55B03" w:rsidRPr="008460CB" w14:paraId="5A3D53CF" w14:textId="77777777">
        <w:tc>
          <w:tcPr>
            <w:tcW w:w="1786" w:type="dxa"/>
          </w:tcPr>
          <w:p w14:paraId="2D8470F2"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CEDCF7A"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Physiotherapeutinnen und Physiotherapeuten.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655549D3" w14:textId="77777777">
        <w:tc>
          <w:tcPr>
            <w:tcW w:w="1786" w:type="dxa"/>
          </w:tcPr>
          <w:p w14:paraId="7DC519E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D7F3D09"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&gt;Qualitaetsbericht/Organisationseinheiten_Fachabteilungen/Organisationseinheit_Fachabteilung/Personelle_Ausstattung/Ausgewaehltes_Personal_Psych/Ausgewaehltes_Therapeutisches_Personal/Physiotherapeuten/Personalerfassung/Anzahl_VK&lt;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&gt;Qualitaetsbericht/Personal_des_Krankenhauses/Ausgewaehltes_Personal_Psych/Ausgewaehltes_Therapeutisches_Personal/Physiotherapeuten/Personalerfassung/Anzahl_VK&lt;</w:t>
            </w:r>
            <w:r w:rsidRPr="008460CB">
              <w:rPr>
                <w:rFonts w:asciiTheme="minorHAnsi" w:hAnsiTheme="minorHAnsi" w:cstheme="minorHAnsi"/>
              </w:rPr>
              <w:t xml:space="preserve"> entspricht.</w:t>
            </w:r>
          </w:p>
        </w:tc>
      </w:tr>
    </w:tbl>
    <w:p w14:paraId="13FE0F67"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933DED6" w14:textId="77777777" w:rsidR="00741ABC" w:rsidRDefault="004224D3">
      <w:pPr>
        <w:pStyle w:val="Heading4"/>
        <w:spacing w:line="20" w:lineRule="exact"/>
        <w:rPr>
          <w:color w:val="FFFFFF"/>
          <w:sz w:val="2"/>
          <w:szCs w:val="2"/>
        </w:rPr>
      </w:pPr>
      <w:r>
        <w:rPr>
          <w:color w:val="FFFFFF"/>
          <w:sz w:val="2"/>
          <w:szCs w:val="2"/>
        </w:rPr>
        <w:lastRenderedPageBreak/>
        <w:t>Regel 20: Anzahl der Sozialpädagoginnen und Sozialpädagogen</w:t>
      </w:r>
    </w:p>
    <w:tbl>
      <w:tblPr>
        <w:tblStyle w:val="TableGrid"/>
        <w:tblW w:w="0" w:type="auto"/>
        <w:tblLayout w:type="fixed"/>
        <w:tblLook w:val="04A0" w:firstRow="1" w:lastRow="0" w:firstColumn="1" w:lastColumn="0" w:noHBand="0" w:noVBand="1"/>
      </w:tblPr>
      <w:tblGrid>
        <w:gridCol w:w="1786"/>
        <w:gridCol w:w="12779"/>
      </w:tblGrid>
      <w:tr w:rsidR="00A55B03" w:rsidRPr="008460CB" w14:paraId="172576AD" w14:textId="77777777">
        <w:trPr>
          <w:trHeight w:val="293"/>
        </w:trPr>
        <w:tc>
          <w:tcPr>
            <w:tcW w:w="12779" w:type="dxa"/>
            <w:gridSpan w:val="2"/>
            <w:vMerge w:val="restart"/>
            <w:shd w:val="clear" w:color="auto" w:fill="D9D9D9"/>
          </w:tcPr>
          <w:p w14:paraId="14A19D8A" w14:textId="77777777" w:rsidR="00A55B03" w:rsidRPr="008460CB" w:rsidRDefault="00D51C38">
            <w:pPr>
              <w:keepNext/>
            </w:pPr>
            <w:bookmarkStart w:id="96" w:name="_Toc223538649"/>
            <w:r w:rsidRPr="008460CB">
              <w:rPr>
                <w:rFonts w:asciiTheme="minorHAnsi" w:hAnsiTheme="minorHAnsi" w:cstheme="minorHAnsi"/>
                <w:b/>
                <w:bCs/>
                <w:szCs w:val="22"/>
              </w:rPr>
              <w:t>Regel 20: Anzahl der Sozialpädagoginnen und Sozialpädagogen</w:t>
            </w:r>
            <w:bookmarkEnd w:id="96"/>
          </w:p>
        </w:tc>
      </w:tr>
      <w:tr w:rsidR="00A55B03" w:rsidRPr="008460CB" w14:paraId="129705C2" w14:textId="77777777">
        <w:trPr>
          <w:trHeight w:val="293"/>
        </w:trPr>
        <w:tc>
          <w:tcPr>
            <w:tcW w:w="14400" w:type="dxa"/>
            <w:gridSpan w:val="2"/>
            <w:vMerge/>
          </w:tcPr>
          <w:p w14:paraId="13467F86" w14:textId="77777777" w:rsidR="00A55B03" w:rsidRPr="008460CB" w:rsidRDefault="00A55B03">
            <w:pPr>
              <w:rPr>
                <w:rFonts w:asciiTheme="minorHAnsi" w:hAnsiTheme="minorHAnsi" w:cstheme="minorHAnsi"/>
              </w:rPr>
            </w:pPr>
          </w:p>
        </w:tc>
      </w:tr>
      <w:tr w:rsidR="00A55B03" w:rsidRPr="008460CB" w14:paraId="5FA24B5D" w14:textId="77777777">
        <w:tc>
          <w:tcPr>
            <w:tcW w:w="1786" w:type="dxa"/>
          </w:tcPr>
          <w:p w14:paraId="46C4A14B"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06C8E78" w14:textId="77777777" w:rsidR="00A55B03" w:rsidRPr="008460CB" w:rsidRDefault="00D51C38">
            <w:pPr>
              <w:rPr>
                <w:rFonts w:asciiTheme="minorHAnsi" w:hAnsiTheme="minorHAnsi" w:cstheme="minorHAnsi"/>
              </w:rPr>
            </w:pPr>
            <w:r w:rsidRPr="008460CB">
              <w:rPr>
                <w:rFonts w:asciiTheme="minorHAnsi" w:hAnsiTheme="minorHAnsi" w:cstheme="minorHAnsi"/>
              </w:rPr>
              <w:t>A-11.3.1, B-X.11.3</w:t>
            </w:r>
            <w:r w:rsidRPr="008460CB">
              <w:rPr>
                <w:rFonts w:asciiTheme="minorHAnsi" w:hAnsiTheme="minorHAnsi" w:cstheme="minorHAnsi"/>
              </w:rPr>
              <w:br/>
            </w:r>
          </w:p>
        </w:tc>
      </w:tr>
      <w:tr w:rsidR="00A55B03" w:rsidRPr="008460CB" w14:paraId="56E6C259" w14:textId="77777777">
        <w:tc>
          <w:tcPr>
            <w:tcW w:w="1786" w:type="dxa"/>
          </w:tcPr>
          <w:p w14:paraId="70320A59"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AC3DC49"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74ACCBE9" w14:textId="77777777">
        <w:tc>
          <w:tcPr>
            <w:tcW w:w="1786" w:type="dxa"/>
          </w:tcPr>
          <w:p w14:paraId="6DBAA466"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C41D59E" w14:textId="77777777" w:rsidR="00A55B03" w:rsidRPr="008460CB" w:rsidRDefault="00D51C38">
            <w:pPr>
              <w:rPr>
                <w:rFonts w:asciiTheme="minorHAnsi" w:hAnsiTheme="minorHAnsi" w:cstheme="minorHAnsi"/>
              </w:rPr>
            </w:pPr>
            <w:r w:rsidRPr="008460CB">
              <w:rPr>
                <w:rFonts w:asciiTheme="minorHAnsi" w:hAnsiTheme="minorHAnsi" w:cstheme="minorHAnsi"/>
              </w:rPr>
              <w:t>Anzahl des Personals (berichtsteilübergreifend)</w:t>
            </w:r>
            <w:r w:rsidRPr="008460CB">
              <w:rPr>
                <w:rFonts w:asciiTheme="minorHAnsi" w:hAnsiTheme="minorHAnsi" w:cstheme="minorHAnsi"/>
              </w:rPr>
              <w:br/>
            </w:r>
          </w:p>
        </w:tc>
      </w:tr>
      <w:tr w:rsidR="00A55B03" w:rsidRPr="008460CB" w14:paraId="1A960026" w14:textId="77777777">
        <w:tc>
          <w:tcPr>
            <w:tcW w:w="1786" w:type="dxa"/>
          </w:tcPr>
          <w:p w14:paraId="2417AEB8"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3B969319"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die Anzahl der Sozialpädagoginnen und Sozialpädagogen in Psychiatrie und Psychosomatik insgesamt der Summe der Sozialpädagoginnen und Sozialpädagogen aller psychiatrischen und psychosomatischen Fachabteilungen entspricht.</w:t>
            </w:r>
            <w:r w:rsidRPr="008460CB">
              <w:rPr>
                <w:rFonts w:asciiTheme="minorHAnsi" w:hAnsiTheme="minorHAnsi" w:cstheme="minorHAnsi"/>
              </w:rPr>
              <w:br/>
            </w:r>
          </w:p>
        </w:tc>
      </w:tr>
      <w:tr w:rsidR="00A55B03" w:rsidRPr="008460CB" w14:paraId="14748BD2" w14:textId="77777777">
        <w:tc>
          <w:tcPr>
            <w:tcW w:w="1786" w:type="dxa"/>
          </w:tcPr>
          <w:p w14:paraId="07907206"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B72F6D8"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 Anzahl </w:t>
            </w:r>
            <w:r w:rsidRPr="008460CB">
              <w:rPr>
                <w:rFonts w:asciiTheme="minorHAnsi" w:hAnsiTheme="minorHAnsi" w:cstheme="minorHAnsi"/>
                <w:b/>
              </w:rPr>
              <w:t>&lt;Datenplatzhalter&gt;</w:t>
            </w:r>
            <w:r w:rsidRPr="008460CB">
              <w:rPr>
                <w:rFonts w:asciiTheme="minorHAnsi" w:hAnsiTheme="minorHAnsi" w:cstheme="minorHAnsi"/>
              </w:rPr>
              <w:t xml:space="preserve"> der "Sozialpädagoginnen und Sozialpädagogen" in Psychiatrie und Psychosomatik entspricht insgesamt nicht der Summe </w:t>
            </w:r>
            <w:r w:rsidRPr="008460CB">
              <w:rPr>
                <w:rFonts w:asciiTheme="minorHAnsi" w:hAnsiTheme="minorHAnsi" w:cstheme="minorHAnsi"/>
                <w:b/>
              </w:rPr>
              <w:t>&lt;Datenplatzhalter&gt;</w:t>
            </w:r>
            <w:r w:rsidRPr="008460CB">
              <w:rPr>
                <w:rFonts w:asciiTheme="minorHAnsi" w:hAnsiTheme="minorHAnsi" w:cstheme="minorHAnsi"/>
              </w:rPr>
              <w:t xml:space="preserve"> der Sozialpädagoginnen und Sozialpädagogen aller psychiatrischen und psychosomatischen Fachabteilungen.</w:t>
            </w:r>
            <w:r w:rsidRPr="008460CB">
              <w:rPr>
                <w:rFonts w:asciiTheme="minorHAnsi" w:hAnsiTheme="minorHAnsi" w:cstheme="minorHAnsi"/>
              </w:rPr>
              <w:br/>
            </w:r>
          </w:p>
        </w:tc>
      </w:tr>
      <w:tr w:rsidR="00A55B03" w:rsidRPr="008460CB" w14:paraId="1B4306C2" w14:textId="77777777">
        <w:tc>
          <w:tcPr>
            <w:tcW w:w="1786" w:type="dxa"/>
          </w:tcPr>
          <w:p w14:paraId="5624B87A"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9C5FB35"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Ihre Eingabe in A-11.3.1 sowie B-X.11.3 bezüglich der Angabe der Anzahl der Vollkräfte der Sozialpädagoginnen und Sozialpädagogen. Die Werteangaben in den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&gt;Organisationseinheiten/Fachabteilungen&lt;</w:t>
            </w:r>
            <w:r w:rsidRPr="008460CB">
              <w:rPr>
                <w:rFonts w:asciiTheme="minorHAnsi" w:hAnsiTheme="minorHAnsi" w:cstheme="minorHAnsi"/>
              </w:rPr>
              <w:t xml:space="preserve"> müssen in der Summe dem Wert in A-11.3.1 entsprechen.</w:t>
            </w:r>
            <w:r w:rsidRPr="008460CB">
              <w:rPr>
                <w:rFonts w:asciiTheme="minorHAnsi" w:hAnsiTheme="minorHAnsi" w:cstheme="minorHAnsi"/>
              </w:rPr>
              <w:br/>
            </w:r>
          </w:p>
        </w:tc>
      </w:tr>
      <w:tr w:rsidR="00A55B03" w:rsidRPr="008460CB" w14:paraId="2107D07D" w14:textId="77777777">
        <w:tc>
          <w:tcPr>
            <w:tcW w:w="1786" w:type="dxa"/>
          </w:tcPr>
          <w:p w14:paraId="75670688"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C72893E" w14:textId="77777777" w:rsidR="00A55B03" w:rsidRPr="008460CB" w:rsidRDefault="00D51C38">
            <w:pPr>
              <w:rPr>
                <w:rFonts w:asciiTheme="minorHAnsi" w:hAnsiTheme="minorHAnsi" w:cstheme="minorHAnsi"/>
              </w:rPr>
            </w:pPr>
            <w:r w:rsidRPr="008460CB">
              <w:rPr>
                <w:rFonts w:asciiTheme="minorHAnsi" w:hAnsiTheme="minorHAnsi" w:cstheme="minorHAnsi"/>
              </w:rPr>
              <w:t>Für jede Fachabteilung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wird überprüft, ob der Wert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&gt;Qualitaetsbericht/Organisationseinheiten_Fachabteilungen/Organisationseinheit_Fachabteilung/Personelle_Ausstattung/Ausgewaehltes_Personal_Psych/Ausgewaehltes_Therapeutisches_Personal/Sozialpaedagogen/Personalerfassung/Anzahl_VK&lt;</w:t>
            </w:r>
            <w:r w:rsidRPr="008460CB">
              <w:rPr>
                <w:rFonts w:asciiTheme="minorHAnsi" w:hAnsiTheme="minorHAnsi" w:cstheme="minorHAnsi"/>
              </w:rPr>
              <w:t xml:space="preserve"> angegeben ist. Alle gefundenen Werte werden aufsummiert. Der Test gilt als fehlgeschlagen, wenn der berechnete Summand nicht exakt dem angegebenen Wert unter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&gt;Qualitaetsbericht/Personal_des_Krankenhauses/Ausgewaehltes_Personal_Psych/Ausgewaehltes_Therapeutisches_Personal/Sozialpaedagogen/Personalerfassung/Anzahl_VK&lt;</w:t>
            </w:r>
            <w:r w:rsidRPr="008460CB">
              <w:rPr>
                <w:rFonts w:asciiTheme="minorHAnsi" w:hAnsiTheme="minorHAnsi" w:cstheme="minorHAnsi"/>
              </w:rPr>
              <w:t xml:space="preserve"> entspricht.</w:t>
            </w:r>
          </w:p>
        </w:tc>
      </w:tr>
    </w:tbl>
    <w:p w14:paraId="43D61165"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05F8A9DD" w14:textId="77777777" w:rsidR="00741ABC" w:rsidRDefault="004224D3">
      <w:pPr>
        <w:pStyle w:val="Heading4"/>
        <w:spacing w:line="20" w:lineRule="exact"/>
        <w:rPr>
          <w:color w:val="FFFFFF"/>
          <w:sz w:val="2"/>
          <w:szCs w:val="2"/>
        </w:rPr>
      </w:pPr>
      <w:r>
        <w:rPr>
          <w:color w:val="FFFFFF"/>
          <w:sz w:val="2"/>
          <w:szCs w:val="2"/>
        </w:rPr>
        <w:lastRenderedPageBreak/>
        <w:t>Regel 52: Prüfung der UTF-8 Zeichenkodierung</w:t>
      </w:r>
    </w:p>
    <w:tbl>
      <w:tblPr>
        <w:tblStyle w:val="TableGrid"/>
        <w:tblW w:w="0" w:type="auto"/>
        <w:tblLayout w:type="fixed"/>
        <w:tblLook w:val="04A0" w:firstRow="1" w:lastRow="0" w:firstColumn="1" w:lastColumn="0" w:noHBand="0" w:noVBand="1"/>
      </w:tblPr>
      <w:tblGrid>
        <w:gridCol w:w="1786"/>
        <w:gridCol w:w="12779"/>
      </w:tblGrid>
      <w:tr w:rsidR="00A55B03" w:rsidRPr="008460CB" w14:paraId="16546F1A" w14:textId="77777777">
        <w:trPr>
          <w:trHeight w:val="293"/>
        </w:trPr>
        <w:tc>
          <w:tcPr>
            <w:tcW w:w="12779" w:type="dxa"/>
            <w:gridSpan w:val="2"/>
            <w:vMerge w:val="restart"/>
            <w:shd w:val="clear" w:color="auto" w:fill="D9D9D9"/>
          </w:tcPr>
          <w:p w14:paraId="06661C32" w14:textId="77777777" w:rsidR="00A55B03" w:rsidRPr="008460CB" w:rsidRDefault="00D51C38">
            <w:pPr>
              <w:keepNext/>
            </w:pPr>
            <w:bookmarkStart w:id="97" w:name="_Toc223538650"/>
            <w:r w:rsidRPr="008460CB">
              <w:rPr>
                <w:rFonts w:asciiTheme="minorHAnsi" w:hAnsiTheme="minorHAnsi" w:cstheme="minorHAnsi"/>
                <w:b/>
                <w:bCs/>
                <w:szCs w:val="22"/>
              </w:rPr>
              <w:t>Regel 52: Prüfung der UTF-8 Zeichenkodierung</w:t>
            </w:r>
            <w:bookmarkEnd w:id="97"/>
          </w:p>
        </w:tc>
      </w:tr>
      <w:tr w:rsidR="00A55B03" w:rsidRPr="008460CB" w14:paraId="16A6872B" w14:textId="77777777">
        <w:trPr>
          <w:trHeight w:val="293"/>
        </w:trPr>
        <w:tc>
          <w:tcPr>
            <w:tcW w:w="14400" w:type="dxa"/>
            <w:gridSpan w:val="2"/>
            <w:vMerge/>
          </w:tcPr>
          <w:p w14:paraId="4036F01E" w14:textId="77777777" w:rsidR="00A55B03" w:rsidRPr="008460CB" w:rsidRDefault="00A55B03">
            <w:pPr>
              <w:rPr>
                <w:rFonts w:asciiTheme="minorHAnsi" w:hAnsiTheme="minorHAnsi" w:cstheme="minorHAnsi"/>
              </w:rPr>
            </w:pPr>
          </w:p>
        </w:tc>
      </w:tr>
      <w:tr w:rsidR="00A55B03" w:rsidRPr="008460CB" w14:paraId="2CC5FB09" w14:textId="77777777">
        <w:tc>
          <w:tcPr>
            <w:tcW w:w="1786" w:type="dxa"/>
          </w:tcPr>
          <w:p w14:paraId="0D9C2F0D"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BC5C291" w14:textId="77777777" w:rsidR="00A55B03" w:rsidRPr="008460CB" w:rsidRDefault="00D51C38">
            <w:pPr>
              <w:rPr>
                <w:rFonts w:asciiTheme="minorHAnsi" w:hAnsiTheme="minorHAnsi" w:cstheme="minorHAnsi"/>
              </w:rPr>
            </w:pPr>
            <w:r w:rsidRPr="008460CB">
              <w:rPr>
                <w:rFonts w:asciiTheme="minorHAnsi" w:hAnsiTheme="minorHAnsi" w:cstheme="minorHAnsi"/>
              </w:rPr>
              <w:t>XML-Datei</w:t>
            </w:r>
            <w:r w:rsidRPr="008460CB">
              <w:rPr>
                <w:rFonts w:asciiTheme="minorHAnsi" w:hAnsiTheme="minorHAnsi" w:cstheme="minorHAnsi"/>
              </w:rPr>
              <w:br/>
            </w:r>
          </w:p>
        </w:tc>
      </w:tr>
      <w:tr w:rsidR="00A55B03" w:rsidRPr="008460CB" w14:paraId="3EAD2F76" w14:textId="77777777">
        <w:tc>
          <w:tcPr>
            <w:tcW w:w="1786" w:type="dxa"/>
          </w:tcPr>
          <w:p w14:paraId="423C5140"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F05DAF2"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30768AFB" w14:textId="77777777">
        <w:tc>
          <w:tcPr>
            <w:tcW w:w="1786" w:type="dxa"/>
          </w:tcPr>
          <w:p w14:paraId="15028887"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D3C6189" w14:textId="77777777" w:rsidR="00A55B03" w:rsidRPr="008460CB" w:rsidRDefault="00D51C38">
            <w:pPr>
              <w:rPr>
                <w:rFonts w:asciiTheme="minorHAnsi" w:hAnsiTheme="minorHAnsi" w:cstheme="minorHAnsi"/>
              </w:rPr>
            </w:pPr>
            <w:r w:rsidRPr="008460CB">
              <w:rPr>
                <w:rFonts w:asciiTheme="minorHAnsi" w:hAnsiTheme="minorHAnsi" w:cstheme="minorHAnsi"/>
              </w:rPr>
              <w:t>Prüfung gemäß der Qb-R</w:t>
            </w:r>
            <w:r w:rsidRPr="008460CB">
              <w:rPr>
                <w:rFonts w:asciiTheme="minorHAnsi" w:hAnsiTheme="minorHAnsi" w:cstheme="minorHAnsi"/>
              </w:rPr>
              <w:br/>
            </w:r>
          </w:p>
        </w:tc>
      </w:tr>
      <w:tr w:rsidR="00A55B03" w:rsidRPr="008460CB" w14:paraId="1EE21F86" w14:textId="77777777">
        <w:tc>
          <w:tcPr>
            <w:tcW w:w="1786" w:type="dxa"/>
          </w:tcPr>
          <w:p w14:paraId="4EBE7A3A"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C63E200"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gemäß Qb-R, dass jegliche in den Berichten enthaltene Zeichen eine gültige UTF-8 Zeichenkodierung aufweisen.</w:t>
            </w:r>
            <w:r w:rsidRPr="008460CB">
              <w:rPr>
                <w:rFonts w:asciiTheme="minorHAnsi" w:hAnsiTheme="minorHAnsi" w:cstheme="minorHAnsi"/>
              </w:rPr>
              <w:br/>
            </w:r>
          </w:p>
        </w:tc>
      </w:tr>
      <w:tr w:rsidR="00A55B03" w:rsidRPr="008460CB" w14:paraId="64A370CB" w14:textId="77777777">
        <w:tc>
          <w:tcPr>
            <w:tcW w:w="1786" w:type="dxa"/>
          </w:tcPr>
          <w:p w14:paraId="63E02587"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90CA1AF"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In Ihrer geprüften XML-Datei wurde das Zeichen </w:t>
            </w:r>
            <w:r w:rsidRPr="008460CB">
              <w:rPr>
                <w:rFonts w:asciiTheme="minorHAnsi" w:hAnsiTheme="minorHAnsi" w:cstheme="minorHAnsi"/>
                <w:b/>
              </w:rPr>
              <w:t>&lt;Datenplatzhalter_Index_Zeichen&gt;</w:t>
            </w:r>
            <w:r w:rsidRPr="008460CB">
              <w:rPr>
                <w:rFonts w:asciiTheme="minorHAnsi" w:hAnsiTheme="minorHAnsi" w:cstheme="minorHAnsi"/>
              </w:rPr>
              <w:t xml:space="preserve"> in Zeile </w:t>
            </w:r>
            <w:r w:rsidRPr="008460CB">
              <w:rPr>
                <w:rFonts w:asciiTheme="minorHAnsi" w:hAnsiTheme="minorHAnsi" w:cstheme="minorHAnsi"/>
                <w:b/>
              </w:rPr>
              <w:t>&lt;Datenplatzhalter&gt;</w:t>
            </w:r>
            <w:r w:rsidRPr="008460CB">
              <w:rPr>
                <w:rFonts w:asciiTheme="minorHAnsi" w:hAnsiTheme="minorHAnsi" w:cstheme="minorHAnsi"/>
              </w:rPr>
              <w:t xml:space="preserve"> gefunden, welches nicht der UTF-8 Zeichenkodierung entspricht.</w:t>
            </w:r>
            <w:r w:rsidRPr="008460CB">
              <w:rPr>
                <w:rFonts w:asciiTheme="minorHAnsi" w:hAnsiTheme="minorHAnsi" w:cstheme="minorHAnsi"/>
              </w:rPr>
              <w:br/>
            </w:r>
          </w:p>
        </w:tc>
      </w:tr>
      <w:tr w:rsidR="00A55B03" w:rsidRPr="008460CB" w14:paraId="25C3A82E" w14:textId="77777777">
        <w:tc>
          <w:tcPr>
            <w:tcW w:w="1786" w:type="dxa"/>
          </w:tcPr>
          <w:p w14:paraId="6D2AFAC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4E2A43E" w14:textId="77777777" w:rsidR="00A55B03" w:rsidRPr="008460CB" w:rsidRDefault="00D51C38">
            <w:pPr>
              <w:rPr>
                <w:rFonts w:asciiTheme="minorHAnsi" w:hAnsiTheme="minorHAnsi" w:cstheme="minorHAnsi"/>
              </w:rPr>
            </w:pPr>
            <w:r w:rsidRPr="008460CB">
              <w:rPr>
                <w:rFonts w:asciiTheme="minorHAnsi" w:hAnsiTheme="minorHAnsi" w:cstheme="minorHAnsi"/>
              </w:rPr>
              <w:t>In Ihrer geprüften XML-Datei befinden sich ungültige Zeichen, die gemäß der Qb-R der strukturierten Qualitätsberichte nicht zulässig sind. Bitte senden Sie diesen Qualitätsbericht mit dieser Fehlermeldung an Ihren Softwarehersteller.</w:t>
            </w:r>
            <w:r w:rsidRPr="008460CB">
              <w:rPr>
                <w:rFonts w:asciiTheme="minorHAnsi" w:hAnsiTheme="minorHAnsi" w:cstheme="minorHAnsi"/>
              </w:rPr>
              <w:br/>
            </w:r>
          </w:p>
        </w:tc>
      </w:tr>
      <w:tr w:rsidR="00A55B03" w:rsidRPr="008460CB" w14:paraId="034BD19F" w14:textId="77777777">
        <w:tc>
          <w:tcPr>
            <w:tcW w:w="1786" w:type="dxa"/>
          </w:tcPr>
          <w:p w14:paraId="5E17B564"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4E969E82" w14:textId="77777777" w:rsidR="00A55B03" w:rsidRPr="008460CB" w:rsidRDefault="00D51C38">
            <w:pPr>
              <w:rPr>
                <w:rFonts w:asciiTheme="minorHAnsi" w:hAnsiTheme="minorHAnsi" w:cstheme="minorHAnsi"/>
              </w:rPr>
            </w:pPr>
            <w:r w:rsidRPr="008460CB">
              <w:rPr>
                <w:rFonts w:asciiTheme="minorHAnsi" w:hAnsiTheme="minorHAnsi" w:cstheme="minorHAnsi"/>
              </w:rPr>
              <w:t>Jedes in der gelieferten XML-Datei befindliche Zeichen wird auf die Gültigkeit im UTF/-8 Zeichensatzraum überprüft. Hierzu kann die Apache Bibliothek Commons IO oder die Funktionalitäten des Betriebssystems verwendet werden.</w:t>
            </w:r>
          </w:p>
        </w:tc>
      </w:tr>
    </w:tbl>
    <w:p w14:paraId="0EB585ED"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2F9928E7" w14:textId="77777777" w:rsidR="00741ABC" w:rsidRDefault="004224D3">
      <w:pPr>
        <w:pStyle w:val="Heading4"/>
        <w:spacing w:line="20" w:lineRule="exact"/>
        <w:rPr>
          <w:color w:val="FFFFFF"/>
          <w:sz w:val="2"/>
          <w:szCs w:val="2"/>
        </w:rPr>
      </w:pPr>
      <w:r>
        <w:rPr>
          <w:color w:val="FFFFFF"/>
          <w:sz w:val="2"/>
          <w:szCs w:val="2"/>
        </w:rPr>
        <w:lastRenderedPageBreak/>
        <w:t>Regel 55: Vergleich des Händedesinfektionsmittelverbrauchs von Allgemeinstationen</w:t>
      </w:r>
    </w:p>
    <w:tbl>
      <w:tblPr>
        <w:tblStyle w:val="TableGrid"/>
        <w:tblW w:w="0" w:type="auto"/>
        <w:tblLayout w:type="fixed"/>
        <w:tblLook w:val="04A0" w:firstRow="1" w:lastRow="0" w:firstColumn="1" w:lastColumn="0" w:noHBand="0" w:noVBand="1"/>
      </w:tblPr>
      <w:tblGrid>
        <w:gridCol w:w="1786"/>
        <w:gridCol w:w="12779"/>
      </w:tblGrid>
      <w:tr w:rsidR="00A55B03" w:rsidRPr="008460CB" w14:paraId="6C8A8EF7" w14:textId="77777777">
        <w:trPr>
          <w:trHeight w:val="293"/>
        </w:trPr>
        <w:tc>
          <w:tcPr>
            <w:tcW w:w="12779" w:type="dxa"/>
            <w:gridSpan w:val="2"/>
            <w:vMerge w:val="restart"/>
            <w:shd w:val="clear" w:color="auto" w:fill="D9D9D9"/>
          </w:tcPr>
          <w:p w14:paraId="64DF7B50" w14:textId="77777777" w:rsidR="00A55B03" w:rsidRPr="008460CB" w:rsidRDefault="00D51C38">
            <w:pPr>
              <w:keepNext/>
            </w:pPr>
            <w:bookmarkStart w:id="98" w:name="_Toc223538651"/>
            <w:r w:rsidRPr="008460CB">
              <w:rPr>
                <w:rFonts w:asciiTheme="minorHAnsi" w:hAnsiTheme="minorHAnsi" w:cstheme="minorHAnsi"/>
                <w:b/>
                <w:bCs/>
                <w:szCs w:val="22"/>
              </w:rPr>
              <w:t>Regel 55: Vergleich des Händedesinfektionsmittelverbrauchs von Allgemeinstationen</w:t>
            </w:r>
            <w:bookmarkEnd w:id="98"/>
          </w:p>
        </w:tc>
      </w:tr>
      <w:tr w:rsidR="00A55B03" w:rsidRPr="008460CB" w14:paraId="5D144717" w14:textId="77777777">
        <w:trPr>
          <w:trHeight w:val="293"/>
        </w:trPr>
        <w:tc>
          <w:tcPr>
            <w:tcW w:w="14400" w:type="dxa"/>
            <w:gridSpan w:val="2"/>
            <w:vMerge/>
          </w:tcPr>
          <w:p w14:paraId="1A9B90F2" w14:textId="77777777" w:rsidR="00A55B03" w:rsidRPr="008460CB" w:rsidRDefault="00A55B03">
            <w:pPr>
              <w:rPr>
                <w:rFonts w:asciiTheme="minorHAnsi" w:hAnsiTheme="minorHAnsi" w:cstheme="minorHAnsi"/>
              </w:rPr>
            </w:pPr>
          </w:p>
        </w:tc>
      </w:tr>
      <w:tr w:rsidR="00A55B03" w:rsidRPr="008460CB" w14:paraId="79937FD0" w14:textId="77777777">
        <w:tc>
          <w:tcPr>
            <w:tcW w:w="1786" w:type="dxa"/>
          </w:tcPr>
          <w:p w14:paraId="6DF81984"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61F7C6D3" w14:textId="77777777" w:rsidR="00A55B03" w:rsidRPr="008460CB" w:rsidRDefault="00D51C38">
            <w:pPr>
              <w:rPr>
                <w:rFonts w:asciiTheme="minorHAnsi" w:hAnsiTheme="minorHAnsi" w:cstheme="minorHAnsi"/>
              </w:rPr>
            </w:pPr>
            <w:r w:rsidRPr="008460CB">
              <w:rPr>
                <w:rFonts w:asciiTheme="minorHAnsi" w:hAnsiTheme="minorHAnsi" w:cstheme="minorHAnsi"/>
              </w:rPr>
              <w:t>A-12.3.2.4</w:t>
            </w:r>
            <w:r w:rsidRPr="008460CB">
              <w:rPr>
                <w:rFonts w:asciiTheme="minorHAnsi" w:hAnsiTheme="minorHAnsi" w:cstheme="minorHAnsi"/>
              </w:rPr>
              <w:br/>
            </w:r>
          </w:p>
        </w:tc>
      </w:tr>
      <w:tr w:rsidR="00A55B03" w:rsidRPr="008460CB" w14:paraId="1ABC9099" w14:textId="77777777">
        <w:tc>
          <w:tcPr>
            <w:tcW w:w="1786" w:type="dxa"/>
          </w:tcPr>
          <w:p w14:paraId="2A9B55BC"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2434DADA"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775A1EC1" w14:textId="77777777">
        <w:tc>
          <w:tcPr>
            <w:tcW w:w="1786" w:type="dxa"/>
          </w:tcPr>
          <w:p w14:paraId="4F040849"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68BEB607" w14:textId="77777777" w:rsidR="00A55B03" w:rsidRPr="008460CB" w:rsidRDefault="00D51C38">
            <w:pPr>
              <w:rPr>
                <w:rFonts w:asciiTheme="minorHAnsi" w:hAnsiTheme="minorHAnsi" w:cstheme="minorHAnsi"/>
              </w:rPr>
            </w:pPr>
            <w:r w:rsidRPr="008460CB">
              <w:rPr>
                <w:rFonts w:asciiTheme="minorHAnsi" w:hAnsiTheme="minorHAnsi" w:cstheme="minorHAnsi"/>
              </w:rPr>
              <w:t>Abgleich mit Vorjahreswerten</w:t>
            </w:r>
            <w:r w:rsidRPr="008460CB">
              <w:rPr>
                <w:rFonts w:asciiTheme="minorHAnsi" w:hAnsiTheme="minorHAnsi" w:cstheme="minorHAnsi"/>
              </w:rPr>
              <w:br/>
            </w:r>
          </w:p>
        </w:tc>
      </w:tr>
      <w:tr w:rsidR="00A55B03" w:rsidRPr="008460CB" w14:paraId="3C15E8A1" w14:textId="77777777">
        <w:tc>
          <w:tcPr>
            <w:tcW w:w="1786" w:type="dxa"/>
          </w:tcPr>
          <w:p w14:paraId="575AC7C0"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50ADF17B"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ob die angegebene Menge des Händedesinfektionsmittelverbrauchs auf Allgemeinstationen den halben (13 ml/Patiententag) bzw. doppelten (52 ml/Patiententag) Wert des Medians der Angaben aller Qualitätsberichte des Vorjahres zum Händedesinfektionsmittelverbrauch unter- bzw. überschreitet.</w:t>
            </w:r>
            <w:r w:rsidRPr="008460CB">
              <w:rPr>
                <w:rFonts w:asciiTheme="minorHAnsi" w:hAnsiTheme="minorHAnsi" w:cstheme="minorHAnsi"/>
              </w:rPr>
              <w:br/>
            </w:r>
          </w:p>
        </w:tc>
      </w:tr>
      <w:tr w:rsidR="00A55B03" w:rsidRPr="008460CB" w14:paraId="1FE0FAED" w14:textId="77777777">
        <w:tc>
          <w:tcPr>
            <w:tcW w:w="1786" w:type="dxa"/>
          </w:tcPr>
          <w:p w14:paraId="2F8A4660"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6BA9B34"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Ausweislich Ihrer Eingaben in Ihrem Qualitätsbericht zum Händedesinfektionsmittelverbrauch auf Allgemeinstationen </w:t>
            </w:r>
            <w:r w:rsidRPr="008460CB">
              <w:rPr>
                <w:rFonts w:asciiTheme="minorHAnsi" w:hAnsiTheme="minorHAnsi" w:cstheme="minorHAnsi"/>
                <w:b/>
              </w:rPr>
              <w:t>&lt;Datenplatzhalter&gt;</w:t>
            </w:r>
            <w:r w:rsidRPr="008460CB">
              <w:rPr>
                <w:rFonts w:asciiTheme="minorHAnsi" w:hAnsiTheme="minorHAnsi" w:cstheme="minorHAnsi"/>
              </w:rPr>
              <w:t xml:space="preserve"> verbrauchen Sie weniger als die Hälfte an Händedesinfektionsmittel verglichen mit dem Verbrauch eines durchschnittlichen bundesdeutschen Krankenhauses. (weniger als 13 ml/Patiententag)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Ausweislich Ihrer Eingaben in Ihrem Qualitätsbericht zum Händedesinfektionsmittelverbrauch auf Allgemeinstationen </w:t>
            </w:r>
            <w:r w:rsidRPr="008460CB">
              <w:rPr>
                <w:rFonts w:asciiTheme="minorHAnsi" w:hAnsiTheme="minorHAnsi" w:cstheme="minorHAnsi"/>
                <w:b/>
              </w:rPr>
              <w:t>&lt;Datenplatzhalter&gt;</w:t>
            </w:r>
            <w:r w:rsidRPr="008460CB">
              <w:rPr>
                <w:rFonts w:asciiTheme="minorHAnsi" w:hAnsiTheme="minorHAnsi" w:cstheme="minorHAnsi"/>
              </w:rPr>
              <w:t xml:space="preserve"> verbrauchen Sie mehr als das Doppelte an Händedesinfektionsmittel verglichen mit dem Verbrauch eines durchschnittlichen bundesdeutschen Krankenhauses. (mehr als 52 ml/Patiententag)</w:t>
            </w:r>
            <w:r w:rsidRPr="008460CB">
              <w:rPr>
                <w:rFonts w:asciiTheme="minorHAnsi" w:hAnsiTheme="minorHAnsi" w:cstheme="minorHAnsi"/>
              </w:rPr>
              <w:br/>
            </w:r>
          </w:p>
        </w:tc>
      </w:tr>
      <w:tr w:rsidR="00A55B03" w:rsidRPr="008460CB" w14:paraId="17BB29B9" w14:textId="77777777">
        <w:tc>
          <w:tcPr>
            <w:tcW w:w="1786" w:type="dxa"/>
          </w:tcPr>
          <w:p w14:paraId="15071231"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4B51AF34"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Bitte überprüfen Sie, ob die Angaben des Händedesinfektionsmittelverbrauchs für Ihre Allgemeinstationen fehlerfrei in den Bericht übernommen wurden. Sollte der angegebene Wert korrekt sein, können Sie diese Warnung ignorieren. </w:t>
            </w:r>
            <w:r w:rsidRPr="008460CB">
              <w:rPr>
                <w:rFonts w:asciiTheme="minorHAnsi" w:hAnsiTheme="minorHAnsi" w:cstheme="minorHAnsi"/>
              </w:rPr>
              <w:br/>
            </w:r>
          </w:p>
        </w:tc>
      </w:tr>
      <w:tr w:rsidR="00A55B03" w:rsidRPr="008460CB" w14:paraId="5AC1D456" w14:textId="77777777">
        <w:tc>
          <w:tcPr>
            <w:tcW w:w="1786" w:type="dxa"/>
          </w:tcPr>
          <w:p w14:paraId="023C4ACB"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5E0E0424" w14:textId="77777777" w:rsidR="00A55B03" w:rsidRPr="008460CB" w:rsidRDefault="00D51C38">
            <w:pPr>
              <w:rPr>
                <w:rFonts w:asciiTheme="minorHAnsi" w:hAnsiTheme="minorHAnsi" w:cstheme="minorHAnsi"/>
              </w:rPr>
            </w:pPr>
            <w:r w:rsidRPr="008460CB">
              <w:rPr>
                <w:rFonts w:asciiTheme="minorHAnsi" w:hAnsiTheme="minorHAnsi" w:cstheme="minorHAnsi"/>
              </w:rPr>
              <w:t>Der Wert des Händedesinfektionsmittelverbrauchs der Allgemeinstationen wird ausgelesen: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&gt;Qualitaetsbericht/Umgang_mit_Risiken_in_der_Patientenversorgung/Weitere_Informationen_Hygiene/Haendedesinfektion/Haendedesinfektionsmittelverbrauch_wurde_erhoben/Haendedesinfektionsmittelverbrauch_Allgemeinstationen&lt;</w:t>
            </w:r>
            <w:r w:rsidRPr="008460CB">
              <w:rPr>
                <w:rFonts w:asciiTheme="minorHAnsi" w:hAnsiTheme="minorHAnsi" w:cstheme="minorHAnsi"/>
              </w:rPr>
              <w:t>. Dieser Wert wird mit dem Median der Angaben aller Qualitätsberichte des Vorjahres zum Händedesinfektionsmittelverbrauch auf Allgemeinstationen verglichen. Der Test gilt als fehlgeschlagen, wenn der im Bericht angegebene Wert den halben (13 ml/Patiententag) bzw. doppelten (52 ml/Patiententag) Median unter- bzw. überschreitet.</w:t>
            </w:r>
          </w:p>
        </w:tc>
      </w:tr>
    </w:tbl>
    <w:p w14:paraId="58FBD05E" w14:textId="519E930F" w:rsidR="00A55B03" w:rsidRPr="008460CB" w:rsidRDefault="00A55B03">
      <w:pPr>
        <w:rPr>
          <w:rFonts w:asciiTheme="minorHAnsi" w:hAnsiTheme="minorHAnsi" w:cstheme="minorHAnsi"/>
        </w:rPr>
      </w:pPr>
    </w:p>
    <w:p w14:paraId="21C2E070" w14:textId="77777777" w:rsidR="00741ABC" w:rsidRDefault="004224D3">
      <w:pPr>
        <w:pStyle w:val="Heading4"/>
        <w:spacing w:line="20" w:lineRule="exact"/>
        <w:rPr>
          <w:color w:val="FFFFFF"/>
          <w:sz w:val="2"/>
          <w:szCs w:val="2"/>
        </w:rPr>
      </w:pPr>
      <w:r>
        <w:rPr>
          <w:color w:val="FFFFFF"/>
          <w:sz w:val="2"/>
          <w:szCs w:val="2"/>
        </w:rPr>
        <w:t>Regel 56: Vergleich des Händedesinfektionsmittelverbrauchs von Intensivstationen</w:t>
      </w:r>
    </w:p>
    <w:tbl>
      <w:tblPr>
        <w:tblStyle w:val="TableGrid"/>
        <w:tblW w:w="0" w:type="auto"/>
        <w:tblLayout w:type="fixed"/>
        <w:tblLook w:val="04A0" w:firstRow="1" w:lastRow="0" w:firstColumn="1" w:lastColumn="0" w:noHBand="0" w:noVBand="1"/>
      </w:tblPr>
      <w:tblGrid>
        <w:gridCol w:w="1786"/>
        <w:gridCol w:w="12779"/>
      </w:tblGrid>
      <w:tr w:rsidR="00A55B03" w:rsidRPr="008460CB" w14:paraId="68D3090E" w14:textId="77777777">
        <w:trPr>
          <w:trHeight w:val="293"/>
        </w:trPr>
        <w:tc>
          <w:tcPr>
            <w:tcW w:w="12779" w:type="dxa"/>
            <w:gridSpan w:val="2"/>
            <w:vMerge w:val="restart"/>
            <w:shd w:val="clear" w:color="auto" w:fill="D9D9D9"/>
          </w:tcPr>
          <w:p w14:paraId="4F7579EB" w14:textId="77777777" w:rsidR="00A55B03" w:rsidRPr="008460CB" w:rsidRDefault="00D51C38">
            <w:pPr>
              <w:keepNext/>
            </w:pPr>
            <w:bookmarkStart w:id="99" w:name="_Toc223538652"/>
            <w:r w:rsidRPr="008460CB">
              <w:rPr>
                <w:rFonts w:asciiTheme="minorHAnsi" w:hAnsiTheme="minorHAnsi" w:cstheme="minorHAnsi"/>
                <w:b/>
                <w:bCs/>
                <w:szCs w:val="22"/>
              </w:rPr>
              <w:t>Regel 56: Vergleich des Händedesinfektionsmittelverbrauchs von Intensivstationen</w:t>
            </w:r>
            <w:bookmarkEnd w:id="99"/>
          </w:p>
        </w:tc>
      </w:tr>
      <w:tr w:rsidR="00A55B03" w:rsidRPr="008460CB" w14:paraId="7DD8031D" w14:textId="77777777">
        <w:trPr>
          <w:trHeight w:val="293"/>
        </w:trPr>
        <w:tc>
          <w:tcPr>
            <w:tcW w:w="14400" w:type="dxa"/>
            <w:gridSpan w:val="2"/>
            <w:vMerge/>
          </w:tcPr>
          <w:p w14:paraId="030F5261" w14:textId="77777777" w:rsidR="00A55B03" w:rsidRPr="008460CB" w:rsidRDefault="00A55B03">
            <w:pPr>
              <w:rPr>
                <w:rFonts w:asciiTheme="minorHAnsi" w:hAnsiTheme="minorHAnsi" w:cstheme="minorHAnsi"/>
              </w:rPr>
            </w:pPr>
          </w:p>
        </w:tc>
      </w:tr>
      <w:tr w:rsidR="00A55B03" w:rsidRPr="008460CB" w14:paraId="129FA39D" w14:textId="77777777">
        <w:tc>
          <w:tcPr>
            <w:tcW w:w="1786" w:type="dxa"/>
          </w:tcPr>
          <w:p w14:paraId="62FC725C"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09BC29E3" w14:textId="77777777" w:rsidR="00A55B03" w:rsidRPr="008460CB" w:rsidRDefault="00D51C38">
            <w:pPr>
              <w:rPr>
                <w:rFonts w:asciiTheme="minorHAnsi" w:hAnsiTheme="minorHAnsi" w:cstheme="minorHAnsi"/>
              </w:rPr>
            </w:pPr>
            <w:r w:rsidRPr="008460CB">
              <w:rPr>
                <w:rFonts w:asciiTheme="minorHAnsi" w:hAnsiTheme="minorHAnsi" w:cstheme="minorHAnsi"/>
              </w:rPr>
              <w:t>A-12.3.2.4</w:t>
            </w:r>
            <w:r w:rsidRPr="008460CB">
              <w:rPr>
                <w:rFonts w:asciiTheme="minorHAnsi" w:hAnsiTheme="minorHAnsi" w:cstheme="minorHAnsi"/>
              </w:rPr>
              <w:br/>
            </w:r>
          </w:p>
        </w:tc>
      </w:tr>
      <w:tr w:rsidR="00A55B03" w:rsidRPr="008460CB" w14:paraId="3212765B" w14:textId="77777777">
        <w:tc>
          <w:tcPr>
            <w:tcW w:w="1786" w:type="dxa"/>
          </w:tcPr>
          <w:p w14:paraId="11546FB7"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F4E835D"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7A9F636A" w14:textId="77777777">
        <w:tc>
          <w:tcPr>
            <w:tcW w:w="1786" w:type="dxa"/>
          </w:tcPr>
          <w:p w14:paraId="0953465F"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ABF5EA9" w14:textId="77777777" w:rsidR="00A55B03" w:rsidRPr="008460CB" w:rsidRDefault="00D51C38">
            <w:pPr>
              <w:rPr>
                <w:rFonts w:asciiTheme="minorHAnsi" w:hAnsiTheme="minorHAnsi" w:cstheme="minorHAnsi"/>
              </w:rPr>
            </w:pPr>
            <w:r w:rsidRPr="008460CB">
              <w:rPr>
                <w:rFonts w:asciiTheme="minorHAnsi" w:hAnsiTheme="minorHAnsi" w:cstheme="minorHAnsi"/>
              </w:rPr>
              <w:t>Abgleich mit Vorjahreswerten</w:t>
            </w:r>
            <w:r w:rsidRPr="008460CB">
              <w:rPr>
                <w:rFonts w:asciiTheme="minorHAnsi" w:hAnsiTheme="minorHAnsi" w:cstheme="minorHAnsi"/>
              </w:rPr>
              <w:br/>
            </w:r>
          </w:p>
        </w:tc>
      </w:tr>
      <w:tr w:rsidR="00A55B03" w:rsidRPr="008460CB" w14:paraId="672E274F" w14:textId="77777777">
        <w:tc>
          <w:tcPr>
            <w:tcW w:w="1786" w:type="dxa"/>
          </w:tcPr>
          <w:p w14:paraId="4FB5DA89"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0E8D8B85" w14:textId="5C5CDB6F" w:rsidR="00A55B03" w:rsidRPr="008460CB" w:rsidRDefault="00D51C38">
            <w:pPr>
              <w:rPr>
                <w:rFonts w:asciiTheme="minorHAnsi" w:hAnsiTheme="minorHAnsi" w:cstheme="minorHAnsi"/>
              </w:rPr>
            </w:pPr>
            <w:r w:rsidRPr="008460CB">
              <w:rPr>
                <w:rFonts w:asciiTheme="minorHAnsi" w:hAnsiTheme="minorHAnsi" w:cstheme="minorHAnsi"/>
              </w:rPr>
              <w:t>Diese Regel überprüft, ob die angegebene Menge des Händedesinfektionsmittelverbrauchs auf Intensivstationen den halben (</w:t>
            </w:r>
            <w:r w:rsidR="00E75692">
              <w:rPr>
                <w:rFonts w:asciiTheme="minorHAnsi" w:hAnsiTheme="minorHAnsi" w:cstheme="minorHAnsi"/>
              </w:rPr>
              <w:t>57,5</w:t>
            </w:r>
            <w:r w:rsidR="00E75692" w:rsidRPr="008460CB">
              <w:rPr>
                <w:rFonts w:asciiTheme="minorHAnsi" w:hAnsiTheme="minorHAnsi" w:cstheme="minorHAnsi"/>
              </w:rPr>
              <w:t xml:space="preserve"> </w:t>
            </w:r>
            <w:r w:rsidRPr="008460CB">
              <w:rPr>
                <w:rFonts w:asciiTheme="minorHAnsi" w:hAnsiTheme="minorHAnsi" w:cstheme="minorHAnsi"/>
              </w:rPr>
              <w:t>ml/Patiententag) bzw. doppelten (</w:t>
            </w:r>
            <w:r w:rsidR="00E75692">
              <w:rPr>
                <w:rFonts w:asciiTheme="minorHAnsi" w:hAnsiTheme="minorHAnsi" w:cstheme="minorHAnsi"/>
              </w:rPr>
              <w:t>230</w:t>
            </w:r>
            <w:r w:rsidR="00E75692" w:rsidRPr="008460CB">
              <w:rPr>
                <w:rFonts w:asciiTheme="minorHAnsi" w:hAnsiTheme="minorHAnsi" w:cstheme="minorHAnsi"/>
              </w:rPr>
              <w:t xml:space="preserve"> </w:t>
            </w:r>
            <w:r w:rsidRPr="008460CB">
              <w:rPr>
                <w:rFonts w:asciiTheme="minorHAnsi" w:hAnsiTheme="minorHAnsi" w:cstheme="minorHAnsi"/>
              </w:rPr>
              <w:t>ml/Patiententag) Wert des Medians der Angaben aller Qualitätsberichte des Vorjahres zum Händedesinfektionsmittelverbrauch unter- bzw. überschreitet.</w:t>
            </w:r>
            <w:r w:rsidRPr="008460CB">
              <w:rPr>
                <w:rFonts w:asciiTheme="minorHAnsi" w:hAnsiTheme="minorHAnsi" w:cstheme="minorHAnsi"/>
              </w:rPr>
              <w:br/>
            </w:r>
          </w:p>
        </w:tc>
      </w:tr>
      <w:tr w:rsidR="00A55B03" w:rsidRPr="008460CB" w14:paraId="0DF2B936" w14:textId="77777777">
        <w:tc>
          <w:tcPr>
            <w:tcW w:w="1786" w:type="dxa"/>
          </w:tcPr>
          <w:p w14:paraId="70A6F22A"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FA527BF" w14:textId="4FF87733"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Ausweislich Ihrer Eingaben in Ihrem Qualitätsbericht zum Händedesinfektionsmittelverbrauch auf Intensivstationen </w:t>
            </w:r>
            <w:r w:rsidRPr="008460CB">
              <w:rPr>
                <w:rFonts w:asciiTheme="minorHAnsi" w:hAnsiTheme="minorHAnsi" w:cstheme="minorHAnsi"/>
                <w:b/>
              </w:rPr>
              <w:t>&lt;Datenplatzhalter&gt;</w:t>
            </w:r>
            <w:r w:rsidRPr="008460CB">
              <w:rPr>
                <w:rFonts w:asciiTheme="minorHAnsi" w:hAnsiTheme="minorHAnsi" w:cstheme="minorHAnsi"/>
              </w:rPr>
              <w:t xml:space="preserve"> verbrauchen Sie weniger als die Hälfte an Händedesinfektionsmittel verglichen mit dem Verbrauch eines durchschnittlichen bundesdeutschen Krankenhauses. (weniger als </w:t>
            </w:r>
            <w:r w:rsidR="008229AD">
              <w:rPr>
                <w:rFonts w:asciiTheme="minorHAnsi" w:hAnsiTheme="minorHAnsi" w:cstheme="minorHAnsi"/>
              </w:rPr>
              <w:t>57,5</w:t>
            </w:r>
            <w:r w:rsidR="008229AD" w:rsidRPr="008460CB">
              <w:rPr>
                <w:rFonts w:asciiTheme="minorHAnsi" w:hAnsiTheme="minorHAnsi" w:cstheme="minorHAnsi"/>
              </w:rPr>
              <w:t xml:space="preserve"> </w:t>
            </w:r>
            <w:r w:rsidRPr="008460CB">
              <w:rPr>
                <w:rFonts w:asciiTheme="minorHAnsi" w:hAnsiTheme="minorHAnsi" w:cstheme="minorHAnsi"/>
              </w:rPr>
              <w:t>ml/Patiententag)</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Ausweislich Ihrer Eingaben in Ihrem Qualitätsbericht zum Händedesinfektionsmittelverbrauch auf Intensivstationen </w:t>
            </w:r>
            <w:r w:rsidRPr="008460CB">
              <w:rPr>
                <w:rFonts w:asciiTheme="minorHAnsi" w:hAnsiTheme="minorHAnsi" w:cstheme="minorHAnsi"/>
                <w:b/>
              </w:rPr>
              <w:t>&lt;Datenplatzhalter&gt;</w:t>
            </w:r>
            <w:r w:rsidRPr="008460CB">
              <w:rPr>
                <w:rFonts w:asciiTheme="minorHAnsi" w:hAnsiTheme="minorHAnsi" w:cstheme="minorHAnsi"/>
              </w:rPr>
              <w:t xml:space="preserve"> verbrauchen Sie mehr als das Doppelte an Händedesinfektionsmittel verglichen mit dem Verbrauch eines durchschnittlichen bundesdeutschen Krankenhauses. (mehr als </w:t>
            </w:r>
            <w:r w:rsidR="008229AD">
              <w:rPr>
                <w:rFonts w:asciiTheme="minorHAnsi" w:hAnsiTheme="minorHAnsi" w:cstheme="minorHAnsi"/>
              </w:rPr>
              <w:t>230</w:t>
            </w:r>
            <w:r w:rsidR="008229AD" w:rsidRPr="008460CB">
              <w:rPr>
                <w:rFonts w:asciiTheme="minorHAnsi" w:hAnsiTheme="minorHAnsi" w:cstheme="minorHAnsi"/>
              </w:rPr>
              <w:t xml:space="preserve"> </w:t>
            </w:r>
            <w:r w:rsidRPr="008460CB">
              <w:rPr>
                <w:rFonts w:asciiTheme="minorHAnsi" w:hAnsiTheme="minorHAnsi" w:cstheme="minorHAnsi"/>
              </w:rPr>
              <w:t>ml/Patiententag)</w:t>
            </w:r>
            <w:r w:rsidRPr="008460CB">
              <w:rPr>
                <w:rFonts w:asciiTheme="minorHAnsi" w:hAnsiTheme="minorHAnsi" w:cstheme="minorHAnsi"/>
              </w:rPr>
              <w:br/>
            </w:r>
          </w:p>
        </w:tc>
      </w:tr>
      <w:tr w:rsidR="00A55B03" w:rsidRPr="008460CB" w14:paraId="5B7D7982" w14:textId="77777777">
        <w:tc>
          <w:tcPr>
            <w:tcW w:w="1786" w:type="dxa"/>
          </w:tcPr>
          <w:p w14:paraId="33B7F288"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2E021CD" w14:textId="77777777" w:rsidR="00A55B03" w:rsidRPr="008460CB" w:rsidRDefault="00D51C38">
            <w:pPr>
              <w:rPr>
                <w:rFonts w:asciiTheme="minorHAnsi" w:hAnsiTheme="minorHAnsi" w:cstheme="minorHAnsi"/>
              </w:rPr>
            </w:pPr>
            <w:r w:rsidRPr="008460CB">
              <w:rPr>
                <w:rFonts w:asciiTheme="minorHAnsi" w:hAnsiTheme="minorHAnsi" w:cstheme="minorHAnsi"/>
              </w:rPr>
              <w:t>Bitte überprüfen Sie, ob die Angaben des Händedesinfektionsmittelverbrauchs für Ihre Intensivstationen fehlerfrei in den Bericht übernommen wurden. Sollte der angegebene Wert korrekt sein, können Sie diese Warnung ignorieren.</w:t>
            </w:r>
            <w:r w:rsidRPr="008460CB">
              <w:rPr>
                <w:rFonts w:asciiTheme="minorHAnsi" w:hAnsiTheme="minorHAnsi" w:cstheme="minorHAnsi"/>
              </w:rPr>
              <w:br/>
            </w:r>
          </w:p>
        </w:tc>
      </w:tr>
      <w:tr w:rsidR="00A55B03" w:rsidRPr="008460CB" w14:paraId="56C85D4E" w14:textId="77777777">
        <w:tc>
          <w:tcPr>
            <w:tcW w:w="1786" w:type="dxa"/>
          </w:tcPr>
          <w:p w14:paraId="77AB475D"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0DDC482" w14:textId="01F9FCC0" w:rsidR="00A55B03" w:rsidRPr="008460CB" w:rsidRDefault="00D51C38">
            <w:pPr>
              <w:rPr>
                <w:rFonts w:asciiTheme="minorHAnsi" w:hAnsiTheme="minorHAnsi" w:cstheme="minorHAnsi"/>
              </w:rPr>
            </w:pPr>
            <w:r w:rsidRPr="008460CB">
              <w:rPr>
                <w:rFonts w:asciiTheme="minorHAnsi" w:hAnsiTheme="minorHAnsi" w:cstheme="minorHAnsi"/>
              </w:rPr>
              <w:t>Der Wert des Händedesinfektionsmittelverbrauchs der Intensivstationen wird ausgelesen: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&gt;Qualitaetsbericht/Umgang_mit_Risiken_in_der_Patientenversorgung/Weitere_Informationen_Hygiene/Haendedesinfektion/Haendedesinfektionsmittelverbrauch_wurde_erhoben/Haendedesinfektionsmittelverbrauch_Intensivstationen&lt;</w:t>
            </w:r>
            <w:r w:rsidRPr="008460CB">
              <w:rPr>
                <w:rFonts w:asciiTheme="minorHAnsi" w:hAnsiTheme="minorHAnsi" w:cstheme="minorHAnsi"/>
              </w:rPr>
              <w:t xml:space="preserve">. Dieser Wert wird mit dem Median der Angaben aller Qualitätsberichte des Vorjahres zum Händedesinfektionsmittelverbrauch auf </w:t>
            </w:r>
            <w:r w:rsidRPr="008460CB">
              <w:rPr>
                <w:rFonts w:asciiTheme="minorHAnsi" w:hAnsiTheme="minorHAnsi" w:cstheme="minorHAnsi"/>
              </w:rPr>
              <w:lastRenderedPageBreak/>
              <w:t>Intensivstationen verglichen. Der Test gilt als fehlgeschlagen, wenn der im Bericht angegebene Wert den halben (</w:t>
            </w:r>
            <w:r w:rsidR="00E75692">
              <w:rPr>
                <w:rFonts w:asciiTheme="minorHAnsi" w:hAnsiTheme="minorHAnsi" w:cstheme="minorHAnsi"/>
              </w:rPr>
              <w:t xml:space="preserve"> 57,5</w:t>
            </w:r>
            <w:r w:rsidRPr="008460CB">
              <w:rPr>
                <w:rFonts w:asciiTheme="minorHAnsi" w:hAnsiTheme="minorHAnsi" w:cstheme="minorHAnsi"/>
              </w:rPr>
              <w:t>ml/Patiententag) bzw. doppelten (</w:t>
            </w:r>
            <w:r w:rsidR="00E75692">
              <w:rPr>
                <w:rFonts w:asciiTheme="minorHAnsi" w:hAnsiTheme="minorHAnsi" w:cstheme="minorHAnsi"/>
              </w:rPr>
              <w:t>230</w:t>
            </w:r>
            <w:r w:rsidR="00E75692" w:rsidRPr="008460CB">
              <w:rPr>
                <w:rFonts w:asciiTheme="minorHAnsi" w:hAnsiTheme="minorHAnsi" w:cstheme="minorHAnsi"/>
              </w:rPr>
              <w:t xml:space="preserve"> </w:t>
            </w:r>
            <w:r w:rsidRPr="008460CB">
              <w:rPr>
                <w:rFonts w:asciiTheme="minorHAnsi" w:hAnsiTheme="minorHAnsi" w:cstheme="minorHAnsi"/>
              </w:rPr>
              <w:t>ml/Patiententag) Median unter- bzw. überschreitet.</w:t>
            </w:r>
          </w:p>
        </w:tc>
      </w:tr>
    </w:tbl>
    <w:p w14:paraId="5FB06E60"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4C28FD35" w14:textId="77777777" w:rsidR="00741ABC" w:rsidRDefault="004224D3">
      <w:pPr>
        <w:pStyle w:val="Heading4"/>
        <w:spacing w:line="20" w:lineRule="exact"/>
        <w:rPr>
          <w:color w:val="FFFFFF"/>
          <w:sz w:val="2"/>
          <w:szCs w:val="2"/>
        </w:rPr>
      </w:pPr>
      <w:r>
        <w:rPr>
          <w:color w:val="FFFFFF"/>
          <w:sz w:val="2"/>
          <w:szCs w:val="2"/>
        </w:rPr>
        <w:lastRenderedPageBreak/>
        <w:t>Regel 57: Abgleich OPS und Angaben zur Mindestmengenregelung</w:t>
      </w:r>
    </w:p>
    <w:tbl>
      <w:tblPr>
        <w:tblStyle w:val="TableGrid"/>
        <w:tblW w:w="0" w:type="auto"/>
        <w:tblLayout w:type="fixed"/>
        <w:tblLook w:val="04A0" w:firstRow="1" w:lastRow="0" w:firstColumn="1" w:lastColumn="0" w:noHBand="0" w:noVBand="1"/>
      </w:tblPr>
      <w:tblGrid>
        <w:gridCol w:w="1786"/>
        <w:gridCol w:w="12779"/>
      </w:tblGrid>
      <w:tr w:rsidR="00A55B03" w:rsidRPr="008460CB" w14:paraId="73D106BA" w14:textId="77777777">
        <w:trPr>
          <w:trHeight w:val="293"/>
        </w:trPr>
        <w:tc>
          <w:tcPr>
            <w:tcW w:w="12779" w:type="dxa"/>
            <w:gridSpan w:val="2"/>
            <w:vMerge w:val="restart"/>
            <w:shd w:val="clear" w:color="auto" w:fill="D9D9D9"/>
          </w:tcPr>
          <w:p w14:paraId="0E87338B" w14:textId="77777777" w:rsidR="00A55B03" w:rsidRPr="008460CB" w:rsidRDefault="00D51C38">
            <w:pPr>
              <w:keepNext/>
            </w:pPr>
            <w:bookmarkStart w:id="100" w:name="_Toc223538653"/>
            <w:r w:rsidRPr="008460CB">
              <w:rPr>
                <w:rFonts w:asciiTheme="minorHAnsi" w:hAnsiTheme="minorHAnsi" w:cstheme="minorHAnsi"/>
                <w:b/>
                <w:bCs/>
                <w:szCs w:val="22"/>
              </w:rPr>
              <w:t>Regel 57: Abgleich OPS und Angaben zur Mindestmengenregelung</w:t>
            </w:r>
            <w:bookmarkEnd w:id="100"/>
          </w:p>
        </w:tc>
      </w:tr>
      <w:tr w:rsidR="00A55B03" w:rsidRPr="008460CB" w14:paraId="438CA368" w14:textId="77777777">
        <w:trPr>
          <w:trHeight w:val="293"/>
        </w:trPr>
        <w:tc>
          <w:tcPr>
            <w:tcW w:w="14400" w:type="dxa"/>
            <w:gridSpan w:val="2"/>
            <w:vMerge/>
          </w:tcPr>
          <w:p w14:paraId="34FC065B" w14:textId="77777777" w:rsidR="00A55B03" w:rsidRPr="008460CB" w:rsidRDefault="00A55B03">
            <w:pPr>
              <w:rPr>
                <w:rFonts w:asciiTheme="minorHAnsi" w:hAnsiTheme="minorHAnsi" w:cstheme="minorHAnsi"/>
              </w:rPr>
            </w:pPr>
          </w:p>
        </w:tc>
      </w:tr>
      <w:tr w:rsidR="00A55B03" w:rsidRPr="008460CB" w14:paraId="6732EDD0" w14:textId="77777777">
        <w:tc>
          <w:tcPr>
            <w:tcW w:w="1786" w:type="dxa"/>
          </w:tcPr>
          <w:p w14:paraId="0565982A"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58B2C65" w14:textId="6E62128F" w:rsidR="00A55B03" w:rsidRPr="008460CB" w:rsidRDefault="00D51C38">
            <w:pPr>
              <w:rPr>
                <w:rFonts w:asciiTheme="minorHAnsi" w:hAnsiTheme="minorHAnsi" w:cstheme="minorHAnsi"/>
              </w:rPr>
            </w:pPr>
            <w:r w:rsidRPr="008460CB">
              <w:rPr>
                <w:rFonts w:asciiTheme="minorHAnsi" w:hAnsiTheme="minorHAnsi" w:cstheme="minorHAnsi"/>
              </w:rPr>
              <w:t>B-X.</w:t>
            </w:r>
            <w:r w:rsidR="00ED62F0">
              <w:rPr>
                <w:rFonts w:asciiTheme="minorHAnsi" w:hAnsiTheme="minorHAnsi" w:cstheme="minorHAnsi"/>
              </w:rPr>
              <w:t>6</w:t>
            </w:r>
            <w:r w:rsidRPr="008460CB">
              <w:rPr>
                <w:rFonts w:asciiTheme="minorHAnsi" w:hAnsiTheme="minorHAnsi" w:cstheme="minorHAnsi"/>
              </w:rPr>
              <w:t>, C-5.1</w:t>
            </w:r>
            <w:r w:rsidRPr="008460CB">
              <w:rPr>
                <w:rFonts w:asciiTheme="minorHAnsi" w:hAnsiTheme="minorHAnsi" w:cstheme="minorHAnsi"/>
              </w:rPr>
              <w:br/>
            </w:r>
          </w:p>
        </w:tc>
      </w:tr>
      <w:tr w:rsidR="00A55B03" w:rsidRPr="008460CB" w14:paraId="0CCD8944" w14:textId="77777777">
        <w:tc>
          <w:tcPr>
            <w:tcW w:w="1786" w:type="dxa"/>
          </w:tcPr>
          <w:p w14:paraId="27DA3D93"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7A78F149"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5612E154" w14:textId="77777777">
        <w:tc>
          <w:tcPr>
            <w:tcW w:w="1786" w:type="dxa"/>
          </w:tcPr>
          <w:p w14:paraId="4417A00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59636B29"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(berichtsteilübergreifend)</w:t>
            </w:r>
            <w:r w:rsidRPr="008460CB">
              <w:rPr>
                <w:rFonts w:asciiTheme="minorHAnsi" w:hAnsiTheme="minorHAnsi" w:cstheme="minorHAnsi"/>
              </w:rPr>
              <w:br/>
            </w:r>
          </w:p>
        </w:tc>
      </w:tr>
      <w:tr w:rsidR="00A55B03" w:rsidRPr="008460CB" w14:paraId="72097A01" w14:textId="77777777">
        <w:tc>
          <w:tcPr>
            <w:tcW w:w="1786" w:type="dxa"/>
          </w:tcPr>
          <w:p w14:paraId="2D5B40C3"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0D04C3D" w14:textId="6AD1F57C" w:rsidR="00A55B03" w:rsidRPr="008460CB" w:rsidRDefault="00D51C38">
            <w:pPr>
              <w:rPr>
                <w:rFonts w:asciiTheme="minorHAnsi" w:hAnsiTheme="minorHAnsi" w:cstheme="minorHAnsi"/>
              </w:rPr>
            </w:pPr>
            <w:r w:rsidRPr="008460CB">
              <w:rPr>
                <w:rFonts w:asciiTheme="minorHAnsi" w:hAnsiTheme="minorHAnsi" w:cstheme="minorHAnsi"/>
              </w:rPr>
              <w:t>Diese Regel überprüft, dass bei Angabe eines OPS-Codes eines mindestmengenrelevanten Leistungsbereichs gemäß der Anlage der Mm-R</w:t>
            </w:r>
            <w:r w:rsidR="009F1107">
              <w:rPr>
                <w:rFonts w:asciiTheme="minorHAnsi" w:hAnsiTheme="minorHAnsi" w:cstheme="minorHAnsi"/>
              </w:rPr>
              <w:t xml:space="preserve"> in der Fassung vom 21. März 2006 (BAnz S. 5389), die zuletzt durch Beschluss vom 20.02.2025 </w:t>
            </w:r>
            <w:r w:rsidR="003F3B63">
              <w:rPr>
                <w:rFonts w:asciiTheme="minorHAnsi" w:hAnsiTheme="minorHAnsi" w:cstheme="minorHAnsi"/>
              </w:rPr>
              <w:t>(BAnz AT 24.03.2025 B3)</w:t>
            </w:r>
            <w:r w:rsidR="00D707CC">
              <w:rPr>
                <w:rFonts w:asciiTheme="minorHAnsi" w:hAnsiTheme="minorHAnsi" w:cstheme="minorHAnsi"/>
              </w:rPr>
              <w:t xml:space="preserve"> geändert wurde</w:t>
            </w:r>
            <w:r w:rsidR="003F3B63">
              <w:rPr>
                <w:rFonts w:asciiTheme="minorHAnsi" w:hAnsiTheme="minorHAnsi" w:cstheme="minorHAnsi"/>
              </w:rPr>
              <w:t xml:space="preserve"> </w:t>
            </w:r>
            <w:r w:rsidRPr="008460CB">
              <w:rPr>
                <w:rFonts w:asciiTheme="minorHAnsi" w:hAnsiTheme="minorHAnsi" w:cstheme="minorHAnsi"/>
              </w:rPr>
              <w:t>(ausschließlich Leistungsbereiche "Lebertransplantation (inklusive Teilleber-Lebendspende)", "Nierentransplantation (inklusive Lebendspende)", "Allogene Stammzelltransplantation bei Erwachsenen", "Komplexe Eingriffe am Organsystem Ösophagus für Erwachsene", "Komplexe Eingriffe am Organsystem Pankreas für Erwachsene" und "Kniegelenk-Totalendoprothesen") entsprechende Angaben zur Umsetzung der Mindestmengenregelung (C-5.1) erfolgen.</w:t>
            </w:r>
            <w:r w:rsidRPr="008460CB">
              <w:rPr>
                <w:rFonts w:asciiTheme="minorHAnsi" w:hAnsiTheme="minorHAnsi" w:cstheme="minorHAnsi"/>
              </w:rPr>
              <w:br/>
            </w:r>
          </w:p>
        </w:tc>
      </w:tr>
      <w:tr w:rsidR="00A55B03" w:rsidRPr="008460CB" w14:paraId="7E6656F6" w14:textId="77777777">
        <w:tc>
          <w:tcPr>
            <w:tcW w:w="1786" w:type="dxa"/>
          </w:tcPr>
          <w:p w14:paraId="709A5AE4"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C9DD7A2"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In Ihren Angaben in Ihrem Qualitätsbericht zu den durchgeführten Prozeduren in den Fachabteilungen finden sich mindestmengenrelevante OPS-Kodes gemäß Mm-R für den Leistungsbereich </w:t>
            </w:r>
            <w:r w:rsidRPr="008460CB">
              <w:rPr>
                <w:rFonts w:asciiTheme="minorHAnsi" w:hAnsiTheme="minorHAnsi" w:cstheme="minorHAnsi"/>
                <w:b/>
              </w:rPr>
              <w:t>&lt;Datenplatzhalter&gt;</w:t>
            </w:r>
            <w:r w:rsidRPr="008460CB">
              <w:rPr>
                <w:rFonts w:asciiTheme="minorHAnsi" w:hAnsiTheme="minorHAnsi" w:cstheme="minorHAnsi"/>
              </w:rPr>
              <w:t>. Jedoch liegen keine Angaben unter C-5.1 Mindestmengen vor.</w:t>
            </w:r>
            <w:r w:rsidRPr="008460CB">
              <w:rPr>
                <w:rFonts w:asciiTheme="minorHAnsi" w:hAnsiTheme="minorHAnsi" w:cstheme="minorHAnsi"/>
              </w:rPr>
              <w:br/>
            </w:r>
          </w:p>
        </w:tc>
      </w:tr>
      <w:tr w:rsidR="00A55B03" w:rsidRPr="008460CB" w14:paraId="4A7D01A0" w14:textId="77777777">
        <w:tc>
          <w:tcPr>
            <w:tcW w:w="1786" w:type="dxa"/>
          </w:tcPr>
          <w:p w14:paraId="372317F9"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85B87FE"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Bitte prüfen Sie, ob für den mindestmengenrelevanten Leistungsbereich </w:t>
            </w:r>
            <w:r w:rsidRPr="008460CB">
              <w:rPr>
                <w:rFonts w:asciiTheme="minorHAnsi" w:hAnsiTheme="minorHAnsi" w:cstheme="minorHAnsi"/>
                <w:b/>
              </w:rPr>
              <w:t>&lt;Datenplatzhalter&gt;</w:t>
            </w:r>
            <w:r w:rsidRPr="008460CB">
              <w:rPr>
                <w:rFonts w:asciiTheme="minorHAnsi" w:hAnsiTheme="minorHAnsi" w:cstheme="minorHAnsi"/>
              </w:rPr>
              <w:t xml:space="preserve"> entsprechend der dokumentierten mindestmengenrelevanten OPS-Kodes </w:t>
            </w:r>
            <w:r w:rsidRPr="008460CB">
              <w:rPr>
                <w:rFonts w:asciiTheme="minorHAnsi" w:hAnsiTheme="minorHAnsi" w:cstheme="minorHAnsi"/>
                <w:b/>
              </w:rPr>
              <w:t>&lt;Datenplatzhalter_für_OPS-Codes&gt;</w:t>
            </w:r>
            <w:r w:rsidRPr="008460CB">
              <w:rPr>
                <w:rFonts w:asciiTheme="minorHAnsi" w:hAnsiTheme="minorHAnsi" w:cstheme="minorHAnsi"/>
              </w:rPr>
              <w:t xml:space="preserve"> Angaben im Kapitel C-5.1 des Qualitätsberichts zu erfolgen haben und ergänzen Sie dort ggf. Ihre Angaben.</w:t>
            </w:r>
            <w:r w:rsidRPr="008460CB">
              <w:rPr>
                <w:rFonts w:asciiTheme="minorHAnsi" w:hAnsiTheme="minorHAnsi" w:cstheme="minorHAnsi"/>
              </w:rPr>
              <w:br/>
            </w:r>
          </w:p>
        </w:tc>
      </w:tr>
      <w:tr w:rsidR="00A55B03" w:rsidRPr="008460CB" w14:paraId="73CBFF07" w14:textId="77777777">
        <w:tc>
          <w:tcPr>
            <w:tcW w:w="1786" w:type="dxa"/>
          </w:tcPr>
          <w:p w14:paraId="38B4359C"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4797D62" w14:textId="6E679C91" w:rsidR="00A55B03" w:rsidRPr="008460CB" w:rsidRDefault="00D51C38">
            <w:pPr>
              <w:rPr>
                <w:rFonts w:asciiTheme="minorHAnsi" w:hAnsiTheme="minorHAnsi" w:cstheme="minorHAnsi"/>
              </w:rPr>
            </w:pPr>
            <w:r w:rsidRPr="008460CB">
              <w:rPr>
                <w:rFonts w:asciiTheme="minorHAnsi" w:hAnsiTheme="minorHAnsi" w:cstheme="minorHAnsi"/>
              </w:rPr>
              <w:t>Es wird nach allen Elementen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&gt;Prozeduren/Verpflichtende_Angabe/Prozedur/OPS_301/&lt;</w:t>
            </w:r>
            <w:r w:rsidRPr="008460CB">
              <w:rPr>
                <w:rFonts w:asciiTheme="minorHAnsi" w:hAnsiTheme="minorHAnsi" w:cstheme="minorHAnsi"/>
              </w:rPr>
              <w:t xml:space="preserve"> sowie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&gt;Prozeduren/Freiwillige_Angabe/Prozedur/OPS_301/&lt;</w:t>
            </w:r>
            <w:r w:rsidRPr="008460CB">
              <w:rPr>
                <w:rFonts w:asciiTheme="minorHAnsi" w:hAnsiTheme="minorHAnsi" w:cstheme="minorHAnsi"/>
              </w:rPr>
              <w:t xml:space="preserve">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&gt;Qualitaetsbericht/Organisationseinheiten_Fachabteilungen/Organisationseinheit_Fachabteilung&lt;</w:t>
            </w:r>
            <w:r w:rsidRPr="008460CB">
              <w:rPr>
                <w:rFonts w:asciiTheme="minorHAnsi" w:hAnsiTheme="minorHAnsi" w:cstheme="minorHAnsi"/>
              </w:rPr>
              <w:t xml:space="preserve"> gesucht. Alle gefundenen </w:t>
            </w:r>
            <w:r w:rsidRPr="008460CB">
              <w:rPr>
                <w:rFonts w:asciiTheme="minorHAnsi" w:hAnsiTheme="minorHAnsi" w:cstheme="minorHAnsi"/>
              </w:rPr>
              <w:lastRenderedPageBreak/>
              <w:t>Elemente werden mit den OPS-Listen gemäß der Anlage der Mm-R (</w:t>
            </w:r>
            <w:r w:rsidR="00C545C0" w:rsidRPr="00C545C0">
              <w:rPr>
                <w:rFonts w:asciiTheme="minorHAnsi" w:hAnsiTheme="minorHAnsi" w:cstheme="minorHAnsi"/>
              </w:rPr>
              <w:t>https://www.g-ba.de/downloads/62-492-3774/Mm-R_2025-02-20_iK-2025-01-01.pdf</w:t>
            </w:r>
            <w:r w:rsidRPr="008460CB">
              <w:rPr>
                <w:rFonts w:asciiTheme="minorHAnsi" w:hAnsiTheme="minorHAnsi" w:cstheme="minorHAnsi"/>
              </w:rPr>
              <w:t>) zu den Leistungsbereichen "Lebertransplantation (inklusive Teilleber-Lebendspende)", "Nierentransplantation (inklusive Lebendspende)", "Allogene Stammzelltransplantation bei Erwachsenen", "Komplexe Eingriffe am Organsystem Ösophagus für Erwachsene", "Komplexe Eingriffe am Organsystem Pankreas für Erwachsene"</w:t>
            </w:r>
            <w:r w:rsidR="007241D2">
              <w:rPr>
                <w:rFonts w:asciiTheme="minorHAnsi" w:hAnsiTheme="minorHAnsi" w:cstheme="minorHAnsi"/>
              </w:rPr>
              <w:t xml:space="preserve"> und </w:t>
            </w:r>
            <w:r w:rsidRPr="008460CB">
              <w:rPr>
                <w:rFonts w:asciiTheme="minorHAnsi" w:hAnsiTheme="minorHAnsi" w:cstheme="minorHAnsi"/>
              </w:rPr>
              <w:t>"Kniegelenk-Totalendoprothesen" verglichen. Wenn ein oder mehrere im Qualitätsbericht angegebene OPS-Kodes auf einer OPS-Liste gemäß der Anlage der Mm-R gefunden wurde, wird die Gesamtanzahl des entsprechenden OPS-Kodes aus den Elementen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&gt;Prozeduren/Verpflichtende_Angabe/Prozedur/Anzahl&lt;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&gt;Prozeduren/Freiwillige_Angabe/Prozedur/Anzahl&lt;</w:t>
            </w:r>
            <w:r w:rsidRPr="008460CB">
              <w:rPr>
                <w:rFonts w:asciiTheme="minorHAnsi" w:hAnsiTheme="minorHAnsi" w:cstheme="minorHAnsi"/>
              </w:rPr>
              <w:t xml:space="preserve"> berechnet. Wenn die Gesamtanzahl mindestens 1 beträgt, wird überprüft, ob ein Eintrag des jeweiligen Leistungsbereiches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&gt;Qualitaetsbericht/Qualitaetssicherung/Mindestmengen/Leistungsbereich/Bezeichnung&lt;</w:t>
            </w:r>
            <w:r w:rsidRPr="008460CB">
              <w:rPr>
                <w:rFonts w:asciiTheme="minorHAnsi" w:hAnsiTheme="minorHAnsi" w:cstheme="minorHAnsi"/>
              </w:rPr>
              <w:t xml:space="preserve"> zu finden ist. Ist dieser Eintrag nicht vorhanden, dann gilt der Test als fehlgeschlagen.</w:t>
            </w:r>
          </w:p>
        </w:tc>
      </w:tr>
    </w:tbl>
    <w:p w14:paraId="74039511"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5B86AFE5" w14:textId="77777777" w:rsidR="00741ABC" w:rsidRDefault="004224D3">
      <w:pPr>
        <w:pStyle w:val="Heading4"/>
        <w:spacing w:line="20" w:lineRule="exact"/>
        <w:rPr>
          <w:color w:val="FFFFFF"/>
          <w:sz w:val="2"/>
          <w:szCs w:val="2"/>
        </w:rPr>
      </w:pPr>
      <w:r>
        <w:rPr>
          <w:color w:val="FFFFFF"/>
          <w:sz w:val="2"/>
          <w:szCs w:val="2"/>
        </w:rPr>
        <w:lastRenderedPageBreak/>
        <w:t>Regel 61: Ergebnis der Prüfung durch die Landesbehörden</w:t>
      </w:r>
    </w:p>
    <w:tbl>
      <w:tblPr>
        <w:tblStyle w:val="TableGrid"/>
        <w:tblW w:w="0" w:type="auto"/>
        <w:tblLayout w:type="fixed"/>
        <w:tblLook w:val="04A0" w:firstRow="1" w:lastRow="0" w:firstColumn="1" w:lastColumn="0" w:noHBand="0" w:noVBand="1"/>
      </w:tblPr>
      <w:tblGrid>
        <w:gridCol w:w="1786"/>
        <w:gridCol w:w="12779"/>
      </w:tblGrid>
      <w:tr w:rsidR="00A55B03" w:rsidRPr="008460CB" w14:paraId="26122BB6" w14:textId="77777777">
        <w:trPr>
          <w:trHeight w:val="293"/>
        </w:trPr>
        <w:tc>
          <w:tcPr>
            <w:tcW w:w="12779" w:type="dxa"/>
            <w:gridSpan w:val="2"/>
            <w:vMerge w:val="restart"/>
            <w:shd w:val="clear" w:color="auto" w:fill="D9D9D9"/>
          </w:tcPr>
          <w:p w14:paraId="487AB22C" w14:textId="77777777" w:rsidR="00A55B03" w:rsidRPr="008460CB" w:rsidRDefault="00D51C38">
            <w:pPr>
              <w:keepNext/>
            </w:pPr>
            <w:bookmarkStart w:id="101" w:name="_Toc223538654"/>
            <w:r w:rsidRPr="008460CB">
              <w:rPr>
                <w:rFonts w:asciiTheme="minorHAnsi" w:hAnsiTheme="minorHAnsi" w:cstheme="minorHAnsi"/>
                <w:b/>
                <w:bCs/>
                <w:szCs w:val="22"/>
              </w:rPr>
              <w:t>Regel 61: Ergebnis der Prüfung durch die Landesbehörden</w:t>
            </w:r>
            <w:bookmarkEnd w:id="101"/>
          </w:p>
        </w:tc>
      </w:tr>
      <w:tr w:rsidR="00A55B03" w:rsidRPr="008460CB" w14:paraId="4C53DD5D" w14:textId="77777777">
        <w:trPr>
          <w:trHeight w:val="293"/>
        </w:trPr>
        <w:tc>
          <w:tcPr>
            <w:tcW w:w="14400" w:type="dxa"/>
            <w:gridSpan w:val="2"/>
            <w:vMerge/>
          </w:tcPr>
          <w:p w14:paraId="2223A3E9" w14:textId="77777777" w:rsidR="00A55B03" w:rsidRPr="008460CB" w:rsidRDefault="00A55B03">
            <w:pPr>
              <w:rPr>
                <w:rFonts w:asciiTheme="minorHAnsi" w:hAnsiTheme="minorHAnsi" w:cstheme="minorHAnsi"/>
              </w:rPr>
            </w:pPr>
          </w:p>
        </w:tc>
      </w:tr>
      <w:tr w:rsidR="00A55B03" w:rsidRPr="008460CB" w14:paraId="59A81382" w14:textId="77777777">
        <w:tc>
          <w:tcPr>
            <w:tcW w:w="1786" w:type="dxa"/>
          </w:tcPr>
          <w:p w14:paraId="486009B5"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27614530" w14:textId="77777777" w:rsidR="00A55B03" w:rsidRPr="008460CB" w:rsidRDefault="00D51C38">
            <w:pPr>
              <w:rPr>
                <w:rFonts w:asciiTheme="minorHAnsi" w:hAnsiTheme="minorHAnsi" w:cstheme="minorHAnsi"/>
              </w:rPr>
            </w:pPr>
            <w:r w:rsidRPr="008460CB">
              <w:rPr>
                <w:rFonts w:asciiTheme="minorHAnsi" w:hAnsiTheme="minorHAnsi" w:cstheme="minorHAnsi"/>
              </w:rPr>
              <w:t>C-5.2</w:t>
            </w:r>
            <w:r w:rsidRPr="008460CB">
              <w:rPr>
                <w:rFonts w:asciiTheme="minorHAnsi" w:hAnsiTheme="minorHAnsi" w:cstheme="minorHAnsi"/>
              </w:rPr>
              <w:br/>
            </w:r>
          </w:p>
        </w:tc>
      </w:tr>
      <w:tr w:rsidR="00A55B03" w:rsidRPr="008460CB" w14:paraId="0D319944" w14:textId="77777777">
        <w:tc>
          <w:tcPr>
            <w:tcW w:w="1786" w:type="dxa"/>
          </w:tcPr>
          <w:p w14:paraId="20015099"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D7DC669"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76E512FF" w14:textId="77777777">
        <w:tc>
          <w:tcPr>
            <w:tcW w:w="1786" w:type="dxa"/>
          </w:tcPr>
          <w:p w14:paraId="42D18791"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7B4A928D"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54866463" w14:textId="77777777">
        <w:tc>
          <w:tcPr>
            <w:tcW w:w="1786" w:type="dxa"/>
          </w:tcPr>
          <w:p w14:paraId="4D16B081"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A7E260B"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für jeden Leistungsbereich gemäß Mm-R, dass bei der Erteilung einer Sondergenehmigung zur Sicherstellung einer flächendeckenden Versorgung (§136b Absatz 5 SGB V) (Kapitel C-5.2.1c) in Kapitel C-5.2.1a (Prüfung durch die Landesverbände der Krankenkassen und Ersatzkassen) sowie Kapitel C-5.2.1b (Erstmalige oder erneute Erbringung einer Leistung (§ 6 Mm-R)) "Nein" bzw. "Rechtstreit anhängig" angegeben wurde.</w:t>
            </w:r>
            <w:r w:rsidRPr="008460CB">
              <w:rPr>
                <w:rFonts w:asciiTheme="minorHAnsi" w:hAnsiTheme="minorHAnsi" w:cstheme="minorHAnsi"/>
              </w:rPr>
              <w:br/>
            </w:r>
          </w:p>
        </w:tc>
      </w:tr>
      <w:tr w:rsidR="00A55B03" w:rsidRPr="008460CB" w14:paraId="79B83DCF" w14:textId="77777777">
        <w:tc>
          <w:tcPr>
            <w:tcW w:w="1786" w:type="dxa"/>
          </w:tcPr>
          <w:p w14:paraId="42C6157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443328FD"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 xml:space="preserve">Laut Ihrer Angabe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C-5.2.1c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xml:space="preserve"> haben die Landesbehörden eine Sondergenehmigung zur Sicherstellung einer flächendeckenden Versorgung (§136b Absatz 5 SGB V) erteilt. Jedoch wurde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"Ja" angegeben.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Laut Ihrer Angabe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C-5.2.1c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&gt;Qualitaetsbericht/Qualitaetssicherung/Mindestmengen/Mindestmengen_Angabe_Prognosejahr/Leistungsbereich/Erlaubnis_Sicherstellung_Versorgung&lt;</w:t>
            </w:r>
            <w:r w:rsidRPr="008460CB">
              <w:rPr>
                <w:rFonts w:asciiTheme="minorHAnsi" w:hAnsiTheme="minorHAnsi" w:cstheme="minorHAnsi"/>
              </w:rPr>
              <w:t xml:space="preserve"> haben die Landesbehörden eine Sondergenehmigung zur Sicherstellung einer flächendeckenden Versorgung (§136b Absatz 5 SGB V) erteilt. Jedoch wurde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w:t>
            </w:r>
            <w:r w:rsidRPr="008460CB">
              <w:rPr>
                <w:rFonts w:asciiTheme="minorHAnsi" w:hAnsiTheme="minorHAnsi" w:cstheme="minorHAnsi"/>
                <w:b/>
                <w:i/>
              </w:rPr>
              <w:lastRenderedPageBreak/>
              <w:t>ge_oder_erneute_Erbringung&lt;</w:t>
            </w:r>
            <w:r w:rsidRPr="008460CB">
              <w:rPr>
                <w:rFonts w:asciiTheme="minorHAnsi" w:hAnsiTheme="minorHAnsi" w:cstheme="minorHAnsi"/>
              </w:rPr>
              <w:t xml:space="preserve"> "Ja" angegeben.</w:t>
            </w:r>
            <w:r w:rsidRPr="008460CB">
              <w:rPr>
                <w:rFonts w:asciiTheme="minorHAnsi" w:hAnsiTheme="minorHAnsi" w:cstheme="minorHAnsi"/>
              </w:rPr>
              <w:br/>
            </w:r>
          </w:p>
        </w:tc>
      </w:tr>
      <w:tr w:rsidR="00A55B03" w:rsidRPr="008460CB" w14:paraId="3BC270A3" w14:textId="77777777">
        <w:tc>
          <w:tcPr>
            <w:tcW w:w="1786" w:type="dxa"/>
          </w:tcPr>
          <w:p w14:paraId="2C282E7A"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t>Handlungsan-</w:t>
            </w:r>
            <w:r w:rsidRPr="008460CB">
              <w:rPr>
                <w:rFonts w:asciiTheme="minorHAnsi" w:hAnsiTheme="minorHAnsi" w:cstheme="minorHAnsi"/>
              </w:rPr>
              <w:br/>
              <w:t>weisung</w:t>
            </w:r>
          </w:p>
        </w:tc>
        <w:tc>
          <w:tcPr>
            <w:tcW w:w="12779" w:type="dxa"/>
          </w:tcPr>
          <w:p w14:paraId="1C8BD6F7" w14:textId="77777777" w:rsidR="00A55B03" w:rsidRPr="008460CB"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Wenn die Eingabe in C-5.2.1c "Ja" entspricht, darf in Kapitel C-5.2.1a nur "Nein" oder "Rechtstreit anhängig" angegeben werden. Bitte überprüfen Sie Ihre Eingabe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Wenn die Eingabe in C-5.2.1c "Ja" entspricht, darf in Kapitel C-5.2.1b nur "Nein" angegeben werden. Bitte überprüfen Sie Ihre Eingabe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w:t>
            </w:r>
            <w:r w:rsidRPr="008460CB">
              <w:rPr>
                <w:rFonts w:asciiTheme="minorHAnsi" w:hAnsiTheme="minorHAnsi" w:cstheme="minorHAnsi"/>
              </w:rPr>
              <w:br/>
            </w:r>
          </w:p>
        </w:tc>
      </w:tr>
      <w:tr w:rsidR="00A55B03" w:rsidRPr="008460CB" w14:paraId="3A0AD144" w14:textId="77777777">
        <w:tc>
          <w:tcPr>
            <w:tcW w:w="1786" w:type="dxa"/>
          </w:tcPr>
          <w:p w14:paraId="2D67EBD1"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06CE7929" w14:textId="77777777" w:rsidR="00A55B03" w:rsidRPr="008460CB" w:rsidRDefault="00D51C38">
            <w:pPr>
              <w:rPr>
                <w:rFonts w:asciiTheme="minorHAnsi" w:hAnsiTheme="minorHAnsi" w:cstheme="minorHAnsi"/>
              </w:rPr>
            </w:pPr>
            <w:r w:rsidRPr="008460CB">
              <w:rPr>
                <w:rFonts w:asciiTheme="minorHAnsi" w:hAnsiTheme="minorHAnsi" w:cstheme="minorHAnsi"/>
              </w:rPr>
              <w:t>Auslesen des Wertes</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&gt;Qualitaetsbericht/Qualitaetssicherung/Mindestmengen/Mindestmengen_Leistungsberechtigung_Prognose/Leistungsbereich/Ergebnis_Pruefung_Landesbehoerden&lt;</w:t>
            </w:r>
            <w:r w:rsidRPr="008460CB">
              <w:rPr>
                <w:rFonts w:asciiTheme="minorHAnsi" w:hAnsiTheme="minorHAnsi" w:cstheme="minorHAnsi"/>
              </w:rPr>
              <w:t>. Wenn der Wert "Ja" entspricht, dann werden die Angaben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und</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&gt;Qualitaetsbericht/Qualitaetssicherung/Mindestmengen/Mindestmengen_Angabe_Prognosejahr/Leistungsbereich/Erstmalige_oder_erneute_Erbringung&lt;</w:t>
            </w:r>
            <w:r w:rsidRPr="008460CB">
              <w:rPr>
                <w:rFonts w:asciiTheme="minorHAnsi" w:hAnsiTheme="minorHAnsi" w:cstheme="minorHAnsi"/>
              </w:rPr>
              <w:t xml:space="preserve"> überprüft. Wurde mindestens eine dieser Angaben mit "Ja" beantwortet, gilt der Test als fehlgeschlagen.</w:t>
            </w:r>
          </w:p>
        </w:tc>
      </w:tr>
    </w:tbl>
    <w:p w14:paraId="4C0B0075"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5916D5A2" w14:textId="77777777" w:rsidR="00741ABC" w:rsidRDefault="004224D3">
      <w:pPr>
        <w:pStyle w:val="Heading4"/>
        <w:spacing w:line="20" w:lineRule="exact"/>
        <w:rPr>
          <w:color w:val="FFFFFF"/>
          <w:sz w:val="2"/>
          <w:szCs w:val="2"/>
        </w:rPr>
      </w:pPr>
      <w:r>
        <w:rPr>
          <w:color w:val="FFFFFF"/>
          <w:sz w:val="2"/>
          <w:szCs w:val="2"/>
        </w:rPr>
        <w:lastRenderedPageBreak/>
        <w:t>Regel 62: Mindestmengen: Prüfung der Angaben zur bestätigten Prognose</w:t>
      </w:r>
    </w:p>
    <w:tbl>
      <w:tblPr>
        <w:tblStyle w:val="TableGrid"/>
        <w:tblW w:w="0" w:type="auto"/>
        <w:tblLayout w:type="fixed"/>
        <w:tblLook w:val="04A0" w:firstRow="1" w:lastRow="0" w:firstColumn="1" w:lastColumn="0" w:noHBand="0" w:noVBand="1"/>
      </w:tblPr>
      <w:tblGrid>
        <w:gridCol w:w="1786"/>
        <w:gridCol w:w="12779"/>
      </w:tblGrid>
      <w:tr w:rsidR="00A55B03" w:rsidRPr="008460CB" w14:paraId="4DA2C100" w14:textId="77777777">
        <w:trPr>
          <w:trHeight w:val="293"/>
        </w:trPr>
        <w:tc>
          <w:tcPr>
            <w:tcW w:w="12779" w:type="dxa"/>
            <w:gridSpan w:val="2"/>
            <w:vMerge w:val="restart"/>
            <w:shd w:val="clear" w:color="auto" w:fill="D9D9D9"/>
          </w:tcPr>
          <w:p w14:paraId="5D1D71C7" w14:textId="77777777" w:rsidR="00A55B03" w:rsidRPr="008460CB" w:rsidRDefault="00D51C38">
            <w:pPr>
              <w:keepNext/>
            </w:pPr>
            <w:bookmarkStart w:id="102" w:name="_Toc223538655"/>
            <w:r w:rsidRPr="008460CB">
              <w:rPr>
                <w:rFonts w:asciiTheme="minorHAnsi" w:hAnsiTheme="minorHAnsi" w:cstheme="minorHAnsi"/>
                <w:b/>
                <w:bCs/>
                <w:szCs w:val="22"/>
              </w:rPr>
              <w:t>Regel 62: Mindestmengen: Prüfung der Angaben zur bestätigten Prognose</w:t>
            </w:r>
            <w:bookmarkEnd w:id="102"/>
          </w:p>
        </w:tc>
      </w:tr>
      <w:tr w:rsidR="00A55B03" w:rsidRPr="008460CB" w14:paraId="72857116" w14:textId="77777777">
        <w:trPr>
          <w:trHeight w:val="293"/>
        </w:trPr>
        <w:tc>
          <w:tcPr>
            <w:tcW w:w="14400" w:type="dxa"/>
            <w:gridSpan w:val="2"/>
            <w:vMerge/>
          </w:tcPr>
          <w:p w14:paraId="77D2F171" w14:textId="77777777" w:rsidR="00A55B03" w:rsidRPr="008460CB" w:rsidRDefault="00A55B03">
            <w:pPr>
              <w:rPr>
                <w:rFonts w:asciiTheme="minorHAnsi" w:hAnsiTheme="minorHAnsi" w:cstheme="minorHAnsi"/>
              </w:rPr>
            </w:pPr>
          </w:p>
        </w:tc>
      </w:tr>
      <w:tr w:rsidR="00A55B03" w:rsidRPr="008460CB" w14:paraId="4293764F" w14:textId="77777777">
        <w:tc>
          <w:tcPr>
            <w:tcW w:w="1786" w:type="dxa"/>
          </w:tcPr>
          <w:p w14:paraId="04504EB5"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7E83705" w14:textId="77777777" w:rsidR="00A55B03" w:rsidRPr="008460CB" w:rsidRDefault="00D51C38">
            <w:pPr>
              <w:rPr>
                <w:rFonts w:asciiTheme="minorHAnsi" w:hAnsiTheme="minorHAnsi" w:cstheme="minorHAnsi"/>
              </w:rPr>
            </w:pPr>
            <w:r w:rsidRPr="008460CB">
              <w:rPr>
                <w:rFonts w:asciiTheme="minorHAnsi" w:hAnsiTheme="minorHAnsi" w:cstheme="minorHAnsi"/>
              </w:rPr>
              <w:t>C-5.2</w:t>
            </w:r>
            <w:r w:rsidRPr="008460CB">
              <w:rPr>
                <w:rFonts w:asciiTheme="minorHAnsi" w:hAnsiTheme="minorHAnsi" w:cstheme="minorHAnsi"/>
              </w:rPr>
              <w:br/>
            </w:r>
          </w:p>
        </w:tc>
      </w:tr>
      <w:tr w:rsidR="00A55B03" w:rsidRPr="008460CB" w14:paraId="1DEF80C3" w14:textId="77777777">
        <w:tc>
          <w:tcPr>
            <w:tcW w:w="1786" w:type="dxa"/>
          </w:tcPr>
          <w:p w14:paraId="2E2E9715"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4C66C710"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78790E18" w14:textId="77777777">
        <w:tc>
          <w:tcPr>
            <w:tcW w:w="1786" w:type="dxa"/>
          </w:tcPr>
          <w:p w14:paraId="082B8B6A"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09901B6E"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 (kapitelintern)</w:t>
            </w:r>
            <w:r w:rsidRPr="008460CB">
              <w:rPr>
                <w:rFonts w:asciiTheme="minorHAnsi" w:hAnsiTheme="minorHAnsi" w:cstheme="minorHAnsi"/>
              </w:rPr>
              <w:br/>
            </w:r>
          </w:p>
        </w:tc>
      </w:tr>
      <w:tr w:rsidR="00A55B03" w:rsidRPr="008460CB" w14:paraId="5EF20E09" w14:textId="77777777">
        <w:tc>
          <w:tcPr>
            <w:tcW w:w="1786" w:type="dxa"/>
          </w:tcPr>
          <w:p w14:paraId="571EA554"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4DB97609"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für jeden Leistungsbereich gemäß Mm-R, dass wenn die Werte der im Berichtsjahr erreichten Leistungsmenge oder der in den letzten zwei Quartalen des Berichtsjahres und den ersten zwei Quartalen des auf das Berichtsjahr folgenden Jahres erreichten Leistungsmenge jeweils größer oder gleich der Mindestmenge sind, bei der bestätigten Prognose in Kapitel C-5.2.1a "Ja" ausgewählt wurde.</w:t>
            </w:r>
            <w:r w:rsidRPr="008460CB">
              <w:rPr>
                <w:rFonts w:asciiTheme="minorHAnsi" w:hAnsiTheme="minorHAnsi" w:cstheme="minorHAnsi"/>
              </w:rPr>
              <w:br/>
            </w:r>
          </w:p>
        </w:tc>
      </w:tr>
      <w:tr w:rsidR="00A55B03" w:rsidRPr="008460CB" w14:paraId="312098D6" w14:textId="77777777">
        <w:tc>
          <w:tcPr>
            <w:tcW w:w="1786" w:type="dxa"/>
          </w:tcPr>
          <w:p w14:paraId="07115626"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3F22B257"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Laut Ihren Angaben zum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in Kapitel C-5.2.1a sind die beiden Werte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&gt;Qualitaetsbericht/Qualitaetssicherung/Mindestmengen/Mindestmengen_Angabe_Prognosejahr/Leistungsbereich/Ergebnis_Prognosepruefung_Landesverbaende/Leistungsmenge_Berichtsjahr&lt;</w:t>
            </w:r>
            <w:r w:rsidRPr="008460CB">
              <w:rPr>
                <w:rFonts w:asciiTheme="minorHAnsi" w:hAnsiTheme="minorHAnsi" w:cstheme="minorHAnsi"/>
              </w:rPr>
              <w:t xml:space="preserve"> oder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&gt;Qualitaetsbericht/Qualitaetssicherung/Mindestmengen/Mindestmengen_Angabe_Prognosejahr/Leistungsbereich/Ergebnis_Prognosepruefung_Landesverbaende/Q3_4_Q1_2_Leistungsmenge&lt;</w:t>
            </w:r>
            <w:r w:rsidRPr="008460CB">
              <w:rPr>
                <w:rFonts w:asciiTheme="minorHAnsi" w:hAnsiTheme="minorHAnsi" w:cstheme="minorHAnsi"/>
              </w:rPr>
              <w:t xml:space="preserve"> jeweils größer oder gleich der Mindestmenge. Jedoch wurde bei der bestätigten Prognose in Kapitel C-5.2.1a nicht "Ja" angegeben.</w:t>
            </w:r>
            <w:r w:rsidRPr="008460CB">
              <w:rPr>
                <w:rFonts w:asciiTheme="minorHAnsi" w:hAnsiTheme="minorHAnsi" w:cstheme="minorHAnsi"/>
              </w:rPr>
              <w:br/>
            </w:r>
          </w:p>
        </w:tc>
      </w:tr>
      <w:tr w:rsidR="00A55B03" w:rsidRPr="008460CB" w14:paraId="1C96ADA6" w14:textId="77777777">
        <w:tc>
          <w:tcPr>
            <w:tcW w:w="1786" w:type="dxa"/>
          </w:tcPr>
          <w:p w14:paraId="4A940C6E"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2CADA4C4" w14:textId="77777777" w:rsidR="00A55B03" w:rsidRPr="008460CB" w:rsidRDefault="00D51C38">
            <w:pPr>
              <w:rPr>
                <w:rFonts w:asciiTheme="minorHAnsi" w:hAnsiTheme="minorHAnsi" w:cstheme="minorHAnsi"/>
              </w:rPr>
            </w:pPr>
            <w:r w:rsidRPr="008460CB">
              <w:rPr>
                <w:rFonts w:asciiTheme="minorHAnsi" w:hAnsiTheme="minorHAnsi" w:cstheme="minorHAnsi"/>
              </w:rPr>
              <w:t>Sind der Wert der erreichten Leistungsmengen des Berichtsjahres oder der Wert der letzten zwei Quartale des Berichtsjahres und der ersten zwei des auf das Berichtsjahr folgenden Jahres größer oder gleich den Mindestmengen, ist davon auszugehen, dass bei der bestätigten Prognose "Ja" angegeben werden muss. Bitte überprüfen Sie Ihre Eingabe.</w:t>
            </w:r>
            <w:r w:rsidRPr="008460CB">
              <w:rPr>
                <w:rFonts w:asciiTheme="minorHAnsi" w:hAnsiTheme="minorHAnsi" w:cstheme="minorHAnsi"/>
              </w:rPr>
              <w:br/>
            </w:r>
          </w:p>
        </w:tc>
      </w:tr>
      <w:tr w:rsidR="00A55B03" w:rsidRPr="008460CB" w14:paraId="53798FDB" w14:textId="77777777">
        <w:tc>
          <w:tcPr>
            <w:tcW w:w="1786" w:type="dxa"/>
          </w:tcPr>
          <w:p w14:paraId="5B9086DB"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CCCB016" w14:textId="3A242163" w:rsidR="006E050A" w:rsidRDefault="00D51C38">
            <w:pPr>
              <w:rPr>
                <w:rFonts w:asciiTheme="minorHAnsi" w:hAnsiTheme="minorHAnsi" w:cstheme="minorHAnsi"/>
              </w:rPr>
            </w:pPr>
            <w:r w:rsidRPr="008460CB">
              <w:rPr>
                <w:rFonts w:asciiTheme="minorHAnsi" w:hAnsiTheme="minorHAnsi" w:cstheme="minorHAnsi"/>
                <w:b/>
              </w:rPr>
              <w:t xml:space="preserve">• </w:t>
            </w:r>
            <w:r w:rsidRPr="008460CB">
              <w:rPr>
                <w:rFonts w:asciiTheme="minorHAnsi" w:hAnsiTheme="minorHAnsi" w:cstheme="minorHAnsi"/>
              </w:rPr>
              <w:t>Es wird geprüft, ob die Angaben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&gt;Qualitaetsbericht/Qualitaetssicherung/Mindestmengen/Mindestmengen_Angabe_Prognosejahr/Leistungsbereich/Ergebnis_Prognosepruefung_Landesverbaende/Leistungsmenge_Berichtsjahr&lt;</w:t>
            </w:r>
            <w:r w:rsidRPr="008460CB">
              <w:rPr>
                <w:rFonts w:asciiTheme="minorHAnsi" w:hAnsiTheme="minorHAnsi" w:cstheme="minorHAnsi"/>
              </w:rPr>
              <w:t xml:space="preserve"> oder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&gt;Qualitaetsbericht/Qualitaetssicherung/Mindestmengen/Mindestmengen_Angabe_Prognosejahr/Leistungsbereich/Ergebnis_Prognosepruefung_Landesverbaende/Q3_4_Q1_2_Leistungsmenge&lt;</w:t>
            </w:r>
            <w:r w:rsidRPr="008460CB">
              <w:rPr>
                <w:rFonts w:asciiTheme="minorHAnsi" w:hAnsiTheme="minorHAnsi" w:cstheme="minorHAnsi"/>
              </w:rPr>
              <w:t xml:space="preserve"> jeweils größer oder gleich der Mindestmenge des jeweiligen Leistungsbereichs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&gt;Qualitaetsbericht/Qualitaetssicherung/Mindestmengen/Mindestmengen_Angabe_Prognosejahr/Leistungsbereich/Bezeichnung&lt;</w:t>
            </w:r>
            <w:r w:rsidRPr="008460CB">
              <w:rPr>
                <w:rFonts w:asciiTheme="minorHAnsi" w:hAnsiTheme="minorHAnsi" w:cstheme="minorHAnsi"/>
              </w:rPr>
              <w:t xml:space="preserve"> sind. Trifft dies zu, wird die Eingabe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&gt;Qualitaetsbericht/Qualitaetssicherung/Mindestmengen/Mindestmengen_Angabe_Prognosejahr/Leistungsbereich/Ergebnis_Prognosepruefung_Landesverbaende/Pruefung_Landesverbaende&lt;</w:t>
            </w:r>
            <w:r w:rsidRPr="008460CB">
              <w:rPr>
                <w:rFonts w:asciiTheme="minorHAnsi" w:hAnsiTheme="minorHAnsi" w:cstheme="minorHAnsi"/>
              </w:rPr>
              <w:t xml:space="preserve"> ausgelesen. Entspricht die Angabe nicht "Ja", gilt der Test als fehlgeschlagen.</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 xml:space="preserve">Folgende </w:t>
            </w:r>
            <w:r w:rsidRPr="008460CB">
              <w:rPr>
                <w:rFonts w:asciiTheme="minorHAnsi" w:hAnsiTheme="minorHAnsi" w:cstheme="minorHAnsi"/>
                <w:b/>
              </w:rPr>
              <w:t>&lt;Datenplatzhalter_Leistungsbereich&gt;</w:t>
            </w:r>
            <w:r w:rsidRPr="008460CB">
              <w:rPr>
                <w:rFonts w:asciiTheme="minorHAnsi" w:hAnsiTheme="minorHAnsi" w:cstheme="minorHAnsi"/>
              </w:rPr>
              <w:t xml:space="preserve"> : </w:t>
            </w:r>
            <w:r w:rsidRPr="008460CB">
              <w:rPr>
                <w:rFonts w:asciiTheme="minorHAnsi" w:hAnsiTheme="minorHAnsi" w:cstheme="minorHAnsi"/>
                <w:b/>
              </w:rPr>
              <w:t>&lt;Datenplatzhalter_Mindestmenge&gt;</w:t>
            </w:r>
            <w:r w:rsidRPr="008460CB">
              <w:rPr>
                <w:rFonts w:asciiTheme="minorHAnsi" w:hAnsiTheme="minorHAnsi" w:cstheme="minorHAnsi"/>
              </w:rPr>
              <w:t xml:space="preserve"> sind zu kombinieren:</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Lebertransplantation (inklusive Teilleber-Lebendspende) : 20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Nierentransplantation (inklusive Lebendspende) : 25</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Komplexe Eingriffe am Organsystem Ösophagus für Erwachsene : 26</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Komplexe Eingriffe am Organsystem Pankreas für Erwachsene : 20</w:t>
            </w:r>
            <w:r w:rsidR="007F4B3C">
              <w:rPr>
                <w:rFonts w:asciiTheme="minorHAnsi" w:hAnsiTheme="minorHAnsi" w:cstheme="minorHAnsi"/>
              </w:rPr>
              <w:t xml:space="preserve"> </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Allogene Stammzelltransplantation bei Erwachsenen : 40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Kniegelenk-Totalendoprothesen: 50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Versorgung von Früh- und Reifgeborenen mit einem Aufnahmegewicht kleiner 1250 g : 25</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Chirurgische Behandlung des Brustkrebses (Mamma-Ca-Chirurgie) : 100</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Thoraxchirurgische Behandlung des Lungenkarzinoms bei Erwachsenen : 75</w:t>
            </w:r>
            <w:r w:rsidRPr="008460CB">
              <w:rPr>
                <w:rFonts w:asciiTheme="minorHAnsi" w:hAnsiTheme="minorHAnsi" w:cstheme="minorHAnsi"/>
              </w:rPr>
              <w:br/>
            </w:r>
            <w:r w:rsidRPr="008460CB">
              <w:rPr>
                <w:rFonts w:asciiTheme="minorHAnsi" w:hAnsiTheme="minorHAnsi" w:cstheme="minorHAnsi"/>
                <w:b/>
              </w:rPr>
              <w:t xml:space="preserve">• </w:t>
            </w:r>
            <w:r w:rsidRPr="008460CB">
              <w:rPr>
                <w:rFonts w:asciiTheme="minorHAnsi" w:hAnsiTheme="minorHAnsi" w:cstheme="minorHAnsi"/>
              </w:rPr>
              <w:t>Herztransplantation : 10</w:t>
            </w:r>
          </w:p>
          <w:p w14:paraId="4BB43D8F" w14:textId="02C0B75A" w:rsidR="006E050A" w:rsidRPr="00C05C45" w:rsidRDefault="006E050A">
            <w:pPr>
              <w:rPr>
                <w:rFonts w:asciiTheme="minorHAnsi" w:hAnsiTheme="minorHAnsi" w:cstheme="minorHAnsi"/>
              </w:rPr>
            </w:pPr>
            <w:r w:rsidRPr="00C05C45">
              <w:rPr>
                <w:rFonts w:asciiTheme="minorHAnsi" w:hAnsiTheme="minorHAnsi" w:cstheme="minorHAnsi"/>
                <w:b/>
              </w:rPr>
              <w:t xml:space="preserve">• </w:t>
            </w:r>
            <w:r w:rsidRPr="00065341">
              <w:rPr>
                <w:rFonts w:asciiTheme="minorHAnsi" w:hAnsiTheme="minorHAnsi" w:cstheme="minorHAnsi"/>
              </w:rPr>
              <w:t xml:space="preserve">Chirurgische Behandlung bösartiger Neubildungen des Kolons (Kolonkarzinomchirurgie) </w:t>
            </w:r>
            <w:r w:rsidRPr="00C05C45">
              <w:rPr>
                <w:rFonts w:asciiTheme="minorHAnsi" w:hAnsiTheme="minorHAnsi" w:cstheme="minorHAnsi"/>
              </w:rPr>
              <w:t xml:space="preserve">: </w:t>
            </w:r>
            <w:r w:rsidR="00DA1AFE" w:rsidRPr="00C05C45">
              <w:rPr>
                <w:rFonts w:asciiTheme="minorHAnsi" w:hAnsiTheme="minorHAnsi" w:cstheme="minorHAnsi"/>
              </w:rPr>
              <w:t>20</w:t>
            </w:r>
          </w:p>
          <w:p w14:paraId="52925952" w14:textId="7E9179A7" w:rsidR="00A55B03" w:rsidRPr="008460CB" w:rsidRDefault="006E050A">
            <w:pPr>
              <w:rPr>
                <w:rFonts w:asciiTheme="minorHAnsi" w:hAnsiTheme="minorHAnsi" w:cstheme="minorHAnsi"/>
              </w:rPr>
            </w:pPr>
            <w:r w:rsidRPr="00C05C45">
              <w:rPr>
                <w:rFonts w:asciiTheme="minorHAnsi" w:hAnsiTheme="minorHAnsi" w:cstheme="minorHAnsi"/>
                <w:b/>
              </w:rPr>
              <w:t xml:space="preserve">• </w:t>
            </w:r>
            <w:r w:rsidRPr="00065341">
              <w:rPr>
                <w:rFonts w:asciiTheme="minorHAnsi" w:hAnsiTheme="minorHAnsi" w:cstheme="minorHAnsi"/>
              </w:rPr>
              <w:t xml:space="preserve">Chirurgische Behandlung bösartiger Neubildungen am Rektum und am Übergang vom Rektum zum Sigmadarm (Rektumkarzinomchirurgie) </w:t>
            </w:r>
            <w:r w:rsidRPr="00C05C45">
              <w:rPr>
                <w:rFonts w:asciiTheme="minorHAnsi" w:hAnsiTheme="minorHAnsi" w:cstheme="minorHAnsi"/>
              </w:rPr>
              <w:t xml:space="preserve">: </w:t>
            </w:r>
            <w:r w:rsidR="00DA1AFE" w:rsidRPr="00C05C45">
              <w:rPr>
                <w:rFonts w:asciiTheme="minorHAnsi" w:hAnsiTheme="minorHAnsi" w:cstheme="minorHAnsi"/>
              </w:rPr>
              <w:t>15</w:t>
            </w:r>
            <w:r w:rsidR="00D51C38" w:rsidRPr="008460CB">
              <w:rPr>
                <w:rFonts w:asciiTheme="minorHAnsi" w:hAnsiTheme="minorHAnsi" w:cstheme="minorHAnsi"/>
              </w:rPr>
              <w:br/>
            </w:r>
          </w:p>
        </w:tc>
      </w:tr>
    </w:tbl>
    <w:p w14:paraId="7990A211"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5C0E81D7" w14:textId="77777777" w:rsidR="00741ABC" w:rsidRDefault="004224D3">
      <w:pPr>
        <w:pStyle w:val="Heading4"/>
        <w:spacing w:line="20" w:lineRule="exact"/>
        <w:rPr>
          <w:color w:val="FFFFFF"/>
          <w:sz w:val="2"/>
          <w:szCs w:val="2"/>
        </w:rPr>
      </w:pPr>
      <w:r>
        <w:rPr>
          <w:color w:val="FFFFFF"/>
          <w:sz w:val="2"/>
          <w:szCs w:val="2"/>
        </w:rPr>
        <w:lastRenderedPageBreak/>
        <w:t>Regel 77: Mindestmengen: Vorhandensein des Leistungsbereichs bei Angaben zu im Berichtsjahr erreichten Leistungsmengen zur Prognosedarlegung</w:t>
      </w:r>
    </w:p>
    <w:tbl>
      <w:tblPr>
        <w:tblStyle w:val="TableGrid"/>
        <w:tblW w:w="0" w:type="auto"/>
        <w:tblLayout w:type="fixed"/>
        <w:tblLook w:val="04A0" w:firstRow="1" w:lastRow="0" w:firstColumn="1" w:lastColumn="0" w:noHBand="0" w:noVBand="1"/>
      </w:tblPr>
      <w:tblGrid>
        <w:gridCol w:w="1786"/>
        <w:gridCol w:w="12779"/>
      </w:tblGrid>
      <w:tr w:rsidR="00A55B03" w:rsidRPr="008460CB" w14:paraId="54E67DAD" w14:textId="77777777">
        <w:trPr>
          <w:trHeight w:val="293"/>
        </w:trPr>
        <w:tc>
          <w:tcPr>
            <w:tcW w:w="12779" w:type="dxa"/>
            <w:gridSpan w:val="2"/>
            <w:vMerge w:val="restart"/>
            <w:shd w:val="clear" w:color="auto" w:fill="D9D9D9"/>
          </w:tcPr>
          <w:p w14:paraId="3CA65A64" w14:textId="77777777" w:rsidR="00A55B03" w:rsidRPr="008460CB" w:rsidRDefault="00D51C38">
            <w:pPr>
              <w:keepNext/>
            </w:pPr>
            <w:bookmarkStart w:id="103" w:name="_Toc223538656"/>
            <w:r w:rsidRPr="008460CB">
              <w:rPr>
                <w:rFonts w:asciiTheme="minorHAnsi" w:hAnsiTheme="minorHAnsi" w:cstheme="minorHAnsi"/>
                <w:b/>
                <w:bCs/>
                <w:szCs w:val="22"/>
              </w:rPr>
              <w:t>Regel 77: Mindestmengen: Vorhandensein des Leistungsbereichs bei Angaben zu im Berichtsjahr erreichten Leistungsmengen zur Prognosedarlegung</w:t>
            </w:r>
            <w:bookmarkEnd w:id="103"/>
          </w:p>
        </w:tc>
      </w:tr>
      <w:tr w:rsidR="00A55B03" w:rsidRPr="008460CB" w14:paraId="51F04CF1" w14:textId="77777777">
        <w:trPr>
          <w:trHeight w:val="293"/>
        </w:trPr>
        <w:tc>
          <w:tcPr>
            <w:tcW w:w="14400" w:type="dxa"/>
            <w:gridSpan w:val="2"/>
            <w:vMerge/>
          </w:tcPr>
          <w:p w14:paraId="29703D66" w14:textId="77777777" w:rsidR="00A55B03" w:rsidRPr="008460CB" w:rsidRDefault="00A55B03">
            <w:pPr>
              <w:rPr>
                <w:rFonts w:asciiTheme="minorHAnsi" w:hAnsiTheme="minorHAnsi" w:cstheme="minorHAnsi"/>
              </w:rPr>
            </w:pPr>
          </w:p>
        </w:tc>
      </w:tr>
      <w:tr w:rsidR="00A55B03" w:rsidRPr="008460CB" w14:paraId="231501EA" w14:textId="77777777">
        <w:tc>
          <w:tcPr>
            <w:tcW w:w="1786" w:type="dxa"/>
          </w:tcPr>
          <w:p w14:paraId="0AC4A00E"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343CFF25" w14:textId="77777777" w:rsidR="00A55B03" w:rsidRPr="008460CB" w:rsidRDefault="00D51C38">
            <w:pPr>
              <w:rPr>
                <w:rFonts w:asciiTheme="minorHAnsi" w:hAnsiTheme="minorHAnsi" w:cstheme="minorHAnsi"/>
              </w:rPr>
            </w:pPr>
            <w:r w:rsidRPr="008460CB">
              <w:rPr>
                <w:rFonts w:asciiTheme="minorHAnsi" w:hAnsiTheme="minorHAnsi" w:cstheme="minorHAnsi"/>
              </w:rPr>
              <w:t>C-5.1, C-5.2.1a</w:t>
            </w:r>
            <w:r w:rsidRPr="008460CB">
              <w:rPr>
                <w:rFonts w:asciiTheme="minorHAnsi" w:hAnsiTheme="minorHAnsi" w:cstheme="minorHAnsi"/>
              </w:rPr>
              <w:br/>
            </w:r>
          </w:p>
        </w:tc>
      </w:tr>
      <w:tr w:rsidR="00A55B03" w:rsidRPr="008460CB" w14:paraId="0F1003C6" w14:textId="77777777">
        <w:tc>
          <w:tcPr>
            <w:tcW w:w="1786" w:type="dxa"/>
          </w:tcPr>
          <w:p w14:paraId="77F72ED1"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60CC0CB2"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7F1F8A38" w14:textId="77777777">
        <w:tc>
          <w:tcPr>
            <w:tcW w:w="1786" w:type="dxa"/>
          </w:tcPr>
          <w:p w14:paraId="746D871D"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28E5489D"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00B78BB4" w14:textId="77777777">
        <w:tc>
          <w:tcPr>
            <w:tcW w:w="1786" w:type="dxa"/>
          </w:tcPr>
          <w:p w14:paraId="780688B7"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2DB7D6C8" w14:textId="17EE47EF" w:rsidR="00A55B03" w:rsidRPr="008460CB" w:rsidRDefault="00D51C38">
            <w:pPr>
              <w:rPr>
                <w:rFonts w:asciiTheme="minorHAnsi" w:hAnsiTheme="minorHAnsi" w:cstheme="minorHAnsi"/>
              </w:rPr>
            </w:pPr>
            <w:r w:rsidRPr="008460CB">
              <w:rPr>
                <w:rFonts w:asciiTheme="minorHAnsi" w:hAnsiTheme="minorHAnsi" w:cstheme="minorHAnsi"/>
              </w:rPr>
              <w:t>Diese Regel überprüft, dass wenn im Kapitel C-5.2.1a für einen mindestmengenrelevanten Leistungsbereich gemäß Mm-R (außer Herztransplantation</w:t>
            </w:r>
            <w:r w:rsidR="00A577CC">
              <w:rPr>
                <w:rFonts w:asciiTheme="minorHAnsi" w:hAnsiTheme="minorHAnsi" w:cstheme="minorHAnsi"/>
              </w:rPr>
              <w:t>, Kolon</w:t>
            </w:r>
            <w:r w:rsidR="00691873">
              <w:rPr>
                <w:rFonts w:asciiTheme="minorHAnsi" w:hAnsiTheme="minorHAnsi" w:cstheme="minorHAnsi"/>
              </w:rPr>
              <w:t>k</w:t>
            </w:r>
            <w:r w:rsidR="00A577CC">
              <w:rPr>
                <w:rFonts w:asciiTheme="minorHAnsi" w:hAnsiTheme="minorHAnsi" w:cstheme="minorHAnsi"/>
              </w:rPr>
              <w:t>arzinom</w:t>
            </w:r>
            <w:r w:rsidR="00691873">
              <w:rPr>
                <w:rFonts w:asciiTheme="minorHAnsi" w:hAnsiTheme="minorHAnsi" w:cstheme="minorHAnsi"/>
              </w:rPr>
              <w:t>chirurgie</w:t>
            </w:r>
            <w:r w:rsidR="00544D2C">
              <w:rPr>
                <w:rFonts w:asciiTheme="minorHAnsi" w:hAnsiTheme="minorHAnsi" w:cstheme="minorHAnsi"/>
              </w:rPr>
              <w:t xml:space="preserve"> und</w:t>
            </w:r>
            <w:r w:rsidR="00A577CC">
              <w:rPr>
                <w:rFonts w:asciiTheme="minorHAnsi" w:hAnsiTheme="minorHAnsi" w:cstheme="minorHAnsi"/>
              </w:rPr>
              <w:t xml:space="preserve"> Rektum</w:t>
            </w:r>
            <w:r w:rsidR="00691873">
              <w:rPr>
                <w:rFonts w:asciiTheme="minorHAnsi" w:hAnsiTheme="minorHAnsi" w:cstheme="minorHAnsi"/>
              </w:rPr>
              <w:t>k</w:t>
            </w:r>
            <w:r w:rsidR="00A577CC">
              <w:rPr>
                <w:rFonts w:asciiTheme="minorHAnsi" w:hAnsiTheme="minorHAnsi" w:cstheme="minorHAnsi"/>
              </w:rPr>
              <w:t>arzinom</w:t>
            </w:r>
            <w:r w:rsidR="00691873">
              <w:rPr>
                <w:rFonts w:asciiTheme="minorHAnsi" w:hAnsiTheme="minorHAnsi" w:cstheme="minorHAnsi"/>
              </w:rPr>
              <w:t>chirurgie</w:t>
            </w:r>
            <w:r w:rsidRPr="008460CB">
              <w:rPr>
                <w:rFonts w:asciiTheme="minorHAnsi" w:hAnsiTheme="minorHAnsi" w:cstheme="minorHAnsi"/>
              </w:rPr>
              <w:t>) eine Leistungsmenge größer "0" für die im Berichtsjahr erreichte Leistungsmenge angegeben wurde, auch eine Angabe für diesen Leistungsbereich im Kapitel C-5.1 vorhanden sein sollte.</w:t>
            </w:r>
            <w:r w:rsidRPr="008460CB">
              <w:rPr>
                <w:rFonts w:asciiTheme="minorHAnsi" w:hAnsiTheme="minorHAnsi" w:cstheme="minorHAnsi"/>
              </w:rPr>
              <w:br/>
            </w:r>
          </w:p>
        </w:tc>
      </w:tr>
      <w:tr w:rsidR="00A55B03" w:rsidRPr="008460CB" w14:paraId="7C3F449A" w14:textId="77777777">
        <w:tc>
          <w:tcPr>
            <w:tcW w:w="1786" w:type="dxa"/>
          </w:tcPr>
          <w:p w14:paraId="1C773217"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23C94A97"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Für den Leistungsbereich </w:t>
            </w:r>
            <w:r w:rsidRPr="008460CB">
              <w:rPr>
                <w:rFonts w:asciiTheme="minorHAnsi" w:hAnsiTheme="minorHAnsi" w:cstheme="minorHAnsi"/>
                <w:b/>
              </w:rPr>
              <w:t>&lt;Datenplatzhalter&gt;</w:t>
            </w:r>
            <w:r w:rsidRPr="008460CB">
              <w:rPr>
                <w:rFonts w:asciiTheme="minorHAnsi" w:hAnsiTheme="minorHAnsi" w:cstheme="minorHAnsi"/>
              </w:rPr>
              <w:t xml:space="preserve"> gemäß Mm-R wurde in Kapitel C-5.2.1a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&gt;Qualitaetsbericht/Qualitaetssicherung/Mindestmengen/Mindestmengen_Angabe_Prognosejahr/Leistungsbereich/Ergebnis_Prognosepruefung_Landesverbaende/Leistungsmenge_Berichtsjahr&lt;</w:t>
            </w:r>
            <w:r w:rsidRPr="008460CB">
              <w:rPr>
                <w:rFonts w:asciiTheme="minorHAnsi" w:hAnsiTheme="minorHAnsi" w:cstheme="minorHAnsi"/>
              </w:rPr>
              <w:t xml:space="preserve"> eine Leistungsmenge größer "0" angegeben, jedoch liegen keine Angaben zu diesem Leistungsbereich in C-5.1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&gt;Qualitaetsbericht/Qualitaetssicherung/Mindestmengen/Leistungsbereich&lt;</w:t>
            </w:r>
            <w:r w:rsidRPr="008460CB">
              <w:rPr>
                <w:rFonts w:asciiTheme="minorHAnsi" w:hAnsiTheme="minorHAnsi" w:cstheme="minorHAnsi"/>
              </w:rPr>
              <w:t xml:space="preserve"> vor.</w:t>
            </w:r>
            <w:r w:rsidRPr="008460CB">
              <w:rPr>
                <w:rFonts w:asciiTheme="minorHAnsi" w:hAnsiTheme="minorHAnsi" w:cstheme="minorHAnsi"/>
              </w:rPr>
              <w:br/>
            </w:r>
          </w:p>
        </w:tc>
      </w:tr>
      <w:tr w:rsidR="00A55B03" w:rsidRPr="008460CB" w14:paraId="1E38B1B2" w14:textId="77777777">
        <w:tc>
          <w:tcPr>
            <w:tcW w:w="1786" w:type="dxa"/>
          </w:tcPr>
          <w:p w14:paraId="2237C3EB"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063C2E5" w14:textId="747AEEAC" w:rsidR="00A55B03" w:rsidRPr="008460CB" w:rsidRDefault="00D51C38">
            <w:pPr>
              <w:rPr>
                <w:rFonts w:asciiTheme="minorHAnsi" w:hAnsiTheme="minorHAnsi" w:cstheme="minorHAnsi"/>
              </w:rPr>
            </w:pPr>
            <w:r w:rsidRPr="008460CB">
              <w:rPr>
                <w:rFonts w:asciiTheme="minorHAnsi" w:hAnsiTheme="minorHAnsi" w:cstheme="minorHAnsi"/>
              </w:rPr>
              <w:t>Wenn für einen mindestmengenrelevanten Leistungsbereich (außer Herztransplantation</w:t>
            </w:r>
            <w:r w:rsidR="00544D2C">
              <w:rPr>
                <w:rFonts w:asciiTheme="minorHAnsi" w:hAnsiTheme="minorHAnsi" w:cstheme="minorHAnsi"/>
              </w:rPr>
              <w:t>, Kolonkarzinomchirurgie und Rektumkarzinomchirurgie</w:t>
            </w:r>
            <w:r w:rsidRPr="008460CB">
              <w:rPr>
                <w:rFonts w:asciiTheme="minorHAnsi" w:hAnsiTheme="minorHAnsi" w:cstheme="minorHAnsi"/>
              </w:rPr>
              <w:t>) im Kapitel C-5.2.1a eine Angabe größer "0" für die im Berichtsjahr erreichte Leistungsmenge zur Prognosedarlegung angegeben wird, sollte dieser Leistungsbereich auch im Kapitel C-5.1 angegeben werden. Bitte überprüfen Sie Ihre Angaben.</w:t>
            </w:r>
            <w:r w:rsidRPr="008460CB">
              <w:rPr>
                <w:rFonts w:asciiTheme="minorHAnsi" w:hAnsiTheme="minorHAnsi" w:cstheme="minorHAnsi"/>
              </w:rPr>
              <w:br/>
            </w:r>
          </w:p>
        </w:tc>
      </w:tr>
      <w:tr w:rsidR="00A55B03" w:rsidRPr="008460CB" w14:paraId="412FA707" w14:textId="77777777">
        <w:tc>
          <w:tcPr>
            <w:tcW w:w="1786" w:type="dxa"/>
          </w:tcPr>
          <w:p w14:paraId="0005BFBA"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7798EFAD" w14:textId="61435B6E" w:rsidR="00A55B03" w:rsidRPr="008460CB" w:rsidRDefault="00D51C38">
            <w:pPr>
              <w:rPr>
                <w:rFonts w:asciiTheme="minorHAnsi" w:hAnsiTheme="minorHAnsi" w:cstheme="minorHAnsi"/>
              </w:rPr>
            </w:pPr>
            <w:r w:rsidRPr="008460CB">
              <w:rPr>
                <w:rFonts w:asciiTheme="minorHAnsi" w:hAnsiTheme="minorHAnsi" w:cstheme="minorHAnsi"/>
              </w:rPr>
              <w:t>Auslesen aller Werte in</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&gt;Leistungsbereich/Ergebnis_Prognosepruefung_Landesverbaende/Leistungsmenge_Berichtsjahr&lt;</w:t>
            </w:r>
            <w:r w:rsidRPr="008460CB">
              <w:rPr>
                <w:rFonts w:asciiTheme="minorHAnsi" w:hAnsiTheme="minorHAnsi" w:cstheme="minorHAnsi"/>
              </w:rPr>
              <w:t>. Ist ein Wert größer "0" angegeben, wird nach dem entsprechenden Leistungsbereich in allen Werten unter</w:t>
            </w:r>
            <w:r w:rsidRPr="008460CB">
              <w:rPr>
                <w:rFonts w:asciiTheme="minorHAnsi" w:hAnsiTheme="minorHAnsi" w:cstheme="minorHAnsi"/>
              </w:rPr>
              <w:br/>
            </w:r>
            <w:r w:rsidRPr="008460CB">
              <w:rPr>
                <w:rFonts w:asciiTheme="minorHAnsi" w:hAnsiTheme="minorHAnsi" w:cstheme="minorHAnsi"/>
              </w:rPr>
              <w:lastRenderedPageBreak/>
              <w:br/>
            </w:r>
            <w:r w:rsidRPr="008460CB">
              <w:rPr>
                <w:rFonts w:asciiTheme="minorHAnsi" w:hAnsiTheme="minorHAnsi" w:cstheme="minorHAnsi"/>
                <w:b/>
                <w:i/>
              </w:rPr>
              <w:t>&gt;Qualitaetsbericht/Qualitaetssicherung/Mindestmengen/Leistungsbereich&lt;</w:t>
            </w:r>
            <w:r w:rsidRPr="008460CB">
              <w:rPr>
                <w:rFonts w:asciiTheme="minorHAnsi" w:hAnsiTheme="minorHAnsi" w:cstheme="minorHAnsi"/>
              </w:rPr>
              <w:t xml:space="preserve"> gesucht. Wird der Leitungsbereich nicht gefunden, gilt der Test als fehlgeschlagen. D</w:t>
            </w:r>
            <w:r w:rsidR="00D914E7">
              <w:rPr>
                <w:rFonts w:asciiTheme="minorHAnsi" w:hAnsiTheme="minorHAnsi" w:cstheme="minorHAnsi"/>
              </w:rPr>
              <w:t>ie</w:t>
            </w:r>
            <w:r w:rsidRPr="008460CB">
              <w:rPr>
                <w:rFonts w:asciiTheme="minorHAnsi" w:hAnsiTheme="minorHAnsi" w:cstheme="minorHAnsi"/>
              </w:rPr>
              <w:t xml:space="preserve"> Leistungsbereich</w:t>
            </w:r>
            <w:r w:rsidR="00D914E7">
              <w:rPr>
                <w:rFonts w:asciiTheme="minorHAnsi" w:hAnsiTheme="minorHAnsi" w:cstheme="minorHAnsi"/>
              </w:rPr>
              <w:t>e</w:t>
            </w:r>
            <w:r w:rsidRPr="008460CB">
              <w:rPr>
                <w:rFonts w:asciiTheme="minorHAnsi" w:hAnsiTheme="minorHAnsi" w:cstheme="minorHAnsi"/>
              </w:rPr>
              <w:t xml:space="preserve"> "Herztransplantation"</w:t>
            </w:r>
            <w:r w:rsidR="00D914E7">
              <w:rPr>
                <w:rFonts w:asciiTheme="minorHAnsi" w:hAnsiTheme="minorHAnsi" w:cstheme="minorHAnsi"/>
              </w:rPr>
              <w:t>, „Kolon</w:t>
            </w:r>
            <w:r w:rsidR="00691873">
              <w:rPr>
                <w:rFonts w:asciiTheme="minorHAnsi" w:hAnsiTheme="minorHAnsi" w:cstheme="minorHAnsi"/>
              </w:rPr>
              <w:t>k</w:t>
            </w:r>
            <w:r w:rsidR="00D914E7">
              <w:rPr>
                <w:rFonts w:asciiTheme="minorHAnsi" w:hAnsiTheme="minorHAnsi" w:cstheme="minorHAnsi"/>
              </w:rPr>
              <w:t>arzinom</w:t>
            </w:r>
            <w:r w:rsidR="00691873">
              <w:rPr>
                <w:rFonts w:asciiTheme="minorHAnsi" w:hAnsiTheme="minorHAnsi" w:cstheme="minorHAnsi"/>
              </w:rPr>
              <w:t>chirurgie</w:t>
            </w:r>
            <w:r w:rsidR="00D914E7">
              <w:rPr>
                <w:rFonts w:asciiTheme="minorHAnsi" w:hAnsiTheme="minorHAnsi" w:cstheme="minorHAnsi"/>
              </w:rPr>
              <w:t>“ und „Rektum</w:t>
            </w:r>
            <w:r w:rsidR="00691873">
              <w:rPr>
                <w:rFonts w:asciiTheme="minorHAnsi" w:hAnsiTheme="minorHAnsi" w:cstheme="minorHAnsi"/>
              </w:rPr>
              <w:t>k</w:t>
            </w:r>
            <w:r w:rsidR="00D914E7">
              <w:rPr>
                <w:rFonts w:asciiTheme="minorHAnsi" w:hAnsiTheme="minorHAnsi" w:cstheme="minorHAnsi"/>
              </w:rPr>
              <w:t>arzinom</w:t>
            </w:r>
            <w:r w:rsidR="00691873">
              <w:rPr>
                <w:rFonts w:asciiTheme="minorHAnsi" w:hAnsiTheme="minorHAnsi" w:cstheme="minorHAnsi"/>
              </w:rPr>
              <w:t>chirurgie</w:t>
            </w:r>
            <w:r w:rsidR="00D914E7">
              <w:rPr>
                <w:rFonts w:asciiTheme="minorHAnsi" w:hAnsiTheme="minorHAnsi" w:cstheme="minorHAnsi"/>
              </w:rPr>
              <w:t>“ sind</w:t>
            </w:r>
            <w:r w:rsidRPr="008460CB">
              <w:rPr>
                <w:rFonts w:asciiTheme="minorHAnsi" w:hAnsiTheme="minorHAnsi" w:cstheme="minorHAnsi"/>
              </w:rPr>
              <w:t xml:space="preserve"> nicht zu berücksichtigen.</w:t>
            </w:r>
          </w:p>
        </w:tc>
      </w:tr>
    </w:tbl>
    <w:p w14:paraId="5C277D73" w14:textId="77777777" w:rsidR="00A55B03" w:rsidRPr="008460CB" w:rsidRDefault="00D51C38">
      <w:pPr>
        <w:rPr>
          <w:rFonts w:asciiTheme="minorHAnsi" w:hAnsiTheme="minorHAnsi" w:cstheme="minorHAnsi"/>
        </w:rPr>
      </w:pPr>
      <w:r w:rsidRPr="008460CB">
        <w:rPr>
          <w:rFonts w:asciiTheme="minorHAnsi" w:hAnsiTheme="minorHAnsi" w:cstheme="minorHAnsi"/>
        </w:rPr>
        <w:lastRenderedPageBreak/>
        <w:br w:type="page"/>
      </w:r>
    </w:p>
    <w:p w14:paraId="6793E1A0" w14:textId="77777777" w:rsidR="00741ABC" w:rsidRDefault="004224D3">
      <w:pPr>
        <w:pStyle w:val="Heading4"/>
        <w:spacing w:line="20" w:lineRule="exact"/>
        <w:rPr>
          <w:color w:val="FFFFFF"/>
          <w:sz w:val="2"/>
          <w:szCs w:val="2"/>
        </w:rPr>
      </w:pPr>
      <w:r>
        <w:rPr>
          <w:color w:val="FFFFFF"/>
          <w:sz w:val="2"/>
          <w:szCs w:val="2"/>
        </w:rPr>
        <w:lastRenderedPageBreak/>
        <w:t>Regel 82: Abgleich der Dokumentationsraten mit den QS-Ergebnissen</w:t>
      </w:r>
    </w:p>
    <w:tbl>
      <w:tblPr>
        <w:tblStyle w:val="TableGrid"/>
        <w:tblW w:w="0" w:type="auto"/>
        <w:tblLayout w:type="fixed"/>
        <w:tblLook w:val="04A0" w:firstRow="1" w:lastRow="0" w:firstColumn="1" w:lastColumn="0" w:noHBand="0" w:noVBand="1"/>
      </w:tblPr>
      <w:tblGrid>
        <w:gridCol w:w="1786"/>
        <w:gridCol w:w="12779"/>
      </w:tblGrid>
      <w:tr w:rsidR="00A55B03" w:rsidRPr="008460CB" w14:paraId="342F05E7" w14:textId="77777777">
        <w:trPr>
          <w:trHeight w:val="293"/>
        </w:trPr>
        <w:tc>
          <w:tcPr>
            <w:tcW w:w="12779" w:type="dxa"/>
            <w:gridSpan w:val="2"/>
            <w:vMerge w:val="restart"/>
            <w:shd w:val="clear" w:color="auto" w:fill="D9D9D9"/>
          </w:tcPr>
          <w:p w14:paraId="720490AC" w14:textId="77777777" w:rsidR="00A55B03" w:rsidRPr="008460CB" w:rsidRDefault="00D51C38">
            <w:pPr>
              <w:keepNext/>
            </w:pPr>
            <w:bookmarkStart w:id="104" w:name="_Toc223538657"/>
            <w:r w:rsidRPr="008460CB">
              <w:rPr>
                <w:rFonts w:asciiTheme="minorHAnsi" w:hAnsiTheme="minorHAnsi" w:cstheme="minorHAnsi"/>
                <w:b/>
                <w:bCs/>
                <w:szCs w:val="22"/>
              </w:rPr>
              <w:t>Regel 82: Abgleich der Dokumentationsraten mit den QS-Ergebnissen</w:t>
            </w:r>
            <w:bookmarkEnd w:id="104"/>
          </w:p>
        </w:tc>
      </w:tr>
      <w:tr w:rsidR="00A55B03" w:rsidRPr="008460CB" w14:paraId="7243856C" w14:textId="77777777">
        <w:trPr>
          <w:trHeight w:val="293"/>
        </w:trPr>
        <w:tc>
          <w:tcPr>
            <w:tcW w:w="14400" w:type="dxa"/>
            <w:gridSpan w:val="2"/>
            <w:vMerge/>
          </w:tcPr>
          <w:p w14:paraId="0B024CA8" w14:textId="77777777" w:rsidR="00A55B03" w:rsidRPr="008460CB" w:rsidRDefault="00A55B03">
            <w:pPr>
              <w:rPr>
                <w:rFonts w:asciiTheme="minorHAnsi" w:hAnsiTheme="minorHAnsi" w:cstheme="minorHAnsi"/>
              </w:rPr>
            </w:pPr>
          </w:p>
        </w:tc>
      </w:tr>
      <w:tr w:rsidR="00A55B03" w:rsidRPr="008460CB" w14:paraId="0A666225" w14:textId="77777777">
        <w:tc>
          <w:tcPr>
            <w:tcW w:w="1786" w:type="dxa"/>
          </w:tcPr>
          <w:p w14:paraId="23626983"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1768203" w14:textId="77777777" w:rsidR="00A55B03" w:rsidRPr="008460CB" w:rsidRDefault="00D51C38">
            <w:pPr>
              <w:rPr>
                <w:rFonts w:asciiTheme="minorHAnsi" w:hAnsiTheme="minorHAnsi" w:cstheme="minorHAnsi"/>
              </w:rPr>
            </w:pPr>
            <w:r w:rsidRPr="008460CB">
              <w:rPr>
                <w:rFonts w:asciiTheme="minorHAnsi" w:hAnsiTheme="minorHAnsi" w:cstheme="minorHAnsi"/>
              </w:rPr>
              <w:t>C-1.1, C-1.2</w:t>
            </w:r>
            <w:r w:rsidRPr="008460CB">
              <w:rPr>
                <w:rFonts w:asciiTheme="minorHAnsi" w:hAnsiTheme="minorHAnsi" w:cstheme="minorHAnsi"/>
              </w:rPr>
              <w:br/>
            </w:r>
          </w:p>
        </w:tc>
      </w:tr>
      <w:tr w:rsidR="00A55B03" w:rsidRPr="008460CB" w14:paraId="2E63FAB1" w14:textId="77777777">
        <w:tc>
          <w:tcPr>
            <w:tcW w:w="1786" w:type="dxa"/>
          </w:tcPr>
          <w:p w14:paraId="14CFC9A2"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02771B6E"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31C381F3" w14:textId="77777777">
        <w:tc>
          <w:tcPr>
            <w:tcW w:w="1786" w:type="dxa"/>
          </w:tcPr>
          <w:p w14:paraId="4C9526D4"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0FF6B49"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4B569FBE" w14:textId="77777777">
        <w:tc>
          <w:tcPr>
            <w:tcW w:w="1786" w:type="dxa"/>
          </w:tcPr>
          <w:p w14:paraId="345D041F"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6F73DF9E" w14:textId="77777777" w:rsidR="00A55B03" w:rsidRPr="008460CB" w:rsidRDefault="00D51C38">
            <w:pPr>
              <w:rPr>
                <w:rFonts w:asciiTheme="minorHAnsi" w:hAnsiTheme="minorHAnsi" w:cstheme="minorHAnsi"/>
              </w:rPr>
            </w:pPr>
            <w:r w:rsidRPr="008460CB">
              <w:rPr>
                <w:rFonts w:asciiTheme="minorHAnsi" w:hAnsiTheme="minorHAnsi" w:cstheme="minorHAnsi"/>
              </w:rPr>
              <w:t>Diese Regel überprüft, dass bei Vorhandensein von Angaben zu einem Leistungsbereich in Kapitel C-1.1 auch Angaben zu einem zugehörigen Auswertungsmodul in Kapitel C-1.2 erwartet werden.</w:t>
            </w:r>
            <w:r w:rsidRPr="008460CB">
              <w:rPr>
                <w:rFonts w:asciiTheme="minorHAnsi" w:hAnsiTheme="minorHAnsi" w:cstheme="minorHAnsi"/>
              </w:rPr>
              <w:br/>
            </w:r>
          </w:p>
        </w:tc>
      </w:tr>
      <w:tr w:rsidR="00A55B03" w:rsidRPr="008460CB" w14:paraId="463F54C4" w14:textId="77777777">
        <w:tc>
          <w:tcPr>
            <w:tcW w:w="1786" w:type="dxa"/>
          </w:tcPr>
          <w:p w14:paraId="553B12DD"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564F9621"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Für den Leistungsbereich </w:t>
            </w:r>
            <w:r w:rsidRPr="008460CB">
              <w:rPr>
                <w:rFonts w:asciiTheme="minorHAnsi" w:hAnsiTheme="minorHAnsi" w:cstheme="minorHAnsi"/>
                <w:b/>
              </w:rPr>
              <w:t>&lt;Datenplatzhalter&gt;</w:t>
            </w:r>
            <w:r w:rsidRPr="008460CB">
              <w:rPr>
                <w:rFonts w:asciiTheme="minorHAnsi" w:hAnsiTheme="minorHAnsi" w:cstheme="minorHAnsi"/>
              </w:rPr>
              <w:t xml:space="preserve"> wurden dokumentierte Datensätze des Auswertungsstandortes in Kapitel C-1.1 erhoben, jedoch wurden keine Angaben zu mindestens einem zugehörigen Auswertungsmodul in Kapitel C-1.2 erfasst.</w:t>
            </w:r>
            <w:r w:rsidRPr="008460CB">
              <w:rPr>
                <w:rFonts w:asciiTheme="minorHAnsi" w:hAnsiTheme="minorHAnsi" w:cstheme="minorHAnsi"/>
              </w:rPr>
              <w:br/>
            </w:r>
          </w:p>
        </w:tc>
      </w:tr>
      <w:tr w:rsidR="00A55B03" w:rsidRPr="008460CB" w14:paraId="52590A58" w14:textId="77777777">
        <w:tc>
          <w:tcPr>
            <w:tcW w:w="1786" w:type="dxa"/>
          </w:tcPr>
          <w:p w14:paraId="06A3C8CF"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545B6C5D" w14:textId="77777777" w:rsidR="00A55B03" w:rsidRPr="008460CB" w:rsidRDefault="00D51C38">
            <w:pPr>
              <w:rPr>
                <w:rFonts w:asciiTheme="minorHAnsi" w:hAnsiTheme="minorHAnsi" w:cstheme="minorHAnsi"/>
              </w:rPr>
            </w:pPr>
            <w:r w:rsidRPr="008460CB">
              <w:rPr>
                <w:rFonts w:asciiTheme="minorHAnsi" w:hAnsiTheme="minorHAnsi" w:cstheme="minorHAnsi"/>
              </w:rPr>
              <w:t>Wenn für einen Leistungsbereich in Kapitel C-1.1 die Anzahl der dokumentierten Datensätze des Standortes größer "0" ist oder der Datenschutz greift, dann müssen für mindestens ein zugehöriges Auswertungsmodul in Kapitel C-1.2 ebenfalls Angaben erfolgen. Bitte überprüfen Sie Ihre Angaben in den Kapiteln C-1.1 und C-1.2.</w:t>
            </w:r>
            <w:r w:rsidRPr="008460CB">
              <w:rPr>
                <w:rFonts w:asciiTheme="minorHAnsi" w:hAnsiTheme="minorHAnsi" w:cstheme="minorHAnsi"/>
              </w:rPr>
              <w:br/>
            </w:r>
          </w:p>
        </w:tc>
      </w:tr>
      <w:tr w:rsidR="00A55B03" w:rsidRPr="008460CB" w14:paraId="70F7147F" w14:textId="77777777">
        <w:tc>
          <w:tcPr>
            <w:tcW w:w="1786" w:type="dxa"/>
          </w:tcPr>
          <w:p w14:paraId="3CEEB4A6"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2C95269D" w14:textId="77777777" w:rsidR="00A55B03" w:rsidRPr="008460CB" w:rsidRDefault="00D51C38">
            <w:pPr>
              <w:rPr>
                <w:rFonts w:asciiTheme="minorHAnsi" w:hAnsiTheme="minorHAnsi" w:cstheme="minorHAnsi"/>
              </w:rPr>
            </w:pPr>
            <w:r w:rsidRPr="008460CB">
              <w:rPr>
                <w:rFonts w:asciiTheme="minorHAnsi" w:hAnsiTheme="minorHAnsi" w:cstheme="minorHAnsi"/>
              </w:rPr>
              <w:t>Für jeden Leistungsbereich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&gt;Datengestuetzte_Qualitaetssicherung/Dokumentationsraten/Leistungsbereich_DeQS&lt;</w:t>
            </w:r>
            <w:r w:rsidRPr="008460CB">
              <w:rPr>
                <w:rFonts w:asciiTheme="minorHAnsi" w:hAnsiTheme="minorHAnsi" w:cstheme="minorHAnsi"/>
              </w:rPr>
              <w:t xml:space="preserve"> wird überprüft, ob der Wert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&gt;Anzahl_Datensaetze_Standort&lt;</w:t>
            </w:r>
            <w:r w:rsidRPr="008460CB">
              <w:rPr>
                <w:rFonts w:asciiTheme="minorHAnsi" w:hAnsiTheme="minorHAnsi" w:cstheme="minorHAnsi"/>
              </w:rPr>
              <w:t xml:space="preserve"> größer "0" ist oder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&gt;Anzahl_Datensaetze_Standort_Datenschutz&lt;</w:t>
            </w:r>
            <w:r w:rsidRPr="008460CB">
              <w:rPr>
                <w:rFonts w:asciiTheme="minorHAnsi" w:hAnsiTheme="minorHAnsi" w:cstheme="minorHAnsi"/>
              </w:rPr>
              <w:t xml:space="preserve"> vorhanden ist. Wenn ja, wird nach mindestens einem zugehörigen Auswertungsmodul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&gt;Datengestuetzte_Qualitaetssicherung/Ergebnis/QS-Ergebnis/Kuerzel_Leistungsbereich&lt;</w:t>
            </w:r>
            <w:r w:rsidRPr="008460CB">
              <w:rPr>
                <w:rFonts w:asciiTheme="minorHAnsi" w:hAnsiTheme="minorHAnsi" w:cstheme="minorHAnsi"/>
              </w:rPr>
              <w:t xml:space="preserve"> gesucht. Der Test gilt als fehlgeschlagen, wenn nicht mindestens ein zugehöriges Auswertungsmodul gefunden wird.</w:t>
            </w:r>
          </w:p>
        </w:tc>
      </w:tr>
    </w:tbl>
    <w:p w14:paraId="51DA4692"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2F43AC77" w14:textId="77777777" w:rsidR="00741ABC" w:rsidRDefault="004224D3">
      <w:pPr>
        <w:pStyle w:val="Heading4"/>
        <w:spacing w:line="20" w:lineRule="exact"/>
        <w:rPr>
          <w:color w:val="FFFFFF"/>
          <w:sz w:val="2"/>
          <w:szCs w:val="2"/>
        </w:rPr>
      </w:pPr>
      <w:r>
        <w:rPr>
          <w:color w:val="FFFFFF"/>
          <w:sz w:val="2"/>
          <w:szCs w:val="2"/>
        </w:rPr>
        <w:lastRenderedPageBreak/>
        <w:t>Regel 83: Abgleich der QS-Ergebnisse mit den Dokumentationsraten</w:t>
      </w:r>
    </w:p>
    <w:tbl>
      <w:tblPr>
        <w:tblStyle w:val="TableGrid"/>
        <w:tblW w:w="0" w:type="auto"/>
        <w:tblLayout w:type="fixed"/>
        <w:tblLook w:val="04A0" w:firstRow="1" w:lastRow="0" w:firstColumn="1" w:lastColumn="0" w:noHBand="0" w:noVBand="1"/>
      </w:tblPr>
      <w:tblGrid>
        <w:gridCol w:w="1786"/>
        <w:gridCol w:w="12779"/>
      </w:tblGrid>
      <w:tr w:rsidR="00A55B03" w:rsidRPr="008460CB" w14:paraId="41579E58" w14:textId="77777777">
        <w:trPr>
          <w:trHeight w:val="293"/>
        </w:trPr>
        <w:tc>
          <w:tcPr>
            <w:tcW w:w="12779" w:type="dxa"/>
            <w:gridSpan w:val="2"/>
            <w:vMerge w:val="restart"/>
            <w:shd w:val="clear" w:color="auto" w:fill="D9D9D9"/>
          </w:tcPr>
          <w:p w14:paraId="3DD22163" w14:textId="77777777" w:rsidR="00A55B03" w:rsidRPr="008460CB" w:rsidRDefault="00D51C38">
            <w:pPr>
              <w:keepNext/>
            </w:pPr>
            <w:bookmarkStart w:id="105" w:name="_Toc223538658"/>
            <w:r w:rsidRPr="008460CB">
              <w:rPr>
                <w:rFonts w:asciiTheme="minorHAnsi" w:hAnsiTheme="minorHAnsi" w:cstheme="minorHAnsi"/>
                <w:b/>
                <w:bCs/>
                <w:szCs w:val="22"/>
              </w:rPr>
              <w:t>Regel 83: Abgleich der QS-Ergebnisse mit den Dokumentationsraten</w:t>
            </w:r>
            <w:bookmarkEnd w:id="105"/>
          </w:p>
        </w:tc>
      </w:tr>
      <w:tr w:rsidR="00A55B03" w:rsidRPr="008460CB" w14:paraId="2EDB7BB8" w14:textId="77777777">
        <w:trPr>
          <w:trHeight w:val="293"/>
        </w:trPr>
        <w:tc>
          <w:tcPr>
            <w:tcW w:w="14400" w:type="dxa"/>
            <w:gridSpan w:val="2"/>
            <w:vMerge/>
          </w:tcPr>
          <w:p w14:paraId="59626577" w14:textId="77777777" w:rsidR="00A55B03" w:rsidRPr="008460CB" w:rsidRDefault="00A55B03">
            <w:pPr>
              <w:rPr>
                <w:rFonts w:asciiTheme="minorHAnsi" w:hAnsiTheme="minorHAnsi" w:cstheme="minorHAnsi"/>
              </w:rPr>
            </w:pPr>
          </w:p>
        </w:tc>
      </w:tr>
      <w:tr w:rsidR="00A55B03" w:rsidRPr="008460CB" w14:paraId="6B59C6C5" w14:textId="77777777">
        <w:tc>
          <w:tcPr>
            <w:tcW w:w="1786" w:type="dxa"/>
          </w:tcPr>
          <w:p w14:paraId="3526147E" w14:textId="77777777" w:rsidR="00A55B03" w:rsidRPr="008460CB" w:rsidRDefault="00D51C38">
            <w:pPr>
              <w:rPr>
                <w:rFonts w:asciiTheme="minorHAnsi" w:hAnsiTheme="minorHAnsi" w:cstheme="minorHAnsi"/>
              </w:rPr>
            </w:pPr>
            <w:r w:rsidRPr="008460CB">
              <w:rPr>
                <w:rFonts w:asciiTheme="minorHAnsi" w:hAnsiTheme="minorHAnsi" w:cstheme="minorHAnsi"/>
              </w:rPr>
              <w:t>Berichtsteil</w:t>
            </w:r>
          </w:p>
        </w:tc>
        <w:tc>
          <w:tcPr>
            <w:tcW w:w="12779" w:type="dxa"/>
          </w:tcPr>
          <w:p w14:paraId="10ECE6AA" w14:textId="77777777" w:rsidR="00A55B03" w:rsidRPr="008460CB" w:rsidRDefault="00D51C38">
            <w:pPr>
              <w:rPr>
                <w:rFonts w:asciiTheme="minorHAnsi" w:hAnsiTheme="minorHAnsi" w:cstheme="minorHAnsi"/>
              </w:rPr>
            </w:pPr>
            <w:r w:rsidRPr="008460CB">
              <w:rPr>
                <w:rFonts w:asciiTheme="minorHAnsi" w:hAnsiTheme="minorHAnsi" w:cstheme="minorHAnsi"/>
              </w:rPr>
              <w:t>C-1.1, C-1.2</w:t>
            </w:r>
            <w:r w:rsidRPr="008460CB">
              <w:rPr>
                <w:rFonts w:asciiTheme="minorHAnsi" w:hAnsiTheme="minorHAnsi" w:cstheme="minorHAnsi"/>
              </w:rPr>
              <w:br/>
            </w:r>
          </w:p>
        </w:tc>
      </w:tr>
      <w:tr w:rsidR="00A55B03" w:rsidRPr="008460CB" w14:paraId="27910313" w14:textId="77777777">
        <w:tc>
          <w:tcPr>
            <w:tcW w:w="1786" w:type="dxa"/>
          </w:tcPr>
          <w:p w14:paraId="6E2B6A8D" w14:textId="77777777" w:rsidR="00A55B03" w:rsidRPr="008460CB" w:rsidRDefault="00D51C38">
            <w:pPr>
              <w:rPr>
                <w:rFonts w:asciiTheme="minorHAnsi" w:hAnsiTheme="minorHAnsi" w:cstheme="minorHAnsi"/>
              </w:rPr>
            </w:pPr>
            <w:r w:rsidRPr="008460CB">
              <w:rPr>
                <w:rFonts w:asciiTheme="minorHAnsi" w:hAnsiTheme="minorHAnsi" w:cstheme="minorHAnsi"/>
              </w:rPr>
              <w:t>Prüfklasse</w:t>
            </w:r>
          </w:p>
        </w:tc>
        <w:tc>
          <w:tcPr>
            <w:tcW w:w="12779" w:type="dxa"/>
          </w:tcPr>
          <w:p w14:paraId="12A38E26" w14:textId="77777777" w:rsidR="00A55B03" w:rsidRPr="008460CB" w:rsidRDefault="00D51C38">
            <w:pPr>
              <w:rPr>
                <w:rFonts w:asciiTheme="minorHAnsi" w:hAnsiTheme="minorHAnsi" w:cstheme="minorHAnsi"/>
              </w:rPr>
            </w:pPr>
            <w:r w:rsidRPr="008460CB">
              <w:rPr>
                <w:rFonts w:asciiTheme="minorHAnsi" w:hAnsiTheme="minorHAnsi" w:cstheme="minorHAnsi"/>
                <w:b/>
              </w:rPr>
              <w:t>Weich</w:t>
            </w:r>
            <w:r w:rsidRPr="008460CB">
              <w:rPr>
                <w:rFonts w:asciiTheme="minorHAnsi" w:hAnsiTheme="minorHAnsi" w:cstheme="minorHAnsi"/>
              </w:rPr>
              <w:br/>
            </w:r>
          </w:p>
        </w:tc>
      </w:tr>
      <w:tr w:rsidR="00A55B03" w:rsidRPr="008460CB" w14:paraId="33AAF919" w14:textId="77777777">
        <w:tc>
          <w:tcPr>
            <w:tcW w:w="1786" w:type="dxa"/>
          </w:tcPr>
          <w:p w14:paraId="012FBD62" w14:textId="77777777" w:rsidR="00A55B03" w:rsidRPr="008460CB" w:rsidRDefault="00D51C38">
            <w:pPr>
              <w:rPr>
                <w:rFonts w:asciiTheme="minorHAnsi" w:hAnsiTheme="minorHAnsi" w:cstheme="minorHAnsi"/>
              </w:rPr>
            </w:pPr>
            <w:r w:rsidRPr="008460CB">
              <w:rPr>
                <w:rFonts w:asciiTheme="minorHAnsi" w:hAnsiTheme="minorHAnsi" w:cstheme="minorHAnsi"/>
              </w:rPr>
              <w:t>Regelkategorie</w:t>
            </w:r>
          </w:p>
        </w:tc>
        <w:tc>
          <w:tcPr>
            <w:tcW w:w="12779" w:type="dxa"/>
          </w:tcPr>
          <w:p w14:paraId="1F810509" w14:textId="77777777" w:rsidR="00A55B03" w:rsidRPr="008460CB" w:rsidRDefault="00D51C38">
            <w:pPr>
              <w:rPr>
                <w:rFonts w:asciiTheme="minorHAnsi" w:hAnsiTheme="minorHAnsi" w:cstheme="minorHAnsi"/>
              </w:rPr>
            </w:pPr>
            <w:r w:rsidRPr="008460CB">
              <w:rPr>
                <w:rFonts w:asciiTheme="minorHAnsi" w:hAnsiTheme="minorHAnsi" w:cstheme="minorHAnsi"/>
              </w:rPr>
              <w:t>Wenn-Dann-Regel</w:t>
            </w:r>
            <w:r w:rsidRPr="008460CB">
              <w:rPr>
                <w:rFonts w:asciiTheme="minorHAnsi" w:hAnsiTheme="minorHAnsi" w:cstheme="minorHAnsi"/>
              </w:rPr>
              <w:br/>
            </w:r>
          </w:p>
        </w:tc>
      </w:tr>
      <w:tr w:rsidR="00A55B03" w:rsidRPr="008460CB" w14:paraId="6134A085" w14:textId="77777777">
        <w:tc>
          <w:tcPr>
            <w:tcW w:w="1786" w:type="dxa"/>
          </w:tcPr>
          <w:p w14:paraId="4122F65B" w14:textId="77777777" w:rsidR="00A55B03" w:rsidRPr="008460CB" w:rsidRDefault="00D51C38">
            <w:pPr>
              <w:rPr>
                <w:rFonts w:asciiTheme="minorHAnsi" w:hAnsiTheme="minorHAnsi" w:cstheme="minorHAnsi"/>
              </w:rPr>
            </w:pPr>
            <w:r w:rsidRPr="008460CB">
              <w:rPr>
                <w:rFonts w:asciiTheme="minorHAnsi" w:hAnsiTheme="minorHAnsi" w:cstheme="minorHAnsi"/>
              </w:rPr>
              <w:t>Beschreibung</w:t>
            </w:r>
          </w:p>
        </w:tc>
        <w:tc>
          <w:tcPr>
            <w:tcW w:w="12779" w:type="dxa"/>
          </w:tcPr>
          <w:p w14:paraId="7551E114"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Diese Regel überprüft, dass bei Vorhandensein von Angaben zu einem Auswertungsmodul in Kapitel C-1.2 auch Angaben zu dem zugehörigen Leistungsbereich in Kapitel C-1.1 erwartet werden. </w:t>
            </w:r>
            <w:r w:rsidRPr="008460CB">
              <w:rPr>
                <w:rFonts w:asciiTheme="minorHAnsi" w:hAnsiTheme="minorHAnsi" w:cstheme="minorHAnsi"/>
              </w:rPr>
              <w:br/>
            </w:r>
          </w:p>
        </w:tc>
      </w:tr>
      <w:tr w:rsidR="00A55B03" w:rsidRPr="008460CB" w14:paraId="74B6A217" w14:textId="77777777">
        <w:tc>
          <w:tcPr>
            <w:tcW w:w="1786" w:type="dxa"/>
          </w:tcPr>
          <w:p w14:paraId="3AFEE9A8" w14:textId="77777777" w:rsidR="00A55B03" w:rsidRPr="008460CB" w:rsidRDefault="00D51C38">
            <w:pPr>
              <w:rPr>
                <w:rFonts w:asciiTheme="minorHAnsi" w:hAnsiTheme="minorHAnsi" w:cstheme="minorHAnsi"/>
              </w:rPr>
            </w:pPr>
            <w:r w:rsidRPr="008460CB">
              <w:rPr>
                <w:rFonts w:asciiTheme="minorHAnsi" w:hAnsiTheme="minorHAnsi" w:cstheme="minorHAnsi"/>
              </w:rPr>
              <w:t>Fehlermeldung</w:t>
            </w:r>
          </w:p>
        </w:tc>
        <w:tc>
          <w:tcPr>
            <w:tcW w:w="12779" w:type="dxa"/>
          </w:tcPr>
          <w:p w14:paraId="6056959D" w14:textId="77777777" w:rsidR="00A55B03" w:rsidRPr="008460CB" w:rsidRDefault="00D51C38">
            <w:pPr>
              <w:rPr>
                <w:rFonts w:asciiTheme="minorHAnsi" w:hAnsiTheme="minorHAnsi" w:cstheme="minorHAnsi"/>
              </w:rPr>
            </w:pPr>
            <w:r w:rsidRPr="008460CB">
              <w:rPr>
                <w:rFonts w:asciiTheme="minorHAnsi" w:hAnsiTheme="minorHAnsi" w:cstheme="minorHAnsi"/>
              </w:rPr>
              <w:t xml:space="preserve">Für das Auswertungsmodul </w:t>
            </w:r>
            <w:r w:rsidRPr="008460CB">
              <w:rPr>
                <w:rFonts w:asciiTheme="minorHAnsi" w:hAnsiTheme="minorHAnsi" w:cstheme="minorHAnsi"/>
                <w:b/>
              </w:rPr>
              <w:t>&lt;Datenplatzhalter&gt;</w:t>
            </w:r>
            <w:r w:rsidRPr="008460CB">
              <w:rPr>
                <w:rFonts w:asciiTheme="minorHAnsi" w:hAnsiTheme="minorHAnsi" w:cstheme="minorHAnsi"/>
              </w:rPr>
              <w:t xml:space="preserve"> wurden Ergebnisse in Kapitel C-1.2 dokumentiert, jedoch wurden für den zugehörigen Leistungsbereich in Kapitel C-1.1 keine Datensätze des Auswertungsstandortes ausgewiesen.</w:t>
            </w:r>
            <w:r w:rsidRPr="008460CB">
              <w:rPr>
                <w:rFonts w:asciiTheme="minorHAnsi" w:hAnsiTheme="minorHAnsi" w:cstheme="minorHAnsi"/>
              </w:rPr>
              <w:br/>
            </w:r>
          </w:p>
        </w:tc>
      </w:tr>
      <w:tr w:rsidR="00A55B03" w:rsidRPr="008460CB" w14:paraId="49037C2A" w14:textId="77777777">
        <w:tc>
          <w:tcPr>
            <w:tcW w:w="1786" w:type="dxa"/>
          </w:tcPr>
          <w:p w14:paraId="1D754870" w14:textId="77777777" w:rsidR="00A55B03" w:rsidRPr="008460CB" w:rsidRDefault="00D51C38">
            <w:pPr>
              <w:rPr>
                <w:rFonts w:asciiTheme="minorHAnsi" w:hAnsiTheme="minorHAnsi" w:cstheme="minorHAnsi"/>
              </w:rPr>
            </w:pPr>
            <w:r w:rsidRPr="008460CB">
              <w:rPr>
                <w:rFonts w:asciiTheme="minorHAnsi" w:hAnsiTheme="minorHAnsi" w:cstheme="minorHAnsi"/>
              </w:rPr>
              <w:t>Handlungsan-</w:t>
            </w:r>
            <w:r w:rsidRPr="008460CB">
              <w:rPr>
                <w:rFonts w:asciiTheme="minorHAnsi" w:hAnsiTheme="minorHAnsi" w:cstheme="minorHAnsi"/>
              </w:rPr>
              <w:br/>
              <w:t>weisung</w:t>
            </w:r>
          </w:p>
        </w:tc>
        <w:tc>
          <w:tcPr>
            <w:tcW w:w="12779" w:type="dxa"/>
          </w:tcPr>
          <w:p w14:paraId="3768C2BC" w14:textId="77777777" w:rsidR="00A55B03" w:rsidRPr="008460CB" w:rsidRDefault="00D51C38">
            <w:pPr>
              <w:rPr>
                <w:rFonts w:asciiTheme="minorHAnsi" w:hAnsiTheme="minorHAnsi" w:cstheme="minorHAnsi"/>
              </w:rPr>
            </w:pPr>
            <w:r w:rsidRPr="008460CB">
              <w:rPr>
                <w:rFonts w:asciiTheme="minorHAnsi" w:hAnsiTheme="minorHAnsi" w:cstheme="minorHAnsi"/>
              </w:rPr>
              <w:t>Wenn für ein Auswertungsmodul in Kapitel C-1.2 Ergebnisse dokumentiert wurden, dann muss für den zugehörigen Leistungsbereich in Kapitel C-1.1 die Anzahl der Datensätze für diesen Standort größer "0" sein oder der Datenschutz greift. Bitte überprüfen Sie Ihre Angaben in den Kapiteln C-1.1 und C-1.2.</w:t>
            </w:r>
            <w:r w:rsidRPr="008460CB">
              <w:rPr>
                <w:rFonts w:asciiTheme="minorHAnsi" w:hAnsiTheme="minorHAnsi" w:cstheme="minorHAnsi"/>
              </w:rPr>
              <w:br/>
            </w:r>
          </w:p>
        </w:tc>
      </w:tr>
      <w:tr w:rsidR="00A55B03" w:rsidRPr="008460CB" w14:paraId="1166798A" w14:textId="77777777">
        <w:tc>
          <w:tcPr>
            <w:tcW w:w="1786" w:type="dxa"/>
          </w:tcPr>
          <w:p w14:paraId="25BF373E" w14:textId="77777777" w:rsidR="00A55B03" w:rsidRPr="008460CB" w:rsidRDefault="00D51C38">
            <w:pPr>
              <w:rPr>
                <w:rFonts w:asciiTheme="minorHAnsi" w:hAnsiTheme="minorHAnsi" w:cstheme="minorHAnsi"/>
              </w:rPr>
            </w:pPr>
            <w:r w:rsidRPr="008460CB">
              <w:rPr>
                <w:rFonts w:asciiTheme="minorHAnsi" w:hAnsiTheme="minorHAnsi" w:cstheme="minorHAnsi"/>
              </w:rPr>
              <w:t>Implementie-</w:t>
            </w:r>
            <w:r w:rsidRPr="008460CB">
              <w:rPr>
                <w:rFonts w:asciiTheme="minorHAnsi" w:hAnsiTheme="minorHAnsi" w:cstheme="minorHAnsi"/>
              </w:rPr>
              <w:br/>
              <w:t>rungsvorschrift</w:t>
            </w:r>
          </w:p>
        </w:tc>
        <w:tc>
          <w:tcPr>
            <w:tcW w:w="12779" w:type="dxa"/>
          </w:tcPr>
          <w:p w14:paraId="33B71326" w14:textId="77777777" w:rsidR="00A55B03" w:rsidRPr="008460CB" w:rsidRDefault="00D51C38">
            <w:pPr>
              <w:rPr>
                <w:rFonts w:asciiTheme="minorHAnsi" w:hAnsiTheme="minorHAnsi" w:cstheme="minorHAnsi"/>
              </w:rPr>
            </w:pPr>
            <w:r w:rsidRPr="008460CB">
              <w:rPr>
                <w:rFonts w:asciiTheme="minorHAnsi" w:hAnsiTheme="minorHAnsi" w:cstheme="minorHAnsi"/>
              </w:rPr>
              <w:t>Auslesen aller Auswertungsmodule</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&gt;Datengestuetzte_Qualitaetssicherung/Ergebnis/QS-Ergebnis/Kuerzel_Leistungsbereich&lt;</w:t>
            </w:r>
            <w:r w:rsidRPr="008460CB">
              <w:rPr>
                <w:rFonts w:asciiTheme="minorHAnsi" w:hAnsiTheme="minorHAnsi" w:cstheme="minorHAnsi"/>
              </w:rPr>
              <w:t>. Der Test gilt als fehlgeschlagen, wenn der zugehörige Leistungsbereich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&gt;Datengestuetzte_Qualitaetssicherung/Dokumentationsraten/Leistungsbereich_DeQS&lt;</w:t>
            </w:r>
            <w:r w:rsidRPr="008460CB">
              <w:rPr>
                <w:rFonts w:asciiTheme="minorHAnsi" w:hAnsiTheme="minorHAnsi" w:cstheme="minorHAnsi"/>
              </w:rPr>
              <w:t xml:space="preserve"> nicht vorhanden ist oder der Wert des Leistungsbereichs unter</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&gt;Anzahl_Datensaetze_Standort&lt;</w:t>
            </w:r>
            <w:r w:rsidRPr="008460CB">
              <w:rPr>
                <w:rFonts w:asciiTheme="minorHAnsi" w:hAnsiTheme="minorHAnsi" w:cstheme="minorHAnsi"/>
              </w:rPr>
              <w:t xml:space="preserve"> gleich "0" ist oder das Element</w:t>
            </w:r>
            <w:r w:rsidRPr="008460CB">
              <w:rPr>
                <w:rFonts w:asciiTheme="minorHAnsi" w:hAnsiTheme="minorHAnsi" w:cstheme="minorHAnsi"/>
              </w:rPr>
              <w:br/>
            </w:r>
            <w:r w:rsidRPr="008460CB">
              <w:rPr>
                <w:rFonts w:asciiTheme="minorHAnsi" w:hAnsiTheme="minorHAnsi" w:cstheme="minorHAnsi"/>
              </w:rPr>
              <w:br/>
            </w:r>
            <w:r w:rsidRPr="008460CB">
              <w:rPr>
                <w:rFonts w:asciiTheme="minorHAnsi" w:hAnsiTheme="minorHAnsi" w:cstheme="minorHAnsi"/>
                <w:b/>
                <w:i/>
              </w:rPr>
              <w:t>&gt;Anzahl_Datensaetze_Standort_Datenschutz&lt;</w:t>
            </w:r>
            <w:r w:rsidRPr="008460CB">
              <w:rPr>
                <w:rFonts w:asciiTheme="minorHAnsi" w:hAnsiTheme="minorHAnsi" w:cstheme="minorHAnsi"/>
              </w:rPr>
              <w:t xml:space="preserve"> nicht vorhanden ist.</w:t>
            </w:r>
          </w:p>
        </w:tc>
      </w:tr>
    </w:tbl>
    <w:p w14:paraId="235169B8" w14:textId="77777777" w:rsidR="00A55B03" w:rsidRPr="008460CB" w:rsidRDefault="00D51C38">
      <w:pPr>
        <w:rPr>
          <w:rFonts w:asciiTheme="minorHAnsi" w:hAnsiTheme="minorHAnsi" w:cstheme="minorHAnsi"/>
        </w:rPr>
      </w:pPr>
      <w:r w:rsidRPr="008460CB">
        <w:rPr>
          <w:rFonts w:asciiTheme="minorHAnsi" w:hAnsiTheme="minorHAnsi" w:cstheme="minorHAnsi"/>
        </w:rPr>
        <w:br w:type="page"/>
      </w:r>
    </w:p>
    <w:p w14:paraId="05516F5F" w14:textId="77777777" w:rsidR="00A55B03" w:rsidRDefault="00D51C38">
      <w:pPr>
        <w:pStyle w:val="Heading3"/>
        <w:rPr>
          <w:rFonts w:cstheme="minorHAnsi"/>
        </w:rPr>
      </w:pPr>
      <w:bookmarkStart w:id="106" w:name="_Toc223538659"/>
      <w:r w:rsidRPr="008460CB">
        <w:rPr>
          <w:rFonts w:cstheme="minorHAnsi"/>
        </w:rPr>
        <w:lastRenderedPageBreak/>
        <w:t>Prüfklasse: Pilot</w:t>
      </w:r>
      <w:bookmarkEnd w:id="106"/>
    </w:p>
    <w:p w14:paraId="580747A0" w14:textId="77777777" w:rsidR="007016AD" w:rsidRDefault="007016AD" w:rsidP="007016AD"/>
    <w:p w14:paraId="5FC26A0E" w14:textId="64F375B4" w:rsidR="007016AD" w:rsidRPr="00CB05FA" w:rsidRDefault="007016AD" w:rsidP="00065341">
      <w:pPr>
        <w:rPr>
          <w:rFonts w:cstheme="minorHAnsi"/>
        </w:rPr>
      </w:pPr>
      <w:r w:rsidRPr="00065341">
        <w:rPr>
          <w:rFonts w:asciiTheme="minorHAnsi" w:hAnsiTheme="minorHAnsi" w:cstheme="minorHAnsi"/>
        </w:rPr>
        <w:t>Im Berichtsjahr</w:t>
      </w:r>
      <w:r w:rsidR="00C5655F" w:rsidRPr="00065341">
        <w:rPr>
          <w:rFonts w:asciiTheme="minorHAnsi" w:hAnsiTheme="minorHAnsi" w:cstheme="minorHAnsi"/>
        </w:rPr>
        <w:t xml:space="preserve"> </w:t>
      </w:r>
      <w:r w:rsidRPr="00065341">
        <w:rPr>
          <w:rFonts w:asciiTheme="minorHAnsi" w:hAnsiTheme="minorHAnsi" w:cstheme="minorHAnsi"/>
        </w:rPr>
        <w:t>2025 werden keine Regeln pilotiert.</w:t>
      </w:r>
    </w:p>
    <w:p w14:paraId="6B2D3108" w14:textId="4B7C8CCD" w:rsidR="00A55B03" w:rsidRPr="008460CB" w:rsidRDefault="00A55B03">
      <w:pPr>
        <w:rPr>
          <w:rFonts w:asciiTheme="minorHAnsi" w:hAnsiTheme="minorHAnsi" w:cstheme="minorHAnsi"/>
        </w:rPr>
      </w:pPr>
    </w:p>
    <w:sectPr w:rsidR="00A55B03" w:rsidRPr="008460CB" w:rsidSect="005825EB">
      <w:headerReference w:type="even" r:id="rId12"/>
      <w:headerReference w:type="default" r:id="rId13"/>
      <w:footerReference w:type="even" r:id="rId14"/>
      <w:footerReference w:type="default" r:id="rId15"/>
      <w:footerReference w:type="first" r:id="rId16"/>
      <w:pgSz w:w="16838" w:h="11906" w:orient="landscape" w:code="9"/>
      <w:pgMar w:top="1418" w:right="1418" w:bottom="1416" w:left="1083" w:header="720" w:footer="4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AC83" w14:textId="77777777" w:rsidR="000905AF" w:rsidRDefault="000905AF">
      <w:r>
        <w:separator/>
      </w:r>
    </w:p>
  </w:endnote>
  <w:endnote w:type="continuationSeparator" w:id="0">
    <w:p w14:paraId="0CA11625" w14:textId="77777777" w:rsidR="000905AF" w:rsidRDefault="0009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792712"/>
      <w:docPartObj>
        <w:docPartGallery w:val="Page Numbers (Bottom of Page)"/>
        <w:docPartUnique/>
      </w:docPartObj>
    </w:sdtPr>
    <w:sdtEndPr>
      <w:rPr>
        <w:rFonts w:asciiTheme="minorHAnsi" w:hAnsiTheme="minorHAnsi" w:cstheme="minorHAnsi"/>
        <w:sz w:val="22"/>
        <w:szCs w:val="22"/>
      </w:rPr>
    </w:sdtEndPr>
    <w:sdtContent>
      <w:p w14:paraId="308FFFBC" w14:textId="77777777" w:rsidR="00E1170D" w:rsidRPr="003074E3" w:rsidRDefault="00E1170D" w:rsidP="00E359EC">
        <w:pPr>
          <w:pStyle w:val="Footer"/>
          <w:jc w:val="right"/>
          <w:rPr>
            <w:rFonts w:asciiTheme="minorHAnsi" w:hAnsiTheme="minorHAnsi" w:cstheme="minorHAnsi"/>
            <w:sz w:val="22"/>
            <w:szCs w:val="22"/>
          </w:rPr>
        </w:pPr>
        <w:r w:rsidRPr="003074E3">
          <w:rPr>
            <w:rFonts w:asciiTheme="minorHAnsi" w:hAnsiTheme="minorHAnsi" w:cstheme="minorHAnsi"/>
            <w:sz w:val="22"/>
            <w:szCs w:val="22"/>
          </w:rPr>
          <w:fldChar w:fldCharType="begin"/>
        </w:r>
        <w:r w:rsidRPr="003074E3">
          <w:rPr>
            <w:rFonts w:asciiTheme="minorHAnsi" w:hAnsiTheme="minorHAnsi" w:cstheme="minorHAnsi"/>
            <w:sz w:val="22"/>
            <w:szCs w:val="22"/>
          </w:rPr>
          <w:instrText>PAGE   \* MERGEFORMAT</w:instrText>
        </w:r>
        <w:r w:rsidRPr="003074E3">
          <w:rPr>
            <w:rFonts w:asciiTheme="minorHAnsi" w:hAnsiTheme="minorHAnsi" w:cstheme="minorHAnsi"/>
            <w:sz w:val="22"/>
            <w:szCs w:val="22"/>
          </w:rPr>
          <w:fldChar w:fldCharType="separate"/>
        </w:r>
        <w:r>
          <w:rPr>
            <w:rFonts w:asciiTheme="minorHAnsi" w:hAnsiTheme="minorHAnsi" w:cstheme="minorHAnsi"/>
            <w:noProof/>
            <w:sz w:val="22"/>
            <w:szCs w:val="22"/>
          </w:rPr>
          <w:t>2</w:t>
        </w:r>
        <w:r w:rsidRPr="003074E3">
          <w:rPr>
            <w:rFonts w:asciiTheme="minorHAnsi" w:hAnsiTheme="minorHAnsi" w:cs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3B48" w14:textId="77777777" w:rsidR="00E1170D" w:rsidRPr="00E64631" w:rsidRDefault="00E1170D" w:rsidP="001C2246">
    <w:pPr>
      <w:tabs>
        <w:tab w:val="center" w:pos="4536"/>
        <w:tab w:val="right" w:pos="9072"/>
      </w:tabs>
      <w:spacing w:before="120"/>
      <w:rPr>
        <w:rFonts w:asciiTheme="minorHAnsi" w:hAnsiTheme="minorHAnsi" w:cstheme="minorHAnsi"/>
        <w:sz w:val="18"/>
        <w:szCs w:val="18"/>
      </w:rPr>
    </w:pPr>
    <w:r w:rsidRPr="00E64631">
      <w:rPr>
        <w:rFonts w:asciiTheme="minorHAnsi" w:hAnsiTheme="minorHAnsi" w:cstheme="minorHAnsi"/>
        <w:sz w:val="18"/>
        <w:szCs w:val="18"/>
      </w:rPr>
      <w:t>Regelungen zum Qualitätsbericht der Krankenhäuser</w:t>
    </w:r>
    <w:r w:rsidRPr="00E64631">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E64631">
      <w:rPr>
        <w:rFonts w:asciiTheme="minorHAnsi" w:eastAsia="Calibri" w:hAnsiTheme="minorHAnsi" w:cstheme="minorHAnsi"/>
        <w:sz w:val="18"/>
        <w:szCs w:val="18"/>
        <w:lang w:eastAsia="en-US"/>
      </w:rPr>
      <w:fldChar w:fldCharType="begin"/>
    </w:r>
    <w:r w:rsidRPr="00F077BA">
      <w:rPr>
        <w:rFonts w:asciiTheme="minorHAnsi" w:eastAsia="Calibri" w:hAnsiTheme="minorHAnsi" w:cstheme="minorHAnsi"/>
        <w:sz w:val="18"/>
        <w:szCs w:val="18"/>
        <w:lang w:eastAsia="en-US"/>
      </w:rPr>
      <w:instrText>PAGE   \* MERGEFORMAT</w:instrText>
    </w:r>
    <w:r w:rsidRPr="00E64631">
      <w:rPr>
        <w:rFonts w:asciiTheme="minorHAnsi" w:eastAsia="Calibri" w:hAnsiTheme="minorHAnsi" w:cstheme="minorHAnsi"/>
        <w:sz w:val="18"/>
        <w:szCs w:val="18"/>
        <w:lang w:eastAsia="en-US"/>
      </w:rPr>
      <w:fldChar w:fldCharType="separate"/>
    </w:r>
    <w:r w:rsidR="00D23A75">
      <w:rPr>
        <w:rFonts w:asciiTheme="minorHAnsi" w:eastAsia="Calibri" w:hAnsiTheme="minorHAnsi" w:cstheme="minorHAnsi"/>
        <w:noProof/>
        <w:sz w:val="18"/>
        <w:szCs w:val="18"/>
        <w:lang w:eastAsia="en-US"/>
      </w:rPr>
      <w:t>143</w:t>
    </w:r>
    <w:r w:rsidRPr="00E64631">
      <w:rPr>
        <w:rFonts w:asciiTheme="minorHAnsi" w:eastAsia="Calibri" w:hAnsiTheme="minorHAnsi" w:cstheme="minorHAnsi"/>
        <w:sz w:val="18"/>
        <w:szCs w:val="18"/>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1483380618"/>
      <w:docPartObj>
        <w:docPartGallery w:val="Page Numbers (Bottom of Page)"/>
        <w:docPartUnique/>
      </w:docPartObj>
    </w:sdtPr>
    <w:sdtContent>
      <w:p w14:paraId="0CD7AAD3" w14:textId="77777777" w:rsidR="00E1170D" w:rsidRPr="00E64631" w:rsidRDefault="00E1170D" w:rsidP="000B0860">
        <w:pPr>
          <w:pStyle w:val="Foot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E64631">
          <w:rPr>
            <w:rFonts w:asciiTheme="minorHAnsi" w:hAnsiTheme="minorHAnsi" w:cstheme="minorHAnsi"/>
            <w:sz w:val="18"/>
            <w:szCs w:val="18"/>
          </w:rPr>
          <w:tab/>
        </w:r>
        <w:r>
          <w:rPr>
            <w:rFonts w:asciiTheme="minorHAnsi" w:hAnsiTheme="minorHAnsi" w:cstheme="minorHAnsi"/>
            <w:sz w:val="18"/>
            <w:szCs w:val="18"/>
          </w:rPr>
          <w:tab/>
        </w:r>
        <w:r w:rsidRPr="00E64631">
          <w:rPr>
            <w:rFonts w:asciiTheme="minorHAnsi" w:hAnsiTheme="minorHAnsi" w:cstheme="minorHAnsi"/>
            <w:sz w:val="18"/>
            <w:szCs w:val="18"/>
          </w:rPr>
          <w:fldChar w:fldCharType="begin"/>
        </w:r>
        <w:r w:rsidRPr="00E64631">
          <w:rPr>
            <w:rFonts w:asciiTheme="minorHAnsi" w:hAnsiTheme="minorHAnsi" w:cstheme="minorHAnsi"/>
            <w:sz w:val="18"/>
            <w:szCs w:val="18"/>
          </w:rPr>
          <w:instrText>PAGE   \* MERGEFORMAT</w:instrText>
        </w:r>
        <w:r w:rsidRPr="00E64631">
          <w:rPr>
            <w:rFonts w:asciiTheme="minorHAnsi" w:hAnsiTheme="minorHAnsi" w:cstheme="minorHAnsi"/>
            <w:sz w:val="18"/>
            <w:szCs w:val="18"/>
          </w:rPr>
          <w:fldChar w:fldCharType="separate"/>
        </w:r>
        <w:r w:rsidR="00940EB8">
          <w:rPr>
            <w:rFonts w:asciiTheme="minorHAnsi" w:hAnsiTheme="minorHAnsi" w:cstheme="minorHAnsi"/>
            <w:noProof/>
            <w:sz w:val="18"/>
            <w:szCs w:val="18"/>
          </w:rPr>
          <w:t>1</w:t>
        </w:r>
        <w:r w:rsidRPr="00E64631">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E4D4" w14:textId="77777777" w:rsidR="000905AF" w:rsidRDefault="000905AF">
      <w:r>
        <w:separator/>
      </w:r>
    </w:p>
  </w:footnote>
  <w:footnote w:type="continuationSeparator" w:id="0">
    <w:p w14:paraId="421CE3AD" w14:textId="77777777" w:rsidR="000905AF" w:rsidRDefault="0009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8D8F" w14:textId="77777777" w:rsidR="00E1170D" w:rsidRPr="003074E3" w:rsidRDefault="00E1170D">
    <w:pPr>
      <w:pStyle w:val="Header"/>
      <w:rPr>
        <w:rFonts w:asciiTheme="minorHAnsi" w:hAnsiTheme="minorHAnsi" w:cstheme="minorHAnsi"/>
        <w:sz w:val="22"/>
        <w:szCs w:val="22"/>
      </w:rPr>
    </w:pPr>
    <w:r w:rsidRPr="003074E3">
      <w:rPr>
        <w:rFonts w:asciiTheme="minorHAnsi" w:hAnsiTheme="minorHAnsi" w:cstheme="minorHAnsi"/>
        <w:sz w:val="22"/>
        <w:szCs w:val="22"/>
      </w:rPr>
      <w:t xml:space="preserve">Anhang 4 für das Berichtsjahr </w:t>
    </w:r>
    <w:r>
      <w:rPr>
        <w:rFonts w:asciiTheme="minorHAnsi" w:hAnsiTheme="minorHAnsi" w:cstheme="minorHAnsi"/>
        <w:sz w:val="22"/>
        <w:szCs w:val="22"/>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F661" w14:textId="4F180066" w:rsidR="00E1170D" w:rsidRPr="00E64631" w:rsidRDefault="00E1170D" w:rsidP="003074E3">
    <w:pPr>
      <w:pStyle w:val="Header"/>
      <w:rPr>
        <w:rFonts w:asciiTheme="minorHAnsi" w:hAnsiTheme="minorHAnsi" w:cstheme="minorHAnsi"/>
        <w:sz w:val="18"/>
        <w:szCs w:val="18"/>
      </w:rPr>
    </w:pPr>
    <w:r w:rsidRPr="00E64631">
      <w:rPr>
        <w:rFonts w:asciiTheme="minorHAnsi" w:hAnsiTheme="minorHAnsi" w:cstheme="minorHAnsi"/>
        <w:sz w:val="18"/>
        <w:szCs w:val="18"/>
      </w:rPr>
      <w:t xml:space="preserve">Anhang 4 für das Berichtsjahr </w:t>
    </w:r>
    <w:r w:rsidR="00B83E73">
      <w:rPr>
        <w:rFonts w:asciiTheme="minorHAnsi" w:hAnsiTheme="minorHAnsi" w:cstheme="minorHAnsi"/>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pStyle w:val="ListNumber"/>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1"/>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1"/>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1"/>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1"/>
      <w:lvlText w:val=""/>
      <w:lvlJc w:val="left"/>
      <w:pPr>
        <w:tabs>
          <w:tab w:val="num" w:pos="360"/>
        </w:tabs>
        <w:ind w:left="360" w:hanging="360"/>
      </w:pPr>
      <w:rPr>
        <w:rFonts w:ascii="Symbol" w:hAnsi="Symbol" w:hint="default"/>
      </w:rPr>
    </w:lvl>
  </w:abstractNum>
  <w:abstractNum w:abstractNumId="9" w15:restartNumberingAfterBreak="0">
    <w:nsid w:val="3D4671FA"/>
    <w:multiLevelType w:val="hybridMultilevel"/>
    <w:tmpl w:val="2A88FD92"/>
    <w:lvl w:ilvl="0" w:tplc="BE1E38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ED0DCA"/>
    <w:multiLevelType w:val="hybridMultilevel"/>
    <w:tmpl w:val="3F761DDA"/>
    <w:lvl w:ilvl="0" w:tplc="BC8AAA70">
      <w:numFmt w:val="bullet"/>
      <w:lvlText w:val="-"/>
      <w:lvlJc w:val="left"/>
      <w:pPr>
        <w:ind w:left="1065" w:hanging="705"/>
      </w:pPr>
      <w:rPr>
        <w:rFonts w:ascii="Calibri" w:eastAsia="Calibr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48031B"/>
    <w:multiLevelType w:val="hybridMultilevel"/>
    <w:tmpl w:val="CDE8F2EC"/>
    <w:lvl w:ilvl="0" w:tplc="83E67CB0">
      <w:start w:val="19"/>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3186443">
    <w:abstractNumId w:val="11"/>
  </w:num>
  <w:num w:numId="2" w16cid:durableId="1066027421">
    <w:abstractNumId w:val="9"/>
  </w:num>
  <w:num w:numId="3" w16cid:durableId="1466392240">
    <w:abstractNumId w:val="10"/>
  </w:num>
  <w:num w:numId="4" w16cid:durableId="1634601038">
    <w:abstractNumId w:val="8"/>
  </w:num>
  <w:num w:numId="5" w16cid:durableId="198980540">
    <w:abstractNumId w:val="6"/>
  </w:num>
  <w:num w:numId="6" w16cid:durableId="913507819">
    <w:abstractNumId w:val="5"/>
  </w:num>
  <w:num w:numId="7" w16cid:durableId="1917283595">
    <w:abstractNumId w:val="4"/>
  </w:num>
  <w:num w:numId="8" w16cid:durableId="1501508047">
    <w:abstractNumId w:val="7"/>
  </w:num>
  <w:num w:numId="9" w16cid:durableId="1494100246">
    <w:abstractNumId w:val="3"/>
  </w:num>
  <w:num w:numId="10" w16cid:durableId="787744812">
    <w:abstractNumId w:val="2"/>
  </w:num>
  <w:num w:numId="11" w16cid:durableId="989556168">
    <w:abstractNumId w:val="1"/>
  </w:num>
  <w:num w:numId="12" w16cid:durableId="1968172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8"/>
    <w:rsid w:val="00002084"/>
    <w:rsid w:val="0000536B"/>
    <w:rsid w:val="00007433"/>
    <w:rsid w:val="0001044B"/>
    <w:rsid w:val="00014D2F"/>
    <w:rsid w:val="0001700C"/>
    <w:rsid w:val="000177F9"/>
    <w:rsid w:val="00022E77"/>
    <w:rsid w:val="0002302B"/>
    <w:rsid w:val="000230A5"/>
    <w:rsid w:val="0002339A"/>
    <w:rsid w:val="000302E5"/>
    <w:rsid w:val="00030F2D"/>
    <w:rsid w:val="00031174"/>
    <w:rsid w:val="00033421"/>
    <w:rsid w:val="0003372E"/>
    <w:rsid w:val="0003395D"/>
    <w:rsid w:val="00033F3C"/>
    <w:rsid w:val="00034A79"/>
    <w:rsid w:val="00035E69"/>
    <w:rsid w:val="00037771"/>
    <w:rsid w:val="000378BB"/>
    <w:rsid w:val="0004672F"/>
    <w:rsid w:val="00047534"/>
    <w:rsid w:val="00047A06"/>
    <w:rsid w:val="00053679"/>
    <w:rsid w:val="000645C6"/>
    <w:rsid w:val="000646BF"/>
    <w:rsid w:val="00065341"/>
    <w:rsid w:val="000706C3"/>
    <w:rsid w:val="00073927"/>
    <w:rsid w:val="00073C70"/>
    <w:rsid w:val="000745D8"/>
    <w:rsid w:val="00081EB9"/>
    <w:rsid w:val="00083152"/>
    <w:rsid w:val="000861C9"/>
    <w:rsid w:val="00086469"/>
    <w:rsid w:val="00087F03"/>
    <w:rsid w:val="000905AF"/>
    <w:rsid w:val="00090B52"/>
    <w:rsid w:val="00091C52"/>
    <w:rsid w:val="0009661D"/>
    <w:rsid w:val="00096DD9"/>
    <w:rsid w:val="00096EF2"/>
    <w:rsid w:val="000A0D99"/>
    <w:rsid w:val="000A1E14"/>
    <w:rsid w:val="000A235D"/>
    <w:rsid w:val="000B0860"/>
    <w:rsid w:val="000B3B46"/>
    <w:rsid w:val="000C1A97"/>
    <w:rsid w:val="000C1D82"/>
    <w:rsid w:val="000C2D01"/>
    <w:rsid w:val="000C717C"/>
    <w:rsid w:val="000C7DD7"/>
    <w:rsid w:val="000D31A0"/>
    <w:rsid w:val="000D6238"/>
    <w:rsid w:val="000D6870"/>
    <w:rsid w:val="000D77E6"/>
    <w:rsid w:val="000D7BB8"/>
    <w:rsid w:val="000D7FF1"/>
    <w:rsid w:val="000E1F7C"/>
    <w:rsid w:val="000E71D4"/>
    <w:rsid w:val="000F02AF"/>
    <w:rsid w:val="00100364"/>
    <w:rsid w:val="00100E24"/>
    <w:rsid w:val="0010217C"/>
    <w:rsid w:val="0010266E"/>
    <w:rsid w:val="00104E5D"/>
    <w:rsid w:val="0010587D"/>
    <w:rsid w:val="00110E59"/>
    <w:rsid w:val="0011209F"/>
    <w:rsid w:val="00112BEF"/>
    <w:rsid w:val="00113F16"/>
    <w:rsid w:val="0011499F"/>
    <w:rsid w:val="00114CF3"/>
    <w:rsid w:val="00117F3B"/>
    <w:rsid w:val="001209CB"/>
    <w:rsid w:val="00121AFF"/>
    <w:rsid w:val="001221B1"/>
    <w:rsid w:val="00124304"/>
    <w:rsid w:val="00125815"/>
    <w:rsid w:val="0013165D"/>
    <w:rsid w:val="00132768"/>
    <w:rsid w:val="00133C2C"/>
    <w:rsid w:val="001356B4"/>
    <w:rsid w:val="00141B9F"/>
    <w:rsid w:val="001431E1"/>
    <w:rsid w:val="0014661D"/>
    <w:rsid w:val="001507A0"/>
    <w:rsid w:val="001509F2"/>
    <w:rsid w:val="001534FA"/>
    <w:rsid w:val="001536DE"/>
    <w:rsid w:val="00154C73"/>
    <w:rsid w:val="00154EB2"/>
    <w:rsid w:val="0015655D"/>
    <w:rsid w:val="001570F0"/>
    <w:rsid w:val="001574BB"/>
    <w:rsid w:val="00160889"/>
    <w:rsid w:val="00162160"/>
    <w:rsid w:val="00163570"/>
    <w:rsid w:val="00163930"/>
    <w:rsid w:val="001657CC"/>
    <w:rsid w:val="00165D8F"/>
    <w:rsid w:val="00166AFE"/>
    <w:rsid w:val="00171DBE"/>
    <w:rsid w:val="001734B8"/>
    <w:rsid w:val="0017522A"/>
    <w:rsid w:val="00176405"/>
    <w:rsid w:val="0017674D"/>
    <w:rsid w:val="001779ED"/>
    <w:rsid w:val="00181D7B"/>
    <w:rsid w:val="0018282C"/>
    <w:rsid w:val="001859F2"/>
    <w:rsid w:val="00185B1C"/>
    <w:rsid w:val="00185DD2"/>
    <w:rsid w:val="00187546"/>
    <w:rsid w:val="00187CAC"/>
    <w:rsid w:val="0019016F"/>
    <w:rsid w:val="00196140"/>
    <w:rsid w:val="00197A32"/>
    <w:rsid w:val="001A0F76"/>
    <w:rsid w:val="001A5C49"/>
    <w:rsid w:val="001A6E0F"/>
    <w:rsid w:val="001A73A9"/>
    <w:rsid w:val="001A7DA2"/>
    <w:rsid w:val="001B3EEA"/>
    <w:rsid w:val="001B441B"/>
    <w:rsid w:val="001B723E"/>
    <w:rsid w:val="001B7F7E"/>
    <w:rsid w:val="001C2246"/>
    <w:rsid w:val="001C4998"/>
    <w:rsid w:val="001C4EDF"/>
    <w:rsid w:val="001C732A"/>
    <w:rsid w:val="001D0733"/>
    <w:rsid w:val="001D642C"/>
    <w:rsid w:val="001D74EB"/>
    <w:rsid w:val="001E128E"/>
    <w:rsid w:val="001E21C6"/>
    <w:rsid w:val="001E224E"/>
    <w:rsid w:val="001E229B"/>
    <w:rsid w:val="001E5222"/>
    <w:rsid w:val="001E741A"/>
    <w:rsid w:val="001F1534"/>
    <w:rsid w:val="001F20F7"/>
    <w:rsid w:val="001F5232"/>
    <w:rsid w:val="001F5FC0"/>
    <w:rsid w:val="002123B7"/>
    <w:rsid w:val="0021718C"/>
    <w:rsid w:val="0021788E"/>
    <w:rsid w:val="002229B8"/>
    <w:rsid w:val="002273AE"/>
    <w:rsid w:val="002302AA"/>
    <w:rsid w:val="002306E5"/>
    <w:rsid w:val="0023252F"/>
    <w:rsid w:val="0023352E"/>
    <w:rsid w:val="00234838"/>
    <w:rsid w:val="00234B19"/>
    <w:rsid w:val="002352BE"/>
    <w:rsid w:val="00240723"/>
    <w:rsid w:val="002408C1"/>
    <w:rsid w:val="00245A5A"/>
    <w:rsid w:val="00251E0C"/>
    <w:rsid w:val="0025271A"/>
    <w:rsid w:val="00252FC2"/>
    <w:rsid w:val="0025396E"/>
    <w:rsid w:val="002553CB"/>
    <w:rsid w:val="00261F1B"/>
    <w:rsid w:val="002665BB"/>
    <w:rsid w:val="0027262A"/>
    <w:rsid w:val="00274246"/>
    <w:rsid w:val="00276CAC"/>
    <w:rsid w:val="00277061"/>
    <w:rsid w:val="0028017F"/>
    <w:rsid w:val="00281938"/>
    <w:rsid w:val="00282F3E"/>
    <w:rsid w:val="0028348C"/>
    <w:rsid w:val="002848AB"/>
    <w:rsid w:val="00286187"/>
    <w:rsid w:val="002868E7"/>
    <w:rsid w:val="00290009"/>
    <w:rsid w:val="002901A0"/>
    <w:rsid w:val="00290C84"/>
    <w:rsid w:val="002A0286"/>
    <w:rsid w:val="002A1E4F"/>
    <w:rsid w:val="002A4E96"/>
    <w:rsid w:val="002A4F2B"/>
    <w:rsid w:val="002A50CF"/>
    <w:rsid w:val="002A5463"/>
    <w:rsid w:val="002A6F68"/>
    <w:rsid w:val="002A7D4C"/>
    <w:rsid w:val="002B06B7"/>
    <w:rsid w:val="002B5284"/>
    <w:rsid w:val="002B6E0E"/>
    <w:rsid w:val="002B7224"/>
    <w:rsid w:val="002B7E21"/>
    <w:rsid w:val="002B7E28"/>
    <w:rsid w:val="002C0185"/>
    <w:rsid w:val="002C1A91"/>
    <w:rsid w:val="002C23E9"/>
    <w:rsid w:val="002C3745"/>
    <w:rsid w:val="002C4AD9"/>
    <w:rsid w:val="002C4E8D"/>
    <w:rsid w:val="002C4ECD"/>
    <w:rsid w:val="002C501C"/>
    <w:rsid w:val="002C628C"/>
    <w:rsid w:val="002C7094"/>
    <w:rsid w:val="002D1664"/>
    <w:rsid w:val="002D29D8"/>
    <w:rsid w:val="002D4FBD"/>
    <w:rsid w:val="002D7399"/>
    <w:rsid w:val="002E167B"/>
    <w:rsid w:val="002E2553"/>
    <w:rsid w:val="002E2916"/>
    <w:rsid w:val="002E4F30"/>
    <w:rsid w:val="002F057D"/>
    <w:rsid w:val="002F14DF"/>
    <w:rsid w:val="002F1FE0"/>
    <w:rsid w:val="002F3788"/>
    <w:rsid w:val="002F65E4"/>
    <w:rsid w:val="002F6B94"/>
    <w:rsid w:val="00306546"/>
    <w:rsid w:val="003074E3"/>
    <w:rsid w:val="00307983"/>
    <w:rsid w:val="0031095F"/>
    <w:rsid w:val="00311627"/>
    <w:rsid w:val="00312086"/>
    <w:rsid w:val="0031292D"/>
    <w:rsid w:val="003150A4"/>
    <w:rsid w:val="00315A59"/>
    <w:rsid w:val="00316B98"/>
    <w:rsid w:val="0031793C"/>
    <w:rsid w:val="003226B3"/>
    <w:rsid w:val="003229B8"/>
    <w:rsid w:val="00324478"/>
    <w:rsid w:val="003330B8"/>
    <w:rsid w:val="00333471"/>
    <w:rsid w:val="00334A39"/>
    <w:rsid w:val="00334BB2"/>
    <w:rsid w:val="00334F72"/>
    <w:rsid w:val="0033573C"/>
    <w:rsid w:val="00336380"/>
    <w:rsid w:val="00337015"/>
    <w:rsid w:val="00337D1E"/>
    <w:rsid w:val="00343E2D"/>
    <w:rsid w:val="003443E3"/>
    <w:rsid w:val="00344EEC"/>
    <w:rsid w:val="00345127"/>
    <w:rsid w:val="00346092"/>
    <w:rsid w:val="00346AA2"/>
    <w:rsid w:val="00350838"/>
    <w:rsid w:val="003544F6"/>
    <w:rsid w:val="00357A20"/>
    <w:rsid w:val="0036658B"/>
    <w:rsid w:val="00366C54"/>
    <w:rsid w:val="00366C59"/>
    <w:rsid w:val="00373EA6"/>
    <w:rsid w:val="003818B0"/>
    <w:rsid w:val="003837D8"/>
    <w:rsid w:val="003869D5"/>
    <w:rsid w:val="00391F7E"/>
    <w:rsid w:val="00393A41"/>
    <w:rsid w:val="00394650"/>
    <w:rsid w:val="00394E83"/>
    <w:rsid w:val="0039530E"/>
    <w:rsid w:val="00397C0C"/>
    <w:rsid w:val="003A083E"/>
    <w:rsid w:val="003A0A36"/>
    <w:rsid w:val="003A0EE5"/>
    <w:rsid w:val="003A2332"/>
    <w:rsid w:val="003A2687"/>
    <w:rsid w:val="003A28F7"/>
    <w:rsid w:val="003A2F0C"/>
    <w:rsid w:val="003A37FA"/>
    <w:rsid w:val="003B14F2"/>
    <w:rsid w:val="003B3413"/>
    <w:rsid w:val="003B3A5B"/>
    <w:rsid w:val="003B4ED2"/>
    <w:rsid w:val="003B522E"/>
    <w:rsid w:val="003C1118"/>
    <w:rsid w:val="003C12AE"/>
    <w:rsid w:val="003C4B89"/>
    <w:rsid w:val="003C5702"/>
    <w:rsid w:val="003E0B61"/>
    <w:rsid w:val="003E0E79"/>
    <w:rsid w:val="003E1587"/>
    <w:rsid w:val="003E3078"/>
    <w:rsid w:val="003E34BC"/>
    <w:rsid w:val="003E362E"/>
    <w:rsid w:val="003E4575"/>
    <w:rsid w:val="003E5FD1"/>
    <w:rsid w:val="003E7891"/>
    <w:rsid w:val="003F021B"/>
    <w:rsid w:val="003F0ED6"/>
    <w:rsid w:val="003F1710"/>
    <w:rsid w:val="003F215C"/>
    <w:rsid w:val="003F21C0"/>
    <w:rsid w:val="003F3B63"/>
    <w:rsid w:val="003F446D"/>
    <w:rsid w:val="003F5B29"/>
    <w:rsid w:val="0040043B"/>
    <w:rsid w:val="004025BC"/>
    <w:rsid w:val="00403A36"/>
    <w:rsid w:val="00407486"/>
    <w:rsid w:val="0041066A"/>
    <w:rsid w:val="00410946"/>
    <w:rsid w:val="00410FCE"/>
    <w:rsid w:val="00414617"/>
    <w:rsid w:val="00414EE9"/>
    <w:rsid w:val="004161B2"/>
    <w:rsid w:val="004201DE"/>
    <w:rsid w:val="00421A07"/>
    <w:rsid w:val="004224D3"/>
    <w:rsid w:val="00422F3B"/>
    <w:rsid w:val="004235FD"/>
    <w:rsid w:val="0042398D"/>
    <w:rsid w:val="00423E84"/>
    <w:rsid w:val="004275B2"/>
    <w:rsid w:val="00432149"/>
    <w:rsid w:val="00432A2F"/>
    <w:rsid w:val="00434378"/>
    <w:rsid w:val="00435362"/>
    <w:rsid w:val="00436154"/>
    <w:rsid w:val="004362E4"/>
    <w:rsid w:val="00436411"/>
    <w:rsid w:val="00436D1C"/>
    <w:rsid w:val="00440805"/>
    <w:rsid w:val="00441A31"/>
    <w:rsid w:val="0044358A"/>
    <w:rsid w:val="004437A8"/>
    <w:rsid w:val="00443B6B"/>
    <w:rsid w:val="00444738"/>
    <w:rsid w:val="00446337"/>
    <w:rsid w:val="00446A07"/>
    <w:rsid w:val="00446FC2"/>
    <w:rsid w:val="00447FE0"/>
    <w:rsid w:val="00451BD2"/>
    <w:rsid w:val="004531BB"/>
    <w:rsid w:val="00457450"/>
    <w:rsid w:val="00460523"/>
    <w:rsid w:val="00461AD7"/>
    <w:rsid w:val="004625FC"/>
    <w:rsid w:val="00463635"/>
    <w:rsid w:val="00467A2C"/>
    <w:rsid w:val="00467E1A"/>
    <w:rsid w:val="00470692"/>
    <w:rsid w:val="004715A4"/>
    <w:rsid w:val="00474A7A"/>
    <w:rsid w:val="0047573A"/>
    <w:rsid w:val="00481954"/>
    <w:rsid w:val="00482285"/>
    <w:rsid w:val="00482889"/>
    <w:rsid w:val="00490C4A"/>
    <w:rsid w:val="00492494"/>
    <w:rsid w:val="00493C12"/>
    <w:rsid w:val="004954E8"/>
    <w:rsid w:val="004967B0"/>
    <w:rsid w:val="00497BA9"/>
    <w:rsid w:val="00497F9F"/>
    <w:rsid w:val="004A1B49"/>
    <w:rsid w:val="004A42F8"/>
    <w:rsid w:val="004A5565"/>
    <w:rsid w:val="004A5C3F"/>
    <w:rsid w:val="004A5EC0"/>
    <w:rsid w:val="004A7597"/>
    <w:rsid w:val="004B13AD"/>
    <w:rsid w:val="004B20D9"/>
    <w:rsid w:val="004B580C"/>
    <w:rsid w:val="004C0349"/>
    <w:rsid w:val="004C088C"/>
    <w:rsid w:val="004C1D87"/>
    <w:rsid w:val="004C2C64"/>
    <w:rsid w:val="004C4026"/>
    <w:rsid w:val="004C509E"/>
    <w:rsid w:val="004C5372"/>
    <w:rsid w:val="004D02BA"/>
    <w:rsid w:val="004D1FDF"/>
    <w:rsid w:val="004D2796"/>
    <w:rsid w:val="004D4940"/>
    <w:rsid w:val="004E13F1"/>
    <w:rsid w:val="004E6E11"/>
    <w:rsid w:val="004E74C4"/>
    <w:rsid w:val="004F201E"/>
    <w:rsid w:val="004F4056"/>
    <w:rsid w:val="004F704F"/>
    <w:rsid w:val="00506DED"/>
    <w:rsid w:val="005075D5"/>
    <w:rsid w:val="005102A2"/>
    <w:rsid w:val="00510589"/>
    <w:rsid w:val="00512989"/>
    <w:rsid w:val="00515539"/>
    <w:rsid w:val="00516178"/>
    <w:rsid w:val="00516BA1"/>
    <w:rsid w:val="00522F9A"/>
    <w:rsid w:val="0052432C"/>
    <w:rsid w:val="00525909"/>
    <w:rsid w:val="00532B38"/>
    <w:rsid w:val="005368FE"/>
    <w:rsid w:val="0054029E"/>
    <w:rsid w:val="00540554"/>
    <w:rsid w:val="00542A50"/>
    <w:rsid w:val="00544D2C"/>
    <w:rsid w:val="005465EE"/>
    <w:rsid w:val="00546698"/>
    <w:rsid w:val="0054718D"/>
    <w:rsid w:val="00551DA8"/>
    <w:rsid w:val="0055220D"/>
    <w:rsid w:val="005547CE"/>
    <w:rsid w:val="00555F0F"/>
    <w:rsid w:val="00560544"/>
    <w:rsid w:val="00566AAB"/>
    <w:rsid w:val="0057342D"/>
    <w:rsid w:val="00573954"/>
    <w:rsid w:val="00576098"/>
    <w:rsid w:val="00576919"/>
    <w:rsid w:val="0057697D"/>
    <w:rsid w:val="0058118F"/>
    <w:rsid w:val="0058216C"/>
    <w:rsid w:val="005825EB"/>
    <w:rsid w:val="00582EF8"/>
    <w:rsid w:val="0058305C"/>
    <w:rsid w:val="00583389"/>
    <w:rsid w:val="005907A6"/>
    <w:rsid w:val="0059308E"/>
    <w:rsid w:val="00593441"/>
    <w:rsid w:val="005937DD"/>
    <w:rsid w:val="00593DFB"/>
    <w:rsid w:val="005941D8"/>
    <w:rsid w:val="005954E8"/>
    <w:rsid w:val="00596FF3"/>
    <w:rsid w:val="005A1548"/>
    <w:rsid w:val="005A185C"/>
    <w:rsid w:val="005A3B56"/>
    <w:rsid w:val="005A530F"/>
    <w:rsid w:val="005A629C"/>
    <w:rsid w:val="005B23CD"/>
    <w:rsid w:val="005B68E5"/>
    <w:rsid w:val="005C529D"/>
    <w:rsid w:val="005C5D01"/>
    <w:rsid w:val="005C6396"/>
    <w:rsid w:val="005D033A"/>
    <w:rsid w:val="005D07DE"/>
    <w:rsid w:val="005D2620"/>
    <w:rsid w:val="005D2C4C"/>
    <w:rsid w:val="005D31BE"/>
    <w:rsid w:val="005D4060"/>
    <w:rsid w:val="005D42AC"/>
    <w:rsid w:val="005D6930"/>
    <w:rsid w:val="005E3B7C"/>
    <w:rsid w:val="005F3123"/>
    <w:rsid w:val="005F42DB"/>
    <w:rsid w:val="005F4775"/>
    <w:rsid w:val="005F5793"/>
    <w:rsid w:val="005F6071"/>
    <w:rsid w:val="005F6B38"/>
    <w:rsid w:val="00604F8F"/>
    <w:rsid w:val="006122AC"/>
    <w:rsid w:val="006130FB"/>
    <w:rsid w:val="006158EC"/>
    <w:rsid w:val="00616F2A"/>
    <w:rsid w:val="00620229"/>
    <w:rsid w:val="00621BAA"/>
    <w:rsid w:val="00622DA5"/>
    <w:rsid w:val="0062303E"/>
    <w:rsid w:val="006276E3"/>
    <w:rsid w:val="00630280"/>
    <w:rsid w:val="00630AD1"/>
    <w:rsid w:val="006313A7"/>
    <w:rsid w:val="006351C2"/>
    <w:rsid w:val="006351F0"/>
    <w:rsid w:val="0063635B"/>
    <w:rsid w:val="00640AE3"/>
    <w:rsid w:val="00644E40"/>
    <w:rsid w:val="00646A48"/>
    <w:rsid w:val="00647327"/>
    <w:rsid w:val="00650D63"/>
    <w:rsid w:val="0065106D"/>
    <w:rsid w:val="006527F6"/>
    <w:rsid w:val="006529D9"/>
    <w:rsid w:val="00653F56"/>
    <w:rsid w:val="006569EC"/>
    <w:rsid w:val="00657C00"/>
    <w:rsid w:val="00664A15"/>
    <w:rsid w:val="00664AFE"/>
    <w:rsid w:val="00665A4E"/>
    <w:rsid w:val="006702E2"/>
    <w:rsid w:val="006730C0"/>
    <w:rsid w:val="0067506E"/>
    <w:rsid w:val="00675F9E"/>
    <w:rsid w:val="006812C8"/>
    <w:rsid w:val="006823B6"/>
    <w:rsid w:val="00690256"/>
    <w:rsid w:val="00690394"/>
    <w:rsid w:val="0069088A"/>
    <w:rsid w:val="00691873"/>
    <w:rsid w:val="00692102"/>
    <w:rsid w:val="00692880"/>
    <w:rsid w:val="00693159"/>
    <w:rsid w:val="006969D7"/>
    <w:rsid w:val="00696CF1"/>
    <w:rsid w:val="00697731"/>
    <w:rsid w:val="006A22B9"/>
    <w:rsid w:val="006A49AF"/>
    <w:rsid w:val="006A6808"/>
    <w:rsid w:val="006A6908"/>
    <w:rsid w:val="006B1525"/>
    <w:rsid w:val="006B1E8A"/>
    <w:rsid w:val="006B3CD8"/>
    <w:rsid w:val="006B7A85"/>
    <w:rsid w:val="006B7F36"/>
    <w:rsid w:val="006C3FF2"/>
    <w:rsid w:val="006C46DA"/>
    <w:rsid w:val="006C55C9"/>
    <w:rsid w:val="006C688C"/>
    <w:rsid w:val="006D32F2"/>
    <w:rsid w:val="006D35E2"/>
    <w:rsid w:val="006D410A"/>
    <w:rsid w:val="006D54F0"/>
    <w:rsid w:val="006D7D60"/>
    <w:rsid w:val="006E050A"/>
    <w:rsid w:val="006E209D"/>
    <w:rsid w:val="006E2FF2"/>
    <w:rsid w:val="006E4E91"/>
    <w:rsid w:val="006E4FDA"/>
    <w:rsid w:val="006E73E8"/>
    <w:rsid w:val="006F0064"/>
    <w:rsid w:val="006F23F5"/>
    <w:rsid w:val="006F2CE9"/>
    <w:rsid w:val="006F5282"/>
    <w:rsid w:val="006F556E"/>
    <w:rsid w:val="006F7519"/>
    <w:rsid w:val="007014B7"/>
    <w:rsid w:val="007016AD"/>
    <w:rsid w:val="007100CC"/>
    <w:rsid w:val="007101BF"/>
    <w:rsid w:val="007104D5"/>
    <w:rsid w:val="007106FB"/>
    <w:rsid w:val="007129DA"/>
    <w:rsid w:val="0071319E"/>
    <w:rsid w:val="0071533D"/>
    <w:rsid w:val="00717518"/>
    <w:rsid w:val="00721FEA"/>
    <w:rsid w:val="00722224"/>
    <w:rsid w:val="007241D2"/>
    <w:rsid w:val="00725580"/>
    <w:rsid w:val="00730F2D"/>
    <w:rsid w:val="00731EC2"/>
    <w:rsid w:val="00732857"/>
    <w:rsid w:val="00735096"/>
    <w:rsid w:val="0074023C"/>
    <w:rsid w:val="00741ABC"/>
    <w:rsid w:val="007431BD"/>
    <w:rsid w:val="007449DF"/>
    <w:rsid w:val="00745314"/>
    <w:rsid w:val="00746597"/>
    <w:rsid w:val="0075030A"/>
    <w:rsid w:val="007506AF"/>
    <w:rsid w:val="0075327C"/>
    <w:rsid w:val="00754B87"/>
    <w:rsid w:val="00754DAF"/>
    <w:rsid w:val="00762D3B"/>
    <w:rsid w:val="00767A08"/>
    <w:rsid w:val="00771CFE"/>
    <w:rsid w:val="00776F00"/>
    <w:rsid w:val="007777A4"/>
    <w:rsid w:val="0078062F"/>
    <w:rsid w:val="00780860"/>
    <w:rsid w:val="00780968"/>
    <w:rsid w:val="0078251B"/>
    <w:rsid w:val="00783E4F"/>
    <w:rsid w:val="0078656D"/>
    <w:rsid w:val="007876F4"/>
    <w:rsid w:val="00791079"/>
    <w:rsid w:val="00794453"/>
    <w:rsid w:val="00794D47"/>
    <w:rsid w:val="007A0197"/>
    <w:rsid w:val="007A3789"/>
    <w:rsid w:val="007A62D1"/>
    <w:rsid w:val="007B14CE"/>
    <w:rsid w:val="007C0AA8"/>
    <w:rsid w:val="007D13EE"/>
    <w:rsid w:val="007D30C1"/>
    <w:rsid w:val="007E0034"/>
    <w:rsid w:val="007E01D0"/>
    <w:rsid w:val="007E2669"/>
    <w:rsid w:val="007E688D"/>
    <w:rsid w:val="007E6912"/>
    <w:rsid w:val="007E6E13"/>
    <w:rsid w:val="007E70A3"/>
    <w:rsid w:val="007F0504"/>
    <w:rsid w:val="007F1F67"/>
    <w:rsid w:val="007F348D"/>
    <w:rsid w:val="007F4B3C"/>
    <w:rsid w:val="007F6143"/>
    <w:rsid w:val="007F7668"/>
    <w:rsid w:val="007F790A"/>
    <w:rsid w:val="00800AEB"/>
    <w:rsid w:val="008051E9"/>
    <w:rsid w:val="00815329"/>
    <w:rsid w:val="00820C85"/>
    <w:rsid w:val="008217C1"/>
    <w:rsid w:val="0082242E"/>
    <w:rsid w:val="008229AD"/>
    <w:rsid w:val="0082370E"/>
    <w:rsid w:val="00824ABF"/>
    <w:rsid w:val="00831C3F"/>
    <w:rsid w:val="008329A5"/>
    <w:rsid w:val="0083333E"/>
    <w:rsid w:val="008336EA"/>
    <w:rsid w:val="00834FD2"/>
    <w:rsid w:val="008408AB"/>
    <w:rsid w:val="00841F5B"/>
    <w:rsid w:val="008460CB"/>
    <w:rsid w:val="008473ED"/>
    <w:rsid w:val="008476E2"/>
    <w:rsid w:val="008508E1"/>
    <w:rsid w:val="008515EE"/>
    <w:rsid w:val="00852B20"/>
    <w:rsid w:val="00853AC4"/>
    <w:rsid w:val="008563D0"/>
    <w:rsid w:val="00856BC8"/>
    <w:rsid w:val="00856F51"/>
    <w:rsid w:val="008655B3"/>
    <w:rsid w:val="008655B9"/>
    <w:rsid w:val="00866B46"/>
    <w:rsid w:val="00870B53"/>
    <w:rsid w:val="00871119"/>
    <w:rsid w:val="0087297E"/>
    <w:rsid w:val="00872B77"/>
    <w:rsid w:val="008733E3"/>
    <w:rsid w:val="00880F6D"/>
    <w:rsid w:val="008851F0"/>
    <w:rsid w:val="00892FB1"/>
    <w:rsid w:val="008A09C6"/>
    <w:rsid w:val="008A126E"/>
    <w:rsid w:val="008A295A"/>
    <w:rsid w:val="008A3823"/>
    <w:rsid w:val="008A6A2A"/>
    <w:rsid w:val="008B0D3D"/>
    <w:rsid w:val="008B220A"/>
    <w:rsid w:val="008B49B1"/>
    <w:rsid w:val="008B6379"/>
    <w:rsid w:val="008B7D4D"/>
    <w:rsid w:val="008C0380"/>
    <w:rsid w:val="008C273C"/>
    <w:rsid w:val="008C559C"/>
    <w:rsid w:val="008C5A28"/>
    <w:rsid w:val="008C69D0"/>
    <w:rsid w:val="008D25AC"/>
    <w:rsid w:val="008D2A1C"/>
    <w:rsid w:val="008D32EF"/>
    <w:rsid w:val="008D42D9"/>
    <w:rsid w:val="008D6559"/>
    <w:rsid w:val="008D709A"/>
    <w:rsid w:val="008E08B2"/>
    <w:rsid w:val="008E1AF4"/>
    <w:rsid w:val="008E2519"/>
    <w:rsid w:val="008E2857"/>
    <w:rsid w:val="008E5C03"/>
    <w:rsid w:val="008F125A"/>
    <w:rsid w:val="008F1294"/>
    <w:rsid w:val="008F4AC1"/>
    <w:rsid w:val="008F55D5"/>
    <w:rsid w:val="008F5E5D"/>
    <w:rsid w:val="008F674A"/>
    <w:rsid w:val="009005F7"/>
    <w:rsid w:val="00905E67"/>
    <w:rsid w:val="00905F59"/>
    <w:rsid w:val="00906A6A"/>
    <w:rsid w:val="00917F12"/>
    <w:rsid w:val="00921C8C"/>
    <w:rsid w:val="00922589"/>
    <w:rsid w:val="00923563"/>
    <w:rsid w:val="00923B62"/>
    <w:rsid w:val="0092468C"/>
    <w:rsid w:val="009251A1"/>
    <w:rsid w:val="00926BDA"/>
    <w:rsid w:val="00931250"/>
    <w:rsid w:val="00931276"/>
    <w:rsid w:val="00931B52"/>
    <w:rsid w:val="0093560A"/>
    <w:rsid w:val="00940EB8"/>
    <w:rsid w:val="00941EBA"/>
    <w:rsid w:val="0094221E"/>
    <w:rsid w:val="00943C11"/>
    <w:rsid w:val="00943DB4"/>
    <w:rsid w:val="00944973"/>
    <w:rsid w:val="00945DE5"/>
    <w:rsid w:val="00947B88"/>
    <w:rsid w:val="00950A28"/>
    <w:rsid w:val="00951277"/>
    <w:rsid w:val="00956065"/>
    <w:rsid w:val="0096105E"/>
    <w:rsid w:val="0096173A"/>
    <w:rsid w:val="009619BB"/>
    <w:rsid w:val="00965A30"/>
    <w:rsid w:val="009661F7"/>
    <w:rsid w:val="00967028"/>
    <w:rsid w:val="00973DDB"/>
    <w:rsid w:val="009757A6"/>
    <w:rsid w:val="009768F5"/>
    <w:rsid w:val="009815DB"/>
    <w:rsid w:val="00984AB5"/>
    <w:rsid w:val="00986C18"/>
    <w:rsid w:val="00986C42"/>
    <w:rsid w:val="00990041"/>
    <w:rsid w:val="0099118A"/>
    <w:rsid w:val="00995793"/>
    <w:rsid w:val="009957C8"/>
    <w:rsid w:val="009A21E0"/>
    <w:rsid w:val="009A27E1"/>
    <w:rsid w:val="009A53DE"/>
    <w:rsid w:val="009B364C"/>
    <w:rsid w:val="009C485F"/>
    <w:rsid w:val="009C7F2B"/>
    <w:rsid w:val="009D1E28"/>
    <w:rsid w:val="009D741C"/>
    <w:rsid w:val="009D7D76"/>
    <w:rsid w:val="009E122F"/>
    <w:rsid w:val="009E2AA9"/>
    <w:rsid w:val="009E355B"/>
    <w:rsid w:val="009E3E2B"/>
    <w:rsid w:val="009E452F"/>
    <w:rsid w:val="009F1107"/>
    <w:rsid w:val="009F12DF"/>
    <w:rsid w:val="009F1A32"/>
    <w:rsid w:val="009F696F"/>
    <w:rsid w:val="009F7507"/>
    <w:rsid w:val="009F7AAC"/>
    <w:rsid w:val="00A00C83"/>
    <w:rsid w:val="00A03B96"/>
    <w:rsid w:val="00A07228"/>
    <w:rsid w:val="00A10186"/>
    <w:rsid w:val="00A10207"/>
    <w:rsid w:val="00A13CA4"/>
    <w:rsid w:val="00A146DF"/>
    <w:rsid w:val="00A159D1"/>
    <w:rsid w:val="00A207C2"/>
    <w:rsid w:val="00A23D14"/>
    <w:rsid w:val="00A261E0"/>
    <w:rsid w:val="00A2753B"/>
    <w:rsid w:val="00A317C4"/>
    <w:rsid w:val="00A36647"/>
    <w:rsid w:val="00A478F5"/>
    <w:rsid w:val="00A501C9"/>
    <w:rsid w:val="00A52147"/>
    <w:rsid w:val="00A52889"/>
    <w:rsid w:val="00A55B03"/>
    <w:rsid w:val="00A5644C"/>
    <w:rsid w:val="00A577CC"/>
    <w:rsid w:val="00A57BE1"/>
    <w:rsid w:val="00A57CFC"/>
    <w:rsid w:val="00A63130"/>
    <w:rsid w:val="00A67DBA"/>
    <w:rsid w:val="00A77720"/>
    <w:rsid w:val="00A811FC"/>
    <w:rsid w:val="00A8198E"/>
    <w:rsid w:val="00A81D03"/>
    <w:rsid w:val="00A828C5"/>
    <w:rsid w:val="00A84BFF"/>
    <w:rsid w:val="00A90088"/>
    <w:rsid w:val="00A934C4"/>
    <w:rsid w:val="00A94159"/>
    <w:rsid w:val="00A95306"/>
    <w:rsid w:val="00A957A8"/>
    <w:rsid w:val="00A95C78"/>
    <w:rsid w:val="00A96169"/>
    <w:rsid w:val="00A961AB"/>
    <w:rsid w:val="00A97CB3"/>
    <w:rsid w:val="00AA446E"/>
    <w:rsid w:val="00AA488F"/>
    <w:rsid w:val="00AA57CB"/>
    <w:rsid w:val="00AA59F7"/>
    <w:rsid w:val="00AA6F6A"/>
    <w:rsid w:val="00AB30A2"/>
    <w:rsid w:val="00AB4FF8"/>
    <w:rsid w:val="00AB50FD"/>
    <w:rsid w:val="00AC1015"/>
    <w:rsid w:val="00AC3906"/>
    <w:rsid w:val="00AC5B32"/>
    <w:rsid w:val="00AC6239"/>
    <w:rsid w:val="00AC6C8B"/>
    <w:rsid w:val="00AD2570"/>
    <w:rsid w:val="00AD29EF"/>
    <w:rsid w:val="00AD4647"/>
    <w:rsid w:val="00AD486D"/>
    <w:rsid w:val="00AD5F6D"/>
    <w:rsid w:val="00AE30DA"/>
    <w:rsid w:val="00AE6083"/>
    <w:rsid w:val="00AE63DE"/>
    <w:rsid w:val="00AE6BE7"/>
    <w:rsid w:val="00AF16FC"/>
    <w:rsid w:val="00AF41F1"/>
    <w:rsid w:val="00AF5254"/>
    <w:rsid w:val="00AF5261"/>
    <w:rsid w:val="00AF5E63"/>
    <w:rsid w:val="00B0113D"/>
    <w:rsid w:val="00B047B3"/>
    <w:rsid w:val="00B04D52"/>
    <w:rsid w:val="00B05F4A"/>
    <w:rsid w:val="00B065C7"/>
    <w:rsid w:val="00B079C0"/>
    <w:rsid w:val="00B07A04"/>
    <w:rsid w:val="00B07DDC"/>
    <w:rsid w:val="00B10D70"/>
    <w:rsid w:val="00B118ED"/>
    <w:rsid w:val="00B11FF1"/>
    <w:rsid w:val="00B13F21"/>
    <w:rsid w:val="00B203C5"/>
    <w:rsid w:val="00B21FC8"/>
    <w:rsid w:val="00B2290D"/>
    <w:rsid w:val="00B22C8B"/>
    <w:rsid w:val="00B23174"/>
    <w:rsid w:val="00B252C4"/>
    <w:rsid w:val="00B266CE"/>
    <w:rsid w:val="00B322D0"/>
    <w:rsid w:val="00B342D2"/>
    <w:rsid w:val="00B36F79"/>
    <w:rsid w:val="00B373E6"/>
    <w:rsid w:val="00B43B0D"/>
    <w:rsid w:val="00B455A5"/>
    <w:rsid w:val="00B50ED9"/>
    <w:rsid w:val="00B5143C"/>
    <w:rsid w:val="00B53A57"/>
    <w:rsid w:val="00B54540"/>
    <w:rsid w:val="00B558A7"/>
    <w:rsid w:val="00B60B5F"/>
    <w:rsid w:val="00B61F99"/>
    <w:rsid w:val="00B62A90"/>
    <w:rsid w:val="00B6364B"/>
    <w:rsid w:val="00B65CDF"/>
    <w:rsid w:val="00B670CD"/>
    <w:rsid w:val="00B70961"/>
    <w:rsid w:val="00B71E95"/>
    <w:rsid w:val="00B720D0"/>
    <w:rsid w:val="00B7238C"/>
    <w:rsid w:val="00B73DAF"/>
    <w:rsid w:val="00B74E51"/>
    <w:rsid w:val="00B8024B"/>
    <w:rsid w:val="00B83BB5"/>
    <w:rsid w:val="00B83E73"/>
    <w:rsid w:val="00B84A15"/>
    <w:rsid w:val="00B85999"/>
    <w:rsid w:val="00B86614"/>
    <w:rsid w:val="00B86C3B"/>
    <w:rsid w:val="00B93095"/>
    <w:rsid w:val="00B94AC9"/>
    <w:rsid w:val="00B970C7"/>
    <w:rsid w:val="00B97E2F"/>
    <w:rsid w:val="00BA04D7"/>
    <w:rsid w:val="00BA3191"/>
    <w:rsid w:val="00BA3A3E"/>
    <w:rsid w:val="00BA7925"/>
    <w:rsid w:val="00BB5CB5"/>
    <w:rsid w:val="00BB7920"/>
    <w:rsid w:val="00BC0FFF"/>
    <w:rsid w:val="00BC44D0"/>
    <w:rsid w:val="00BD0AC7"/>
    <w:rsid w:val="00BD1FA1"/>
    <w:rsid w:val="00BD26B7"/>
    <w:rsid w:val="00BD31E8"/>
    <w:rsid w:val="00BD3786"/>
    <w:rsid w:val="00BD5823"/>
    <w:rsid w:val="00BD58E1"/>
    <w:rsid w:val="00BE167F"/>
    <w:rsid w:val="00BE16CC"/>
    <w:rsid w:val="00BE462E"/>
    <w:rsid w:val="00BE4C98"/>
    <w:rsid w:val="00BF029D"/>
    <w:rsid w:val="00BF3B78"/>
    <w:rsid w:val="00BF40EB"/>
    <w:rsid w:val="00BF4BC4"/>
    <w:rsid w:val="00C01577"/>
    <w:rsid w:val="00C02FEB"/>
    <w:rsid w:val="00C048EE"/>
    <w:rsid w:val="00C05C45"/>
    <w:rsid w:val="00C11164"/>
    <w:rsid w:val="00C1225D"/>
    <w:rsid w:val="00C12F5E"/>
    <w:rsid w:val="00C169B4"/>
    <w:rsid w:val="00C17A40"/>
    <w:rsid w:val="00C20876"/>
    <w:rsid w:val="00C2333B"/>
    <w:rsid w:val="00C24F45"/>
    <w:rsid w:val="00C26114"/>
    <w:rsid w:val="00C27072"/>
    <w:rsid w:val="00C30165"/>
    <w:rsid w:val="00C400C9"/>
    <w:rsid w:val="00C40F6F"/>
    <w:rsid w:val="00C433B2"/>
    <w:rsid w:val="00C43DE9"/>
    <w:rsid w:val="00C445C1"/>
    <w:rsid w:val="00C4583A"/>
    <w:rsid w:val="00C45936"/>
    <w:rsid w:val="00C45BCE"/>
    <w:rsid w:val="00C4717D"/>
    <w:rsid w:val="00C47B62"/>
    <w:rsid w:val="00C500E1"/>
    <w:rsid w:val="00C504E0"/>
    <w:rsid w:val="00C5129D"/>
    <w:rsid w:val="00C52238"/>
    <w:rsid w:val="00C532B9"/>
    <w:rsid w:val="00C53B7B"/>
    <w:rsid w:val="00C545C0"/>
    <w:rsid w:val="00C559A8"/>
    <w:rsid w:val="00C56424"/>
    <w:rsid w:val="00C5655F"/>
    <w:rsid w:val="00C60CB1"/>
    <w:rsid w:val="00C61259"/>
    <w:rsid w:val="00C63CA1"/>
    <w:rsid w:val="00C65046"/>
    <w:rsid w:val="00C66164"/>
    <w:rsid w:val="00C66E75"/>
    <w:rsid w:val="00C67A8B"/>
    <w:rsid w:val="00C70FE4"/>
    <w:rsid w:val="00C73504"/>
    <w:rsid w:val="00C73D4D"/>
    <w:rsid w:val="00C755B3"/>
    <w:rsid w:val="00C76EDA"/>
    <w:rsid w:val="00C818C6"/>
    <w:rsid w:val="00C844A0"/>
    <w:rsid w:val="00C86182"/>
    <w:rsid w:val="00C901CF"/>
    <w:rsid w:val="00C91069"/>
    <w:rsid w:val="00C91E77"/>
    <w:rsid w:val="00C92146"/>
    <w:rsid w:val="00CA07AE"/>
    <w:rsid w:val="00CA33C7"/>
    <w:rsid w:val="00CA5927"/>
    <w:rsid w:val="00CA6A12"/>
    <w:rsid w:val="00CA7997"/>
    <w:rsid w:val="00CB02B7"/>
    <w:rsid w:val="00CB05FA"/>
    <w:rsid w:val="00CB0B17"/>
    <w:rsid w:val="00CC39E0"/>
    <w:rsid w:val="00CC43C6"/>
    <w:rsid w:val="00CC4B2F"/>
    <w:rsid w:val="00CC5D1D"/>
    <w:rsid w:val="00CD0424"/>
    <w:rsid w:val="00CD5F26"/>
    <w:rsid w:val="00CD6591"/>
    <w:rsid w:val="00CE1357"/>
    <w:rsid w:val="00CE69F4"/>
    <w:rsid w:val="00CF1915"/>
    <w:rsid w:val="00CF2EB1"/>
    <w:rsid w:val="00CF7C54"/>
    <w:rsid w:val="00D00284"/>
    <w:rsid w:val="00D0098F"/>
    <w:rsid w:val="00D029A3"/>
    <w:rsid w:val="00D10684"/>
    <w:rsid w:val="00D10AED"/>
    <w:rsid w:val="00D10D93"/>
    <w:rsid w:val="00D11229"/>
    <w:rsid w:val="00D13769"/>
    <w:rsid w:val="00D13D65"/>
    <w:rsid w:val="00D146D2"/>
    <w:rsid w:val="00D148FF"/>
    <w:rsid w:val="00D23A75"/>
    <w:rsid w:val="00D314FB"/>
    <w:rsid w:val="00D32F08"/>
    <w:rsid w:val="00D405E7"/>
    <w:rsid w:val="00D41177"/>
    <w:rsid w:val="00D43F93"/>
    <w:rsid w:val="00D51C38"/>
    <w:rsid w:val="00D52079"/>
    <w:rsid w:val="00D52504"/>
    <w:rsid w:val="00D55996"/>
    <w:rsid w:val="00D56F25"/>
    <w:rsid w:val="00D619EB"/>
    <w:rsid w:val="00D6282C"/>
    <w:rsid w:val="00D63823"/>
    <w:rsid w:val="00D641FF"/>
    <w:rsid w:val="00D655C9"/>
    <w:rsid w:val="00D65D81"/>
    <w:rsid w:val="00D66CCF"/>
    <w:rsid w:val="00D707CC"/>
    <w:rsid w:val="00D73426"/>
    <w:rsid w:val="00D778D0"/>
    <w:rsid w:val="00D800D6"/>
    <w:rsid w:val="00D80137"/>
    <w:rsid w:val="00D80C0F"/>
    <w:rsid w:val="00D81232"/>
    <w:rsid w:val="00D81262"/>
    <w:rsid w:val="00D820C7"/>
    <w:rsid w:val="00D821D5"/>
    <w:rsid w:val="00D82262"/>
    <w:rsid w:val="00D8282C"/>
    <w:rsid w:val="00D87A23"/>
    <w:rsid w:val="00D914E7"/>
    <w:rsid w:val="00D92A32"/>
    <w:rsid w:val="00D94418"/>
    <w:rsid w:val="00D948FF"/>
    <w:rsid w:val="00D9498C"/>
    <w:rsid w:val="00D96E83"/>
    <w:rsid w:val="00DA0D41"/>
    <w:rsid w:val="00DA1AFE"/>
    <w:rsid w:val="00DA5173"/>
    <w:rsid w:val="00DA6FE7"/>
    <w:rsid w:val="00DA7233"/>
    <w:rsid w:val="00DB0646"/>
    <w:rsid w:val="00DB1B28"/>
    <w:rsid w:val="00DB47DA"/>
    <w:rsid w:val="00DB4D1C"/>
    <w:rsid w:val="00DB4EB1"/>
    <w:rsid w:val="00DB6E1B"/>
    <w:rsid w:val="00DB722F"/>
    <w:rsid w:val="00DB7940"/>
    <w:rsid w:val="00DC0B97"/>
    <w:rsid w:val="00DC1930"/>
    <w:rsid w:val="00DC1FDA"/>
    <w:rsid w:val="00DD07C3"/>
    <w:rsid w:val="00DD6106"/>
    <w:rsid w:val="00DE1DAA"/>
    <w:rsid w:val="00DE4C28"/>
    <w:rsid w:val="00DE55B7"/>
    <w:rsid w:val="00DE5736"/>
    <w:rsid w:val="00DE7435"/>
    <w:rsid w:val="00DF00FD"/>
    <w:rsid w:val="00DF0608"/>
    <w:rsid w:val="00DF0824"/>
    <w:rsid w:val="00DF32A9"/>
    <w:rsid w:val="00DF3DB1"/>
    <w:rsid w:val="00E02BAC"/>
    <w:rsid w:val="00E057D4"/>
    <w:rsid w:val="00E061A6"/>
    <w:rsid w:val="00E07BFC"/>
    <w:rsid w:val="00E1170D"/>
    <w:rsid w:val="00E13275"/>
    <w:rsid w:val="00E13286"/>
    <w:rsid w:val="00E17F01"/>
    <w:rsid w:val="00E212A3"/>
    <w:rsid w:val="00E2167F"/>
    <w:rsid w:val="00E224B1"/>
    <w:rsid w:val="00E234AF"/>
    <w:rsid w:val="00E24166"/>
    <w:rsid w:val="00E24C51"/>
    <w:rsid w:val="00E271DF"/>
    <w:rsid w:val="00E27337"/>
    <w:rsid w:val="00E3549A"/>
    <w:rsid w:val="00E35616"/>
    <w:rsid w:val="00E35790"/>
    <w:rsid w:val="00E359EC"/>
    <w:rsid w:val="00E367D2"/>
    <w:rsid w:val="00E40C63"/>
    <w:rsid w:val="00E42D46"/>
    <w:rsid w:val="00E51B12"/>
    <w:rsid w:val="00E52FF8"/>
    <w:rsid w:val="00E53497"/>
    <w:rsid w:val="00E55C48"/>
    <w:rsid w:val="00E56AB1"/>
    <w:rsid w:val="00E61DED"/>
    <w:rsid w:val="00E62CE9"/>
    <w:rsid w:val="00E63142"/>
    <w:rsid w:val="00E64631"/>
    <w:rsid w:val="00E6487C"/>
    <w:rsid w:val="00E66154"/>
    <w:rsid w:val="00E71682"/>
    <w:rsid w:val="00E722BC"/>
    <w:rsid w:val="00E73729"/>
    <w:rsid w:val="00E73B50"/>
    <w:rsid w:val="00E7506A"/>
    <w:rsid w:val="00E75692"/>
    <w:rsid w:val="00E807A3"/>
    <w:rsid w:val="00E80BAE"/>
    <w:rsid w:val="00E86C76"/>
    <w:rsid w:val="00E87159"/>
    <w:rsid w:val="00E90344"/>
    <w:rsid w:val="00E94191"/>
    <w:rsid w:val="00E943E5"/>
    <w:rsid w:val="00E94E22"/>
    <w:rsid w:val="00E95094"/>
    <w:rsid w:val="00E951AA"/>
    <w:rsid w:val="00E96ED9"/>
    <w:rsid w:val="00E976C7"/>
    <w:rsid w:val="00EA140A"/>
    <w:rsid w:val="00EA2B51"/>
    <w:rsid w:val="00EA32F5"/>
    <w:rsid w:val="00EA7587"/>
    <w:rsid w:val="00EB3125"/>
    <w:rsid w:val="00EB4EE3"/>
    <w:rsid w:val="00EB56D3"/>
    <w:rsid w:val="00EB78BC"/>
    <w:rsid w:val="00EC0EB7"/>
    <w:rsid w:val="00EC2AE6"/>
    <w:rsid w:val="00EC2CB6"/>
    <w:rsid w:val="00EC40FD"/>
    <w:rsid w:val="00EC4A92"/>
    <w:rsid w:val="00ED2231"/>
    <w:rsid w:val="00ED3AEA"/>
    <w:rsid w:val="00ED4475"/>
    <w:rsid w:val="00ED50DD"/>
    <w:rsid w:val="00ED62F0"/>
    <w:rsid w:val="00ED6554"/>
    <w:rsid w:val="00ED7503"/>
    <w:rsid w:val="00EE1351"/>
    <w:rsid w:val="00EE1781"/>
    <w:rsid w:val="00EE570A"/>
    <w:rsid w:val="00EE6BBC"/>
    <w:rsid w:val="00EE7359"/>
    <w:rsid w:val="00EF3991"/>
    <w:rsid w:val="00EF3DE3"/>
    <w:rsid w:val="00EF6B53"/>
    <w:rsid w:val="00F02B9B"/>
    <w:rsid w:val="00F031B4"/>
    <w:rsid w:val="00F03F11"/>
    <w:rsid w:val="00F077BA"/>
    <w:rsid w:val="00F10717"/>
    <w:rsid w:val="00F14CC3"/>
    <w:rsid w:val="00F15D85"/>
    <w:rsid w:val="00F17B3A"/>
    <w:rsid w:val="00F2699B"/>
    <w:rsid w:val="00F31393"/>
    <w:rsid w:val="00F33635"/>
    <w:rsid w:val="00F344B0"/>
    <w:rsid w:val="00F35781"/>
    <w:rsid w:val="00F36BC7"/>
    <w:rsid w:val="00F36D27"/>
    <w:rsid w:val="00F417D1"/>
    <w:rsid w:val="00F41838"/>
    <w:rsid w:val="00F41B1D"/>
    <w:rsid w:val="00F42E17"/>
    <w:rsid w:val="00F449BB"/>
    <w:rsid w:val="00F4612C"/>
    <w:rsid w:val="00F465AC"/>
    <w:rsid w:val="00F52492"/>
    <w:rsid w:val="00F57596"/>
    <w:rsid w:val="00F57CC4"/>
    <w:rsid w:val="00F602D0"/>
    <w:rsid w:val="00F64DD1"/>
    <w:rsid w:val="00F65202"/>
    <w:rsid w:val="00F65E26"/>
    <w:rsid w:val="00F66AFE"/>
    <w:rsid w:val="00F67019"/>
    <w:rsid w:val="00F70F91"/>
    <w:rsid w:val="00F71B3C"/>
    <w:rsid w:val="00F73647"/>
    <w:rsid w:val="00F73BD4"/>
    <w:rsid w:val="00F774F9"/>
    <w:rsid w:val="00F77C84"/>
    <w:rsid w:val="00F81F67"/>
    <w:rsid w:val="00F81FF3"/>
    <w:rsid w:val="00F84C4F"/>
    <w:rsid w:val="00F90082"/>
    <w:rsid w:val="00F90F48"/>
    <w:rsid w:val="00F921BD"/>
    <w:rsid w:val="00F93BD8"/>
    <w:rsid w:val="00F93BF1"/>
    <w:rsid w:val="00F9435C"/>
    <w:rsid w:val="00F95AE4"/>
    <w:rsid w:val="00F96ED7"/>
    <w:rsid w:val="00F96F5E"/>
    <w:rsid w:val="00F97B73"/>
    <w:rsid w:val="00FA0A12"/>
    <w:rsid w:val="00FA0C29"/>
    <w:rsid w:val="00FA0D96"/>
    <w:rsid w:val="00FA1C33"/>
    <w:rsid w:val="00FA1ED1"/>
    <w:rsid w:val="00FA2F5A"/>
    <w:rsid w:val="00FA38E4"/>
    <w:rsid w:val="00FA4B45"/>
    <w:rsid w:val="00FA564A"/>
    <w:rsid w:val="00FA6CB7"/>
    <w:rsid w:val="00FA7B6B"/>
    <w:rsid w:val="00FB1262"/>
    <w:rsid w:val="00FB1F1A"/>
    <w:rsid w:val="00FB3238"/>
    <w:rsid w:val="00FC52F2"/>
    <w:rsid w:val="00FC7B83"/>
    <w:rsid w:val="00FD0F0B"/>
    <w:rsid w:val="00FD3E54"/>
    <w:rsid w:val="00FD6EC6"/>
    <w:rsid w:val="00FD7CFB"/>
    <w:rsid w:val="00FE0427"/>
    <w:rsid w:val="00FE0C24"/>
    <w:rsid w:val="00FE1EAA"/>
    <w:rsid w:val="00FE24DA"/>
    <w:rsid w:val="00FE3D28"/>
    <w:rsid w:val="00FF0A5B"/>
    <w:rsid w:val="00FF2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ecimalSymbol w:val=","/>
  <w:listSeparator w:val=","/>
  <w14:docId w14:val="6D17AB78"/>
  <w15:docId w15:val="{54A87C76-0CC2-4C42-A6AE-787F7AB1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1B"/>
    <w:rPr>
      <w:rFonts w:ascii="Arial" w:hAnsi="Arial"/>
      <w:sz w:val="24"/>
      <w:szCs w:val="24"/>
    </w:rPr>
  </w:style>
  <w:style w:type="paragraph" w:styleId="Heading1">
    <w:name w:val="heading 1"/>
    <w:basedOn w:val="Heading2"/>
    <w:next w:val="Normal"/>
    <w:link w:val="Heading1Char"/>
    <w:uiPriority w:val="9"/>
    <w:qFormat/>
    <w:rsid w:val="002848AB"/>
    <w:pPr>
      <w:outlineLvl w:val="0"/>
    </w:pPr>
  </w:style>
  <w:style w:type="paragraph" w:styleId="Heading2">
    <w:name w:val="heading 2"/>
    <w:aliases w:val="mit §"/>
    <w:basedOn w:val="Normal"/>
    <w:next w:val="Normal"/>
    <w:link w:val="Heading2Char"/>
    <w:uiPriority w:val="9"/>
    <w:qFormat/>
    <w:rsid w:val="00956065"/>
    <w:pPr>
      <w:keepNext/>
      <w:spacing w:before="240" w:after="240"/>
      <w:outlineLvl w:val="1"/>
    </w:pPr>
    <w:rPr>
      <w:rFonts w:asciiTheme="minorHAnsi" w:hAnsiTheme="minorHAnsi" w:cstheme="minorHAnsi"/>
      <w:b/>
      <w:sz w:val="28"/>
    </w:rPr>
  </w:style>
  <w:style w:type="paragraph" w:styleId="Heading3">
    <w:name w:val="heading 3"/>
    <w:basedOn w:val="Normal"/>
    <w:next w:val="Normal"/>
    <w:link w:val="Heading3Char"/>
    <w:uiPriority w:val="9"/>
    <w:qFormat/>
    <w:rsid w:val="00956065"/>
    <w:pPr>
      <w:keepNext/>
      <w:jc w:val="both"/>
      <w:outlineLvl w:val="2"/>
    </w:pPr>
    <w:rPr>
      <w:rFonts w:asciiTheme="minorHAnsi" w:hAnsiTheme="minorHAnsi"/>
      <w:b/>
    </w:rPr>
  </w:style>
  <w:style w:type="paragraph" w:styleId="Heading4">
    <w:name w:val="heading 4"/>
    <w:basedOn w:val="Heading1"/>
    <w:next w:val="Normal"/>
    <w:link w:val="Heading4Char"/>
    <w:uiPriority w:val="9"/>
    <w:qFormat/>
    <w:rsid w:val="008408AB"/>
    <w:pPr>
      <w:spacing w:before="0" w:after="0"/>
      <w:outlineLvl w:val="3"/>
    </w:pPr>
    <w:rPr>
      <w:sz w:val="24"/>
      <w:szCs w:val="22"/>
    </w:rPr>
  </w:style>
  <w:style w:type="paragraph" w:styleId="Heading5">
    <w:name w:val="heading 5"/>
    <w:basedOn w:val="Normal"/>
    <w:next w:val="Normal"/>
    <w:link w:val="Heading5Char"/>
    <w:uiPriority w:val="9"/>
    <w:qFormat/>
    <w:rsid w:val="00657C00"/>
    <w:pPr>
      <w:spacing w:before="240" w:after="60"/>
      <w:ind w:right="-57"/>
      <w:jc w:val="both"/>
      <w:outlineLvl w:val="4"/>
    </w:pPr>
    <w:rPr>
      <w:rFonts w:cs="Arial"/>
      <w:b/>
      <w:bCs/>
      <w:i/>
      <w:iCs/>
      <w:sz w:val="26"/>
      <w:szCs w:val="26"/>
    </w:rPr>
  </w:style>
  <w:style w:type="paragraph" w:styleId="Heading6">
    <w:name w:val="heading 6"/>
    <w:basedOn w:val="Normal"/>
    <w:next w:val="Normal"/>
    <w:link w:val="Heading6Char"/>
    <w:uiPriority w:val="9"/>
    <w:qFormat/>
    <w:rsid w:val="00657C00"/>
    <w:pPr>
      <w:spacing w:before="240" w:after="60"/>
      <w:ind w:right="-57"/>
      <w:jc w:val="both"/>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657C00"/>
    <w:pPr>
      <w:spacing w:before="240" w:after="60"/>
      <w:ind w:right="-57"/>
      <w:jc w:val="both"/>
      <w:outlineLvl w:val="6"/>
    </w:pPr>
    <w:rPr>
      <w:rFonts w:ascii="Times New Roman" w:hAnsi="Times New Roman"/>
    </w:rPr>
  </w:style>
  <w:style w:type="paragraph" w:styleId="Heading8">
    <w:name w:val="heading 8"/>
    <w:basedOn w:val="Normal"/>
    <w:next w:val="Normal"/>
    <w:link w:val="Heading8Char"/>
    <w:uiPriority w:val="9"/>
    <w:qFormat/>
    <w:rsid w:val="00657C00"/>
    <w:pPr>
      <w:spacing w:before="240" w:after="60"/>
      <w:ind w:right="-57"/>
      <w:jc w:val="both"/>
      <w:outlineLvl w:val="7"/>
    </w:pPr>
    <w:rPr>
      <w:rFonts w:ascii="Times New Roman" w:hAnsi="Times New Roman"/>
      <w:i/>
      <w:iCs/>
    </w:rPr>
  </w:style>
  <w:style w:type="paragraph" w:styleId="Heading9">
    <w:name w:val="heading 9"/>
    <w:basedOn w:val="Normal"/>
    <w:next w:val="Normal"/>
    <w:link w:val="Heading9Char"/>
    <w:uiPriority w:val="9"/>
    <w:qFormat/>
    <w:rsid w:val="00657C00"/>
    <w:pPr>
      <w:spacing w:before="240" w:after="60"/>
      <w:ind w:right="-57"/>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2BAC"/>
    <w:pPr>
      <w:tabs>
        <w:tab w:val="center" w:pos="4536"/>
        <w:tab w:val="right" w:pos="9072"/>
      </w:tabs>
    </w:pPr>
    <w:rPr>
      <w:rFonts w:ascii="Times New Roman" w:hAnsi="Times New Roman"/>
    </w:rPr>
  </w:style>
  <w:style w:type="paragraph" w:styleId="Footer">
    <w:name w:val="footer"/>
    <w:basedOn w:val="Normal"/>
    <w:link w:val="FooterChar"/>
    <w:uiPriority w:val="99"/>
    <w:rsid w:val="00E02BAC"/>
    <w:pPr>
      <w:tabs>
        <w:tab w:val="center" w:pos="4536"/>
        <w:tab w:val="right" w:pos="9072"/>
      </w:tabs>
    </w:pPr>
    <w:rPr>
      <w:rFonts w:ascii="Times New Roman" w:hAnsi="Times New Roman"/>
    </w:rPr>
  </w:style>
  <w:style w:type="paragraph" w:styleId="FootnoteText">
    <w:name w:val="footnote text"/>
    <w:basedOn w:val="Normal"/>
    <w:link w:val="FootnoteTextChar"/>
    <w:semiHidden/>
    <w:rsid w:val="00E02BAC"/>
    <w:rPr>
      <w:rFonts w:ascii="Times New Roman" w:hAnsi="Times New Roman"/>
      <w:sz w:val="20"/>
    </w:rPr>
  </w:style>
  <w:style w:type="character" w:styleId="PageNumber">
    <w:name w:val="page number"/>
    <w:basedOn w:val="DefaultParagraphFont"/>
    <w:rsid w:val="00E02BAC"/>
  </w:style>
  <w:style w:type="paragraph" w:styleId="Title">
    <w:name w:val="Title"/>
    <w:basedOn w:val="Normal"/>
    <w:link w:val="TitleChar"/>
    <w:uiPriority w:val="10"/>
    <w:qFormat/>
    <w:rsid w:val="00E02BAC"/>
    <w:pPr>
      <w:ind w:right="-136"/>
      <w:jc w:val="center"/>
    </w:pPr>
    <w:rPr>
      <w:b/>
    </w:rPr>
  </w:style>
  <w:style w:type="paragraph" w:styleId="BodyText2">
    <w:name w:val="Body Text 2"/>
    <w:basedOn w:val="Normal"/>
    <w:link w:val="BodyText2Char"/>
    <w:uiPriority w:val="99"/>
    <w:rsid w:val="00E02BAC"/>
    <w:pPr>
      <w:jc w:val="both"/>
    </w:pPr>
    <w:rPr>
      <w:rFonts w:cs="Arial"/>
      <w:color w:val="000000"/>
    </w:rPr>
  </w:style>
  <w:style w:type="paragraph" w:styleId="BodyText3">
    <w:name w:val="Body Text 3"/>
    <w:basedOn w:val="Normal"/>
    <w:link w:val="BodyText3Char"/>
    <w:uiPriority w:val="99"/>
    <w:rsid w:val="00E02BAC"/>
    <w:pPr>
      <w:ind w:right="-136"/>
      <w:jc w:val="center"/>
    </w:pPr>
    <w:rPr>
      <w:rFonts w:cs="Arial"/>
      <w:b/>
      <w:color w:val="000000"/>
    </w:rPr>
  </w:style>
  <w:style w:type="paragraph" w:styleId="BodyTextIndent">
    <w:name w:val="Body Text Indent"/>
    <w:basedOn w:val="Normal"/>
    <w:link w:val="BodyTextIndentChar"/>
    <w:uiPriority w:val="99"/>
    <w:rsid w:val="00E02BAC"/>
    <w:pPr>
      <w:tabs>
        <w:tab w:val="left" w:pos="741"/>
      </w:tabs>
      <w:ind w:left="741" w:hanging="741"/>
      <w:jc w:val="both"/>
    </w:pPr>
    <w:rPr>
      <w:b/>
    </w:rPr>
  </w:style>
  <w:style w:type="paragraph" w:styleId="DocumentMap">
    <w:name w:val="Document Map"/>
    <w:basedOn w:val="Normal"/>
    <w:link w:val="DocumentMapChar"/>
    <w:uiPriority w:val="99"/>
    <w:semiHidden/>
    <w:rsid w:val="00E02BAC"/>
    <w:pPr>
      <w:shd w:val="clear" w:color="auto" w:fill="000080"/>
    </w:pPr>
    <w:rPr>
      <w:rFonts w:ascii="Tahoma" w:hAnsi="Tahoma" w:cs="Tahoma"/>
    </w:rPr>
  </w:style>
  <w:style w:type="paragraph" w:customStyle="1" w:styleId="Beschluss-G-BA">
    <w:name w:val="Beschluss-G-BA"/>
    <w:basedOn w:val="Normal"/>
    <w:rsid w:val="00E02BAC"/>
    <w:pPr>
      <w:spacing w:after="120" w:line="360" w:lineRule="atLeast"/>
      <w:jc w:val="center"/>
    </w:pPr>
    <w:rPr>
      <w:b/>
      <w:sz w:val="28"/>
      <w:szCs w:val="20"/>
    </w:rPr>
  </w:style>
  <w:style w:type="paragraph" w:styleId="BalloonText">
    <w:name w:val="Balloon Text"/>
    <w:basedOn w:val="Normal"/>
    <w:link w:val="BalloonTextChar"/>
    <w:semiHidden/>
    <w:rsid w:val="00E02BAC"/>
    <w:rPr>
      <w:rFonts w:ascii="Tahoma" w:hAnsi="Tahoma" w:cs="Tahoma"/>
      <w:sz w:val="16"/>
      <w:szCs w:val="16"/>
    </w:rPr>
  </w:style>
  <w:style w:type="paragraph" w:customStyle="1" w:styleId="G-BA-BEStandard">
    <w:name w:val="G-BA-BE Standard"/>
    <w:basedOn w:val="Normal"/>
    <w:rsid w:val="00E02BAC"/>
    <w:pPr>
      <w:ind w:right="-136"/>
    </w:pPr>
    <w:rPr>
      <w:color w:val="000000"/>
    </w:rPr>
  </w:style>
  <w:style w:type="paragraph" w:customStyle="1" w:styleId="G-BA-BEStandard-zentriert">
    <w:name w:val="G-BA-BE Standard-zentriert"/>
    <w:basedOn w:val="G-BA-BEStandard"/>
    <w:rsid w:val="00E02BAC"/>
    <w:pPr>
      <w:jc w:val="center"/>
    </w:pPr>
  </w:style>
  <w:style w:type="character" w:styleId="Hyperlink">
    <w:name w:val="Hyperlink"/>
    <w:uiPriority w:val="99"/>
    <w:rsid w:val="00E02BAC"/>
    <w:rPr>
      <w:color w:val="0000FF"/>
      <w:u w:val="single"/>
    </w:rPr>
  </w:style>
  <w:style w:type="paragraph" w:styleId="CommentText">
    <w:name w:val="annotation text"/>
    <w:basedOn w:val="Normal"/>
    <w:link w:val="CommentTextChar"/>
    <w:uiPriority w:val="99"/>
    <w:rsid w:val="002A4F2B"/>
    <w:pPr>
      <w:widowControl w:val="0"/>
    </w:pPr>
    <w:rPr>
      <w:rFonts w:ascii="Times New Roman" w:hAnsi="Times New Roman"/>
      <w:sz w:val="20"/>
      <w:szCs w:val="20"/>
    </w:rPr>
  </w:style>
  <w:style w:type="character" w:customStyle="1" w:styleId="CommentTextChar">
    <w:name w:val="Comment Text Char"/>
    <w:basedOn w:val="DefaultParagraphFont"/>
    <w:link w:val="CommentText"/>
    <w:uiPriority w:val="99"/>
    <w:rsid w:val="002A4F2B"/>
  </w:style>
  <w:style w:type="character" w:customStyle="1" w:styleId="FooterChar">
    <w:name w:val="Footer Char"/>
    <w:link w:val="Footer"/>
    <w:uiPriority w:val="99"/>
    <w:rsid w:val="008217C1"/>
    <w:rPr>
      <w:sz w:val="24"/>
      <w:szCs w:val="24"/>
    </w:rPr>
  </w:style>
  <w:style w:type="paragraph" w:styleId="ListParagraph">
    <w:name w:val="List Paragraph"/>
    <w:basedOn w:val="Normal"/>
    <w:uiPriority w:val="34"/>
    <w:qFormat/>
    <w:rsid w:val="00185DD2"/>
    <w:pPr>
      <w:ind w:left="708"/>
    </w:pPr>
  </w:style>
  <w:style w:type="paragraph" w:customStyle="1" w:styleId="FormatvorlageSchwarzVor6ptZeilenabstand15Zeilen">
    <w:name w:val="Formatvorlage Schwarz Vor:  6 pt Zeilenabstand:  15 Zeilen"/>
    <w:basedOn w:val="Normal"/>
    <w:rsid w:val="0082370E"/>
    <w:pPr>
      <w:shd w:val="clear" w:color="auto" w:fill="FFFF99"/>
      <w:spacing w:before="120" w:after="120" w:line="360" w:lineRule="auto"/>
      <w:ind w:right="-57"/>
      <w:jc w:val="both"/>
    </w:pPr>
    <w:rPr>
      <w:color w:val="000000"/>
      <w:sz w:val="22"/>
      <w:szCs w:val="20"/>
    </w:rPr>
  </w:style>
  <w:style w:type="paragraph" w:styleId="NormalWeb">
    <w:name w:val="Normal (Web)"/>
    <w:basedOn w:val="Normal"/>
    <w:uiPriority w:val="99"/>
    <w:rsid w:val="00515539"/>
    <w:rPr>
      <w:rFonts w:ascii="Times New Roman" w:hAnsi="Times New Roman"/>
    </w:rPr>
  </w:style>
  <w:style w:type="character" w:customStyle="1" w:styleId="Heading3Char">
    <w:name w:val="Heading 3 Char"/>
    <w:link w:val="Heading3"/>
    <w:uiPriority w:val="9"/>
    <w:rsid w:val="00956065"/>
    <w:rPr>
      <w:rFonts w:asciiTheme="minorHAnsi" w:hAnsiTheme="minorHAnsi"/>
      <w:b/>
      <w:sz w:val="24"/>
      <w:szCs w:val="24"/>
    </w:rPr>
  </w:style>
  <w:style w:type="character" w:customStyle="1" w:styleId="Heading2Char">
    <w:name w:val="Heading 2 Char"/>
    <w:aliases w:val="mit § Char"/>
    <w:link w:val="Heading2"/>
    <w:uiPriority w:val="9"/>
    <w:rsid w:val="00956065"/>
    <w:rPr>
      <w:rFonts w:asciiTheme="minorHAnsi" w:hAnsiTheme="minorHAnsi" w:cstheme="minorHAnsi"/>
      <w:b/>
      <w:sz w:val="28"/>
      <w:szCs w:val="24"/>
    </w:rPr>
  </w:style>
  <w:style w:type="character" w:customStyle="1" w:styleId="Heading4Char">
    <w:name w:val="Heading 4 Char"/>
    <w:link w:val="Heading4"/>
    <w:uiPriority w:val="9"/>
    <w:rsid w:val="008408AB"/>
    <w:rPr>
      <w:rFonts w:asciiTheme="minorHAnsi" w:hAnsiTheme="minorHAnsi" w:cstheme="minorHAnsi"/>
      <w:b/>
      <w:sz w:val="24"/>
      <w:szCs w:val="22"/>
    </w:rPr>
  </w:style>
  <w:style w:type="character" w:customStyle="1" w:styleId="Heading5Char">
    <w:name w:val="Heading 5 Char"/>
    <w:link w:val="Heading5"/>
    <w:uiPriority w:val="9"/>
    <w:rsid w:val="00657C00"/>
    <w:rPr>
      <w:rFonts w:ascii="Arial" w:hAnsi="Arial" w:cs="Arial"/>
      <w:b/>
      <w:bCs/>
      <w:i/>
      <w:iCs/>
      <w:sz w:val="26"/>
      <w:szCs w:val="26"/>
    </w:rPr>
  </w:style>
  <w:style w:type="character" w:customStyle="1" w:styleId="Heading6Char">
    <w:name w:val="Heading 6 Char"/>
    <w:link w:val="Heading6"/>
    <w:uiPriority w:val="9"/>
    <w:rsid w:val="00657C00"/>
    <w:rPr>
      <w:b/>
      <w:bCs/>
      <w:sz w:val="22"/>
      <w:szCs w:val="22"/>
    </w:rPr>
  </w:style>
  <w:style w:type="character" w:customStyle="1" w:styleId="Heading7Char">
    <w:name w:val="Heading 7 Char"/>
    <w:link w:val="Heading7"/>
    <w:uiPriority w:val="9"/>
    <w:rsid w:val="00657C00"/>
    <w:rPr>
      <w:sz w:val="24"/>
      <w:szCs w:val="24"/>
    </w:rPr>
  </w:style>
  <w:style w:type="character" w:customStyle="1" w:styleId="Heading8Char">
    <w:name w:val="Heading 8 Char"/>
    <w:link w:val="Heading8"/>
    <w:uiPriority w:val="9"/>
    <w:rsid w:val="00657C00"/>
    <w:rPr>
      <w:i/>
      <w:iCs/>
      <w:sz w:val="24"/>
      <w:szCs w:val="24"/>
    </w:rPr>
  </w:style>
  <w:style w:type="character" w:customStyle="1" w:styleId="Heading9Char">
    <w:name w:val="Heading 9 Char"/>
    <w:link w:val="Heading9"/>
    <w:uiPriority w:val="9"/>
    <w:rsid w:val="00657C00"/>
    <w:rPr>
      <w:rFonts w:ascii="Arial" w:hAnsi="Arial" w:cs="Arial"/>
      <w:sz w:val="22"/>
      <w:szCs w:val="22"/>
    </w:rPr>
  </w:style>
  <w:style w:type="numbering" w:customStyle="1" w:styleId="KeineListe1">
    <w:name w:val="Keine Liste1"/>
    <w:next w:val="NoList"/>
    <w:uiPriority w:val="99"/>
    <w:semiHidden/>
    <w:unhideWhenUsed/>
    <w:rsid w:val="00657C00"/>
  </w:style>
  <w:style w:type="character" w:customStyle="1" w:styleId="Heading1Char">
    <w:name w:val="Heading 1 Char"/>
    <w:link w:val="Heading1"/>
    <w:uiPriority w:val="9"/>
    <w:rsid w:val="002848AB"/>
    <w:rPr>
      <w:rFonts w:asciiTheme="minorHAnsi" w:hAnsiTheme="minorHAnsi" w:cstheme="minorHAnsi"/>
      <w:b/>
      <w:sz w:val="28"/>
      <w:szCs w:val="24"/>
    </w:rPr>
  </w:style>
  <w:style w:type="character" w:customStyle="1" w:styleId="HeaderChar">
    <w:name w:val="Header Char"/>
    <w:link w:val="Header"/>
    <w:uiPriority w:val="99"/>
    <w:rsid w:val="00657C00"/>
    <w:rPr>
      <w:sz w:val="24"/>
      <w:szCs w:val="24"/>
    </w:rPr>
  </w:style>
  <w:style w:type="character" w:customStyle="1" w:styleId="FootnoteTextChar">
    <w:name w:val="Footnote Text Char"/>
    <w:link w:val="FootnoteText"/>
    <w:semiHidden/>
    <w:rsid w:val="00657C00"/>
    <w:rPr>
      <w:szCs w:val="24"/>
    </w:rPr>
  </w:style>
  <w:style w:type="character" w:customStyle="1" w:styleId="TitleChar">
    <w:name w:val="Title Char"/>
    <w:link w:val="Title"/>
    <w:uiPriority w:val="10"/>
    <w:rsid w:val="00657C00"/>
    <w:rPr>
      <w:rFonts w:ascii="Arial" w:hAnsi="Arial"/>
      <w:b/>
      <w:sz w:val="24"/>
      <w:szCs w:val="24"/>
    </w:rPr>
  </w:style>
  <w:style w:type="character" w:customStyle="1" w:styleId="BodyText2Char">
    <w:name w:val="Body Text 2 Char"/>
    <w:link w:val="BodyText2"/>
    <w:uiPriority w:val="99"/>
    <w:rsid w:val="00657C00"/>
    <w:rPr>
      <w:rFonts w:ascii="Arial" w:hAnsi="Arial" w:cs="Arial"/>
      <w:color w:val="000000"/>
      <w:sz w:val="24"/>
      <w:szCs w:val="24"/>
    </w:rPr>
  </w:style>
  <w:style w:type="character" w:customStyle="1" w:styleId="BodyText3Char">
    <w:name w:val="Body Text 3 Char"/>
    <w:link w:val="BodyText3"/>
    <w:uiPriority w:val="99"/>
    <w:rsid w:val="00657C00"/>
    <w:rPr>
      <w:rFonts w:ascii="Arial" w:hAnsi="Arial" w:cs="Arial"/>
      <w:b/>
      <w:color w:val="000000"/>
      <w:sz w:val="24"/>
      <w:szCs w:val="24"/>
    </w:rPr>
  </w:style>
  <w:style w:type="character" w:customStyle="1" w:styleId="BodyTextIndentChar">
    <w:name w:val="Body Text Indent Char"/>
    <w:link w:val="BodyTextIndent"/>
    <w:uiPriority w:val="99"/>
    <w:rsid w:val="00657C00"/>
    <w:rPr>
      <w:rFonts w:ascii="Arial" w:hAnsi="Arial"/>
      <w:b/>
      <w:sz w:val="24"/>
      <w:szCs w:val="24"/>
    </w:rPr>
  </w:style>
  <w:style w:type="paragraph" w:styleId="BodyText">
    <w:name w:val="Body Text"/>
    <w:basedOn w:val="Normal"/>
    <w:link w:val="BodyTextChar"/>
    <w:uiPriority w:val="99"/>
    <w:rsid w:val="00657C00"/>
    <w:pPr>
      <w:ind w:right="-57"/>
    </w:pPr>
    <w:rPr>
      <w:rFonts w:cs="Arial"/>
      <w:sz w:val="20"/>
      <w:szCs w:val="22"/>
      <w:lang w:eastAsia="en-US"/>
    </w:rPr>
  </w:style>
  <w:style w:type="character" w:customStyle="1" w:styleId="BodyTextChar">
    <w:name w:val="Body Text Char"/>
    <w:link w:val="BodyText"/>
    <w:uiPriority w:val="99"/>
    <w:rsid w:val="00657C00"/>
    <w:rPr>
      <w:rFonts w:ascii="Arial" w:hAnsi="Arial" w:cs="Arial"/>
      <w:szCs w:val="22"/>
      <w:lang w:eastAsia="en-US"/>
    </w:rPr>
  </w:style>
  <w:style w:type="paragraph" w:customStyle="1" w:styleId="Protokoll-Text">
    <w:name w:val="Protokoll-Text"/>
    <w:basedOn w:val="Normal"/>
    <w:rsid w:val="00657C00"/>
    <w:pPr>
      <w:tabs>
        <w:tab w:val="left" w:pos="1440"/>
      </w:tabs>
      <w:spacing w:line="300" w:lineRule="atLeast"/>
      <w:ind w:right="-57"/>
      <w:jc w:val="both"/>
    </w:pPr>
    <w:rPr>
      <w:sz w:val="22"/>
    </w:rPr>
  </w:style>
  <w:style w:type="paragraph" w:customStyle="1" w:styleId="BodyText21">
    <w:name w:val="Body Text 21"/>
    <w:basedOn w:val="Normal"/>
    <w:rsid w:val="00657C00"/>
    <w:pPr>
      <w:widowControl w:val="0"/>
      <w:spacing w:line="360" w:lineRule="auto"/>
      <w:ind w:right="-57"/>
      <w:jc w:val="both"/>
    </w:pPr>
    <w:rPr>
      <w:rFonts w:cs="Arial"/>
      <w:color w:val="000000"/>
    </w:rPr>
  </w:style>
  <w:style w:type="character" w:styleId="FootnoteReference">
    <w:name w:val="footnote reference"/>
    <w:rsid w:val="00657C00"/>
    <w:rPr>
      <w:rFonts w:cs="Times New Roman"/>
      <w:vertAlign w:val="superscript"/>
    </w:rPr>
  </w:style>
  <w:style w:type="paragraph" w:styleId="BodyTextIndent2">
    <w:name w:val="Body Text Indent 2"/>
    <w:basedOn w:val="Normal"/>
    <w:link w:val="BodyTextIndent2Char"/>
    <w:uiPriority w:val="99"/>
    <w:rsid w:val="00657C00"/>
    <w:pPr>
      <w:spacing w:after="120" w:line="480" w:lineRule="auto"/>
      <w:ind w:left="283" w:right="-57"/>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657C00"/>
  </w:style>
  <w:style w:type="paragraph" w:styleId="BodyTextIndent3">
    <w:name w:val="Body Text Indent 3"/>
    <w:basedOn w:val="Normal"/>
    <w:link w:val="BodyTextIndent3Char"/>
    <w:uiPriority w:val="99"/>
    <w:rsid w:val="00657C00"/>
    <w:pPr>
      <w:spacing w:after="120"/>
      <w:ind w:left="283" w:right="-57"/>
    </w:pPr>
    <w:rPr>
      <w:rFonts w:ascii="Times New Roman" w:hAnsi="Times New Roman"/>
      <w:sz w:val="16"/>
      <w:szCs w:val="16"/>
    </w:rPr>
  </w:style>
  <w:style w:type="character" w:customStyle="1" w:styleId="BodyTextIndent3Char">
    <w:name w:val="Body Text Indent 3 Char"/>
    <w:link w:val="BodyTextIndent3"/>
    <w:uiPriority w:val="99"/>
    <w:rsid w:val="00657C00"/>
    <w:rPr>
      <w:sz w:val="16"/>
      <w:szCs w:val="16"/>
    </w:rPr>
  </w:style>
  <w:style w:type="paragraph" w:customStyle="1" w:styleId="PlainText1">
    <w:name w:val="Plain Text1"/>
    <w:basedOn w:val="Normal"/>
    <w:rsid w:val="00657C00"/>
    <w:pPr>
      <w:widowControl w:val="0"/>
      <w:ind w:right="-57"/>
    </w:pPr>
    <w:rPr>
      <w:rFonts w:ascii="Courier New" w:hAnsi="Courier New"/>
      <w:sz w:val="20"/>
      <w:szCs w:val="20"/>
    </w:rPr>
  </w:style>
  <w:style w:type="paragraph" w:customStyle="1" w:styleId="Tabelleneintrag">
    <w:name w:val="Tabelleneintrag"/>
    <w:basedOn w:val="Normal"/>
    <w:rsid w:val="00657C00"/>
    <w:pPr>
      <w:ind w:right="-57"/>
    </w:pPr>
    <w:rPr>
      <w:sz w:val="18"/>
      <w:szCs w:val="20"/>
    </w:rPr>
  </w:style>
  <w:style w:type="paragraph" w:customStyle="1" w:styleId="TAB">
    <w:name w:val="TAB_Ü"/>
    <w:basedOn w:val="Normal"/>
    <w:rsid w:val="00657C00"/>
    <w:pPr>
      <w:keepNext/>
      <w:tabs>
        <w:tab w:val="center" w:pos="0"/>
        <w:tab w:val="left" w:pos="709"/>
        <w:tab w:val="left" w:pos="1418"/>
      </w:tabs>
      <w:spacing w:before="120" w:after="120"/>
      <w:ind w:left="113" w:right="113"/>
    </w:pPr>
    <w:rPr>
      <w:i/>
      <w:sz w:val="22"/>
      <w:szCs w:val="20"/>
    </w:rPr>
  </w:style>
  <w:style w:type="paragraph" w:customStyle="1" w:styleId="Tabelle">
    <w:name w:val="Tabelle"/>
    <w:basedOn w:val="Normal"/>
    <w:rsid w:val="00657C00"/>
    <w:pPr>
      <w:tabs>
        <w:tab w:val="center" w:pos="0"/>
        <w:tab w:val="left" w:pos="709"/>
        <w:tab w:val="left" w:pos="1418"/>
      </w:tabs>
      <w:spacing w:before="120" w:after="120"/>
      <w:ind w:left="113" w:right="113"/>
    </w:pPr>
    <w:rPr>
      <w:b/>
      <w:i/>
      <w:sz w:val="22"/>
      <w:szCs w:val="20"/>
    </w:rPr>
  </w:style>
  <w:style w:type="paragraph" w:styleId="Subtitle">
    <w:name w:val="Subtitle"/>
    <w:basedOn w:val="Normal"/>
    <w:link w:val="SubtitleChar"/>
    <w:uiPriority w:val="11"/>
    <w:qFormat/>
    <w:rsid w:val="00657C00"/>
    <w:pPr>
      <w:spacing w:line="360" w:lineRule="auto"/>
      <w:ind w:right="-57"/>
      <w:jc w:val="center"/>
    </w:pPr>
    <w:rPr>
      <w:rFonts w:cs="Arial"/>
      <w:b/>
      <w:bCs/>
      <w:sz w:val="28"/>
      <w:szCs w:val="20"/>
    </w:rPr>
  </w:style>
  <w:style w:type="character" w:customStyle="1" w:styleId="SubtitleChar">
    <w:name w:val="Subtitle Char"/>
    <w:link w:val="Subtitle"/>
    <w:uiPriority w:val="11"/>
    <w:rsid w:val="00657C00"/>
    <w:rPr>
      <w:rFonts w:ascii="Arial" w:hAnsi="Arial" w:cs="Arial"/>
      <w:b/>
      <w:bCs/>
      <w:sz w:val="28"/>
    </w:rPr>
  </w:style>
  <w:style w:type="character" w:customStyle="1" w:styleId="BalloonTextChar">
    <w:name w:val="Balloon Text Char"/>
    <w:link w:val="BalloonText"/>
    <w:semiHidden/>
    <w:rsid w:val="00657C00"/>
    <w:rPr>
      <w:rFonts w:ascii="Tahoma" w:hAnsi="Tahoma" w:cs="Tahoma"/>
      <w:sz w:val="16"/>
      <w:szCs w:val="16"/>
    </w:rPr>
  </w:style>
  <w:style w:type="character" w:customStyle="1" w:styleId="DocumentMapChar">
    <w:name w:val="Document Map Char"/>
    <w:link w:val="DocumentMap"/>
    <w:uiPriority w:val="99"/>
    <w:semiHidden/>
    <w:rsid w:val="00657C00"/>
    <w:rPr>
      <w:rFonts w:ascii="Tahoma" w:hAnsi="Tahoma" w:cs="Tahoma"/>
      <w:sz w:val="24"/>
      <w:szCs w:val="24"/>
      <w:shd w:val="clear" w:color="auto" w:fill="000080"/>
    </w:rPr>
  </w:style>
  <w:style w:type="table" w:customStyle="1" w:styleId="Tabellengitternetz">
    <w:name w:val="Tabellengitternetz"/>
    <w:basedOn w:val="TableNormal"/>
    <w:rsid w:val="0065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33C2C"/>
    <w:pPr>
      <w:tabs>
        <w:tab w:val="right" w:leader="dot" w:pos="9062"/>
      </w:tabs>
      <w:spacing w:before="240" w:after="120"/>
      <w:ind w:left="1259" w:right="-57" w:hanging="1259"/>
    </w:pPr>
    <w:rPr>
      <w:rFonts w:asciiTheme="minorHAnsi" w:hAnsiTheme="minorHAnsi"/>
      <w:b/>
    </w:rPr>
  </w:style>
  <w:style w:type="paragraph" w:styleId="TOC2">
    <w:name w:val="toc 2"/>
    <w:basedOn w:val="Normal"/>
    <w:next w:val="Normal"/>
    <w:autoRedefine/>
    <w:uiPriority w:val="39"/>
    <w:rsid w:val="00346AA2"/>
    <w:pPr>
      <w:tabs>
        <w:tab w:val="left" w:pos="1260"/>
        <w:tab w:val="left" w:pos="1302"/>
        <w:tab w:val="right" w:leader="dot" w:pos="9062"/>
      </w:tabs>
      <w:spacing w:before="240" w:after="120"/>
      <w:ind w:left="1259" w:right="-57" w:hanging="1259"/>
    </w:pPr>
    <w:rPr>
      <w:rFonts w:asciiTheme="minorHAnsi" w:hAnsiTheme="minorHAnsi"/>
      <w:b/>
    </w:rPr>
  </w:style>
  <w:style w:type="paragraph" w:styleId="TOC3">
    <w:name w:val="toc 3"/>
    <w:basedOn w:val="Normal"/>
    <w:next w:val="Normal"/>
    <w:autoRedefine/>
    <w:uiPriority w:val="39"/>
    <w:rsid w:val="00E52FF8"/>
    <w:pPr>
      <w:spacing w:before="120" w:after="120"/>
      <w:ind w:left="482" w:right="-57"/>
    </w:pPr>
    <w:rPr>
      <w:rFonts w:asciiTheme="minorHAnsi" w:hAnsiTheme="minorHAnsi"/>
      <w:b/>
    </w:rPr>
  </w:style>
  <w:style w:type="character" w:styleId="FollowedHyperlink">
    <w:name w:val="FollowedHyperlink"/>
    <w:uiPriority w:val="99"/>
    <w:rsid w:val="00657C00"/>
    <w:rPr>
      <w:rFonts w:cs="Times New Roman"/>
      <w:color w:val="800080"/>
      <w:u w:val="single"/>
    </w:rPr>
  </w:style>
  <w:style w:type="paragraph" w:styleId="Index1">
    <w:name w:val="index 1"/>
    <w:basedOn w:val="Normal"/>
    <w:next w:val="Normal"/>
    <w:autoRedefine/>
    <w:uiPriority w:val="99"/>
    <w:rsid w:val="00657C00"/>
    <w:pPr>
      <w:ind w:left="240" w:right="-57" w:hanging="240"/>
    </w:pPr>
  </w:style>
  <w:style w:type="character" w:styleId="CommentReference">
    <w:name w:val="annotation reference"/>
    <w:uiPriority w:val="99"/>
    <w:rsid w:val="00657C00"/>
    <w:rPr>
      <w:rFonts w:cs="Times New Roman"/>
      <w:sz w:val="16"/>
      <w:szCs w:val="16"/>
    </w:rPr>
  </w:style>
  <w:style w:type="paragraph" w:styleId="CommentSubject">
    <w:name w:val="annotation subject"/>
    <w:basedOn w:val="CommentText"/>
    <w:next w:val="CommentText"/>
    <w:link w:val="CommentSubjectChar"/>
    <w:rsid w:val="00657C00"/>
    <w:pPr>
      <w:widowControl/>
      <w:ind w:right="-57"/>
    </w:pPr>
    <w:rPr>
      <w:rFonts w:ascii="Arial" w:hAnsi="Arial"/>
      <w:b/>
      <w:bCs/>
    </w:rPr>
  </w:style>
  <w:style w:type="character" w:customStyle="1" w:styleId="CommentSubjectChar">
    <w:name w:val="Comment Subject Char"/>
    <w:link w:val="CommentSubject"/>
    <w:rsid w:val="00657C00"/>
    <w:rPr>
      <w:rFonts w:ascii="Arial" w:hAnsi="Arial"/>
      <w:b/>
      <w:bCs/>
    </w:rPr>
  </w:style>
  <w:style w:type="character" w:customStyle="1" w:styleId="berschrift1Char">
    <w:name w:val="Überschrift 1 Char"/>
    <w:rsid w:val="00657C00"/>
    <w:rPr>
      <w:rFonts w:ascii="Arial" w:hAnsi="Arial"/>
      <w:b/>
      <w:bCs/>
      <w:noProof w:val="0"/>
      <w:sz w:val="24"/>
      <w:szCs w:val="24"/>
      <w:lang w:val="de-DE" w:eastAsia="de-DE" w:bidi="ar-SA"/>
    </w:rPr>
  </w:style>
  <w:style w:type="paragraph" w:styleId="Revision">
    <w:name w:val="Revision"/>
    <w:hidden/>
    <w:uiPriority w:val="99"/>
    <w:semiHidden/>
    <w:rsid w:val="00657C00"/>
    <w:rPr>
      <w:rFonts w:ascii="Arial" w:hAnsi="Arial"/>
      <w:sz w:val="24"/>
      <w:szCs w:val="24"/>
    </w:rPr>
  </w:style>
  <w:style w:type="paragraph" w:customStyle="1" w:styleId="Default">
    <w:name w:val="Default"/>
    <w:rsid w:val="00657C00"/>
    <w:pPr>
      <w:autoSpaceDE w:val="0"/>
      <w:autoSpaceDN w:val="0"/>
      <w:adjustRightInd w:val="0"/>
    </w:pPr>
    <w:rPr>
      <w:rFonts w:ascii="Arial" w:hAnsi="Arial" w:cs="Arial"/>
      <w:color w:val="000000"/>
      <w:sz w:val="24"/>
      <w:szCs w:val="24"/>
    </w:rPr>
  </w:style>
  <w:style w:type="numbering" w:customStyle="1" w:styleId="KeineListe11">
    <w:name w:val="Keine Liste11"/>
    <w:next w:val="NoList"/>
    <w:semiHidden/>
    <w:unhideWhenUsed/>
    <w:rsid w:val="00657C00"/>
  </w:style>
  <w:style w:type="paragraph" w:styleId="MacroText">
    <w:name w:val="macro"/>
    <w:link w:val="MacroTextChar"/>
    <w:uiPriority w:val="99"/>
    <w:rsid w:val="00657C00"/>
    <w:pPr>
      <w:tabs>
        <w:tab w:val="left" w:pos="480"/>
        <w:tab w:val="left" w:pos="960"/>
        <w:tab w:val="left" w:pos="1440"/>
        <w:tab w:val="left" w:pos="1920"/>
        <w:tab w:val="left" w:pos="2400"/>
        <w:tab w:val="left" w:pos="2880"/>
        <w:tab w:val="left" w:pos="3360"/>
        <w:tab w:val="left" w:pos="3840"/>
        <w:tab w:val="left" w:pos="4320"/>
      </w:tabs>
      <w:spacing w:line="312" w:lineRule="exact"/>
    </w:pPr>
    <w:rPr>
      <w:rFonts w:ascii="Courier New" w:hAnsi="Courier New"/>
    </w:rPr>
  </w:style>
  <w:style w:type="character" w:customStyle="1" w:styleId="MacroTextChar">
    <w:name w:val="Macro Text Char"/>
    <w:link w:val="MacroText"/>
    <w:uiPriority w:val="99"/>
    <w:rsid w:val="00657C00"/>
    <w:rPr>
      <w:rFonts w:ascii="Courier New" w:hAnsi="Courier New"/>
      <w:lang w:val="de-DE" w:eastAsia="de-DE" w:bidi="ar-SA"/>
    </w:rPr>
  </w:style>
  <w:style w:type="paragraph" w:customStyle="1" w:styleId="berarbeitung1">
    <w:name w:val="Überarbeitung1"/>
    <w:hidden/>
    <w:uiPriority w:val="99"/>
    <w:semiHidden/>
    <w:rsid w:val="00657C00"/>
    <w:rPr>
      <w:rFonts w:ascii="Arial" w:hAnsi="Arial"/>
      <w:sz w:val="24"/>
    </w:rPr>
  </w:style>
  <w:style w:type="paragraph" w:customStyle="1" w:styleId="1Anlage">
    <w:name w:val="1 Anlage"/>
    <w:basedOn w:val="Heading2"/>
    <w:next w:val="Normal"/>
    <w:uiPriority w:val="9"/>
    <w:qFormat/>
    <w:rsid w:val="0078251B"/>
    <w:pPr>
      <w:spacing w:before="360" w:after="480"/>
      <w:outlineLvl w:val="0"/>
    </w:pPr>
    <w:rPr>
      <w:rFonts w:cs="Times New Roman"/>
      <w:i/>
      <w:iCs/>
      <w:sz w:val="22"/>
      <w:szCs w:val="26"/>
      <w:lang w:eastAsia="en-US"/>
    </w:rPr>
  </w:style>
  <w:style w:type="paragraph" w:customStyle="1" w:styleId="GBAStandard">
    <w:name w:val="GBA_Standard"/>
    <w:basedOn w:val="Normal"/>
    <w:uiPriority w:val="8"/>
    <w:qFormat/>
    <w:rsid w:val="00956065"/>
    <w:pPr>
      <w:spacing w:before="120"/>
      <w:jc w:val="both"/>
    </w:pPr>
    <w:rPr>
      <w:rFonts w:asciiTheme="minorHAnsi" w:eastAsia="Calibri" w:hAnsiTheme="minorHAnsi" w:cstheme="minorHAnsi"/>
      <w:lang w:eastAsia="en-US"/>
    </w:rPr>
  </w:style>
  <w:style w:type="table" w:styleId="TableGrid">
    <w:name w:val="Table Grid"/>
    <w:basedOn w:val="TableNormal"/>
    <w:uiPriority w:val="39"/>
    <w:rsid w:val="00865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ADatum">
    <w:name w:val="GBA_Datum"/>
    <w:basedOn w:val="Normal"/>
    <w:next w:val="Normal"/>
    <w:uiPriority w:val="1"/>
    <w:qFormat/>
    <w:rsid w:val="008655B9"/>
    <w:pPr>
      <w:spacing w:before="120"/>
      <w:jc w:val="both"/>
    </w:pPr>
    <w:rPr>
      <w:rFonts w:eastAsiaTheme="minorHAnsi" w:cstheme="minorBidi"/>
      <w:sz w:val="22"/>
      <w:szCs w:val="22"/>
      <w:lang w:eastAsia="en-US"/>
    </w:rPr>
  </w:style>
  <w:style w:type="character" w:customStyle="1" w:styleId="NichtaufgelsteErwhnung1">
    <w:name w:val="Nicht aufgelöste Erwähnung1"/>
    <w:basedOn w:val="DefaultParagraphFont"/>
    <w:uiPriority w:val="99"/>
    <w:semiHidden/>
    <w:unhideWhenUsed/>
    <w:rsid w:val="00C86182"/>
    <w:rPr>
      <w:color w:val="605E5C"/>
      <w:shd w:val="clear" w:color="auto" w:fill="E1DFDD"/>
    </w:rPr>
  </w:style>
  <w:style w:type="numbering" w:customStyle="1" w:styleId="KeineListe2">
    <w:name w:val="Keine Liste2"/>
    <w:next w:val="NoList"/>
    <w:uiPriority w:val="99"/>
    <w:semiHidden/>
    <w:unhideWhenUsed/>
    <w:rsid w:val="005825EB"/>
  </w:style>
  <w:style w:type="paragraph" w:customStyle="1" w:styleId="KeinLeerraum1">
    <w:name w:val="Kein Leerraum1"/>
    <w:next w:val="NoSpacing"/>
    <w:uiPriority w:val="1"/>
    <w:qFormat/>
    <w:rsid w:val="005825EB"/>
    <w:rPr>
      <w:rFonts w:ascii="Cambria" w:eastAsia="MS Mincho" w:hAnsi="Cambria"/>
      <w:sz w:val="22"/>
      <w:szCs w:val="22"/>
      <w:lang w:val="en-US" w:eastAsia="en-US"/>
    </w:rPr>
  </w:style>
  <w:style w:type="paragraph" w:customStyle="1" w:styleId="Liste1">
    <w:name w:val="Liste1"/>
    <w:basedOn w:val="Normal"/>
    <w:next w:val="List"/>
    <w:uiPriority w:val="99"/>
    <w:unhideWhenUsed/>
    <w:rsid w:val="005825EB"/>
    <w:pPr>
      <w:spacing w:after="200" w:line="276" w:lineRule="auto"/>
      <w:ind w:left="360" w:hanging="360"/>
      <w:contextualSpacing/>
    </w:pPr>
    <w:rPr>
      <w:rFonts w:ascii="Calibri" w:eastAsia="MS Mincho" w:hAnsi="Calibri"/>
      <w:sz w:val="22"/>
      <w:szCs w:val="22"/>
      <w:lang w:val="en-US" w:eastAsia="en-US"/>
    </w:rPr>
  </w:style>
  <w:style w:type="paragraph" w:customStyle="1" w:styleId="Liste21">
    <w:name w:val="Liste 21"/>
    <w:basedOn w:val="Normal"/>
    <w:next w:val="List2"/>
    <w:uiPriority w:val="99"/>
    <w:unhideWhenUsed/>
    <w:rsid w:val="005825EB"/>
    <w:pPr>
      <w:spacing w:after="200" w:line="276" w:lineRule="auto"/>
      <w:ind w:left="720" w:hanging="360"/>
      <w:contextualSpacing/>
    </w:pPr>
    <w:rPr>
      <w:rFonts w:ascii="Calibri" w:eastAsia="MS Mincho" w:hAnsi="Calibri"/>
      <w:sz w:val="22"/>
      <w:szCs w:val="22"/>
      <w:lang w:val="en-US" w:eastAsia="en-US"/>
    </w:rPr>
  </w:style>
  <w:style w:type="paragraph" w:customStyle="1" w:styleId="Liste31">
    <w:name w:val="Liste 31"/>
    <w:basedOn w:val="Normal"/>
    <w:next w:val="List3"/>
    <w:uiPriority w:val="99"/>
    <w:unhideWhenUsed/>
    <w:rsid w:val="005825EB"/>
    <w:pPr>
      <w:spacing w:after="200" w:line="276" w:lineRule="auto"/>
      <w:ind w:left="1080" w:hanging="360"/>
      <w:contextualSpacing/>
    </w:pPr>
    <w:rPr>
      <w:rFonts w:ascii="Calibri" w:eastAsia="MS Mincho" w:hAnsi="Calibri"/>
      <w:sz w:val="22"/>
      <w:szCs w:val="22"/>
      <w:lang w:val="en-US" w:eastAsia="en-US"/>
    </w:rPr>
  </w:style>
  <w:style w:type="paragraph" w:customStyle="1" w:styleId="Aufzhlungszeichen1">
    <w:name w:val="Aufzählungszeichen1"/>
    <w:basedOn w:val="Normal"/>
    <w:next w:val="ListBullet"/>
    <w:uiPriority w:val="99"/>
    <w:unhideWhenUsed/>
    <w:rsid w:val="005825EB"/>
    <w:pPr>
      <w:numPr>
        <w:numId w:val="4"/>
      </w:numPr>
      <w:tabs>
        <w:tab w:val="clear" w:pos="360"/>
      </w:tabs>
      <w:spacing w:after="200" w:line="276" w:lineRule="auto"/>
      <w:ind w:left="720"/>
      <w:contextualSpacing/>
    </w:pPr>
    <w:rPr>
      <w:rFonts w:ascii="Calibri" w:eastAsia="MS Mincho" w:hAnsi="Calibri"/>
      <w:sz w:val="22"/>
      <w:szCs w:val="22"/>
      <w:lang w:val="en-US" w:eastAsia="en-US"/>
    </w:rPr>
  </w:style>
  <w:style w:type="paragraph" w:customStyle="1" w:styleId="Aufzhlungszeichen21">
    <w:name w:val="Aufzählungszeichen 21"/>
    <w:basedOn w:val="Normal"/>
    <w:next w:val="ListBullet2"/>
    <w:uiPriority w:val="99"/>
    <w:unhideWhenUsed/>
    <w:rsid w:val="005825EB"/>
    <w:pPr>
      <w:numPr>
        <w:numId w:val="5"/>
      </w:numPr>
      <w:tabs>
        <w:tab w:val="clear" w:pos="720"/>
      </w:tabs>
      <w:spacing w:after="200" w:line="276" w:lineRule="auto"/>
      <w:contextualSpacing/>
    </w:pPr>
    <w:rPr>
      <w:rFonts w:ascii="Calibri" w:eastAsia="MS Mincho" w:hAnsi="Calibri"/>
      <w:sz w:val="22"/>
      <w:szCs w:val="22"/>
      <w:lang w:val="en-US" w:eastAsia="en-US"/>
    </w:rPr>
  </w:style>
  <w:style w:type="paragraph" w:customStyle="1" w:styleId="Aufzhlungszeichen31">
    <w:name w:val="Aufzählungszeichen 31"/>
    <w:basedOn w:val="Normal"/>
    <w:next w:val="ListBullet3"/>
    <w:uiPriority w:val="99"/>
    <w:unhideWhenUsed/>
    <w:rsid w:val="005825EB"/>
    <w:pPr>
      <w:numPr>
        <w:numId w:val="6"/>
      </w:numPr>
      <w:tabs>
        <w:tab w:val="clear" w:pos="1080"/>
      </w:tabs>
      <w:spacing w:after="200" w:line="276" w:lineRule="auto"/>
      <w:ind w:left="1065" w:hanging="705"/>
      <w:contextualSpacing/>
    </w:pPr>
    <w:rPr>
      <w:rFonts w:ascii="Calibri" w:eastAsia="MS Mincho" w:hAnsi="Calibri"/>
      <w:sz w:val="22"/>
      <w:szCs w:val="22"/>
      <w:lang w:val="en-US" w:eastAsia="en-US"/>
    </w:rPr>
  </w:style>
  <w:style w:type="paragraph" w:customStyle="1" w:styleId="Listennummer1">
    <w:name w:val="Listennummer1"/>
    <w:basedOn w:val="Normal"/>
    <w:next w:val="ListNumber"/>
    <w:uiPriority w:val="99"/>
    <w:unhideWhenUsed/>
    <w:rsid w:val="005825EB"/>
    <w:pPr>
      <w:numPr>
        <w:numId w:val="8"/>
      </w:numPr>
      <w:tabs>
        <w:tab w:val="clear" w:pos="360"/>
        <w:tab w:val="num" w:pos="720"/>
      </w:tabs>
      <w:spacing w:after="200" w:line="276" w:lineRule="auto"/>
      <w:ind w:left="720"/>
      <w:contextualSpacing/>
    </w:pPr>
    <w:rPr>
      <w:rFonts w:ascii="Calibri" w:eastAsia="MS Mincho" w:hAnsi="Calibri"/>
      <w:sz w:val="22"/>
      <w:szCs w:val="22"/>
      <w:lang w:val="en-US" w:eastAsia="en-US"/>
    </w:rPr>
  </w:style>
  <w:style w:type="paragraph" w:customStyle="1" w:styleId="Listennummer21">
    <w:name w:val="Listennummer 21"/>
    <w:basedOn w:val="Normal"/>
    <w:next w:val="ListNumber2"/>
    <w:uiPriority w:val="99"/>
    <w:unhideWhenUsed/>
    <w:rsid w:val="005825EB"/>
    <w:pPr>
      <w:numPr>
        <w:numId w:val="9"/>
      </w:numPr>
      <w:tabs>
        <w:tab w:val="clear" w:pos="720"/>
        <w:tab w:val="num" w:pos="1080"/>
      </w:tabs>
      <w:spacing w:after="200" w:line="276" w:lineRule="auto"/>
      <w:ind w:left="1080"/>
      <w:contextualSpacing/>
    </w:pPr>
    <w:rPr>
      <w:rFonts w:ascii="Calibri" w:eastAsia="MS Mincho" w:hAnsi="Calibri"/>
      <w:sz w:val="22"/>
      <w:szCs w:val="22"/>
      <w:lang w:val="en-US" w:eastAsia="en-US"/>
    </w:rPr>
  </w:style>
  <w:style w:type="paragraph" w:customStyle="1" w:styleId="Listennummer31">
    <w:name w:val="Listennummer 31"/>
    <w:basedOn w:val="Normal"/>
    <w:next w:val="ListNumber3"/>
    <w:uiPriority w:val="99"/>
    <w:unhideWhenUsed/>
    <w:rsid w:val="005825EB"/>
    <w:pPr>
      <w:numPr>
        <w:numId w:val="10"/>
      </w:numPr>
      <w:tabs>
        <w:tab w:val="clear" w:pos="1080"/>
        <w:tab w:val="num" w:pos="1440"/>
      </w:tabs>
      <w:spacing w:after="200" w:line="276" w:lineRule="auto"/>
      <w:ind w:left="1440"/>
      <w:contextualSpacing/>
    </w:pPr>
    <w:rPr>
      <w:rFonts w:ascii="Calibri" w:eastAsia="MS Mincho" w:hAnsi="Calibri"/>
      <w:sz w:val="22"/>
      <w:szCs w:val="22"/>
      <w:lang w:val="en-US" w:eastAsia="en-US"/>
    </w:rPr>
  </w:style>
  <w:style w:type="paragraph" w:customStyle="1" w:styleId="Listenfortsetzung1">
    <w:name w:val="Listenfortsetzung1"/>
    <w:basedOn w:val="Normal"/>
    <w:next w:val="ListContinue"/>
    <w:uiPriority w:val="99"/>
    <w:unhideWhenUsed/>
    <w:rsid w:val="005825EB"/>
    <w:pPr>
      <w:spacing w:after="120" w:line="276" w:lineRule="auto"/>
      <w:ind w:left="360"/>
      <w:contextualSpacing/>
    </w:pPr>
    <w:rPr>
      <w:rFonts w:ascii="Calibri" w:eastAsia="MS Mincho" w:hAnsi="Calibri"/>
      <w:sz w:val="22"/>
      <w:szCs w:val="22"/>
      <w:lang w:val="en-US" w:eastAsia="en-US"/>
    </w:rPr>
  </w:style>
  <w:style w:type="paragraph" w:customStyle="1" w:styleId="Listenfortsetzung21">
    <w:name w:val="Listenfortsetzung 21"/>
    <w:basedOn w:val="Normal"/>
    <w:next w:val="ListContinue2"/>
    <w:uiPriority w:val="99"/>
    <w:unhideWhenUsed/>
    <w:rsid w:val="005825EB"/>
    <w:pPr>
      <w:spacing w:after="120" w:line="276" w:lineRule="auto"/>
      <w:ind w:left="720"/>
      <w:contextualSpacing/>
    </w:pPr>
    <w:rPr>
      <w:rFonts w:ascii="Calibri" w:eastAsia="MS Mincho" w:hAnsi="Calibri"/>
      <w:sz w:val="22"/>
      <w:szCs w:val="22"/>
      <w:lang w:val="en-US" w:eastAsia="en-US"/>
    </w:rPr>
  </w:style>
  <w:style w:type="paragraph" w:customStyle="1" w:styleId="Listenfortsetzung31">
    <w:name w:val="Listenfortsetzung 31"/>
    <w:basedOn w:val="Normal"/>
    <w:next w:val="ListContinue3"/>
    <w:uiPriority w:val="99"/>
    <w:unhideWhenUsed/>
    <w:rsid w:val="005825EB"/>
    <w:pPr>
      <w:spacing w:after="120" w:line="276" w:lineRule="auto"/>
      <w:ind w:left="1080"/>
      <w:contextualSpacing/>
    </w:pPr>
    <w:rPr>
      <w:rFonts w:ascii="Calibri" w:eastAsia="MS Mincho" w:hAnsi="Calibri"/>
      <w:sz w:val="22"/>
      <w:szCs w:val="22"/>
      <w:lang w:val="en-US" w:eastAsia="en-US"/>
    </w:rPr>
  </w:style>
  <w:style w:type="paragraph" w:customStyle="1" w:styleId="Zitat1">
    <w:name w:val="Zitat1"/>
    <w:basedOn w:val="Normal"/>
    <w:next w:val="Normal"/>
    <w:uiPriority w:val="29"/>
    <w:qFormat/>
    <w:rsid w:val="005825EB"/>
    <w:pPr>
      <w:spacing w:after="200" w:line="276" w:lineRule="auto"/>
    </w:pPr>
    <w:rPr>
      <w:rFonts w:ascii="Calibri" w:eastAsia="MS Mincho" w:hAnsi="Calibri"/>
      <w:i/>
      <w:iCs/>
      <w:color w:val="000000"/>
      <w:sz w:val="22"/>
      <w:szCs w:val="22"/>
      <w:lang w:val="en-US" w:eastAsia="en-US"/>
    </w:rPr>
  </w:style>
  <w:style w:type="character" w:customStyle="1" w:styleId="QuoteChar">
    <w:name w:val="Quote Char"/>
    <w:basedOn w:val="DefaultParagraphFont"/>
    <w:link w:val="Quote"/>
    <w:uiPriority w:val="29"/>
    <w:rsid w:val="005825EB"/>
    <w:rPr>
      <w:rFonts w:ascii="Calibri" w:hAnsi="Calibri"/>
      <w:i/>
      <w:iCs/>
      <w:color w:val="000000"/>
    </w:rPr>
  </w:style>
  <w:style w:type="paragraph" w:customStyle="1" w:styleId="Beschriftung1">
    <w:name w:val="Beschriftung1"/>
    <w:basedOn w:val="Normal"/>
    <w:next w:val="Normal"/>
    <w:uiPriority w:val="35"/>
    <w:semiHidden/>
    <w:unhideWhenUsed/>
    <w:qFormat/>
    <w:rsid w:val="005825EB"/>
    <w:pPr>
      <w:spacing w:after="200"/>
    </w:pPr>
    <w:rPr>
      <w:rFonts w:ascii="Calibri" w:eastAsia="MS Mincho" w:hAnsi="Calibri"/>
      <w:b/>
      <w:bCs/>
      <w:color w:val="4F81BD"/>
      <w:sz w:val="18"/>
      <w:szCs w:val="18"/>
      <w:lang w:val="en-US" w:eastAsia="en-US"/>
    </w:rPr>
  </w:style>
  <w:style w:type="character" w:styleId="Strong">
    <w:name w:val="Strong"/>
    <w:basedOn w:val="DefaultParagraphFont"/>
    <w:uiPriority w:val="22"/>
    <w:qFormat/>
    <w:rsid w:val="005825EB"/>
    <w:rPr>
      <w:b/>
      <w:bCs/>
    </w:rPr>
  </w:style>
  <w:style w:type="character" w:styleId="Emphasis">
    <w:name w:val="Emphasis"/>
    <w:basedOn w:val="DefaultParagraphFont"/>
    <w:uiPriority w:val="20"/>
    <w:qFormat/>
    <w:rsid w:val="005825EB"/>
    <w:rPr>
      <w:i/>
      <w:iCs/>
    </w:rPr>
  </w:style>
  <w:style w:type="paragraph" w:customStyle="1" w:styleId="IntensivesZitat1">
    <w:name w:val="Intensives Zitat1"/>
    <w:basedOn w:val="Normal"/>
    <w:next w:val="Normal"/>
    <w:uiPriority w:val="30"/>
    <w:qFormat/>
    <w:rsid w:val="005825EB"/>
    <w:pPr>
      <w:pBdr>
        <w:bottom w:val="single" w:sz="4" w:space="4" w:color="4F81BD"/>
      </w:pBdr>
      <w:spacing w:before="200" w:after="280" w:line="276" w:lineRule="auto"/>
      <w:ind w:left="936" w:right="936"/>
    </w:pPr>
    <w:rPr>
      <w:rFonts w:ascii="Calibri" w:eastAsia="MS Mincho" w:hAnsi="Calibri"/>
      <w:b/>
      <w:bCs/>
      <w:i/>
      <w:iCs/>
      <w:color w:val="4F81BD"/>
      <w:sz w:val="22"/>
      <w:szCs w:val="22"/>
      <w:lang w:val="en-US" w:eastAsia="en-US"/>
    </w:rPr>
  </w:style>
  <w:style w:type="character" w:customStyle="1" w:styleId="IntenseQuoteChar">
    <w:name w:val="Intense Quote Char"/>
    <w:basedOn w:val="DefaultParagraphFont"/>
    <w:link w:val="IntenseQuote"/>
    <w:uiPriority w:val="30"/>
    <w:rsid w:val="005825EB"/>
    <w:rPr>
      <w:rFonts w:ascii="Calibri" w:hAnsi="Calibri"/>
      <w:b/>
      <w:bCs/>
      <w:i/>
      <w:iCs/>
      <w:color w:val="4F81BD"/>
    </w:rPr>
  </w:style>
  <w:style w:type="character" w:customStyle="1" w:styleId="SchwacheHervorhebung1">
    <w:name w:val="Schwache Hervorhebung1"/>
    <w:basedOn w:val="DefaultParagraphFont"/>
    <w:uiPriority w:val="19"/>
    <w:qFormat/>
    <w:rsid w:val="005825EB"/>
    <w:rPr>
      <w:i/>
      <w:iCs/>
      <w:color w:val="808080"/>
    </w:rPr>
  </w:style>
  <w:style w:type="character" w:customStyle="1" w:styleId="IntensiveHervorhebung1">
    <w:name w:val="Intensive Hervorhebung1"/>
    <w:basedOn w:val="DefaultParagraphFont"/>
    <w:uiPriority w:val="21"/>
    <w:qFormat/>
    <w:rsid w:val="005825EB"/>
    <w:rPr>
      <w:b/>
      <w:bCs/>
      <w:i/>
      <w:iCs/>
      <w:color w:val="4F81BD"/>
    </w:rPr>
  </w:style>
  <w:style w:type="character" w:customStyle="1" w:styleId="SchwacherVerweis1">
    <w:name w:val="Schwacher Verweis1"/>
    <w:basedOn w:val="DefaultParagraphFont"/>
    <w:uiPriority w:val="31"/>
    <w:qFormat/>
    <w:rsid w:val="005825EB"/>
    <w:rPr>
      <w:smallCaps/>
      <w:color w:val="C0504D"/>
      <w:u w:val="single"/>
    </w:rPr>
  </w:style>
  <w:style w:type="character" w:customStyle="1" w:styleId="IntensiverVerweis1">
    <w:name w:val="Intensiver Verweis1"/>
    <w:basedOn w:val="DefaultParagraphFont"/>
    <w:uiPriority w:val="32"/>
    <w:qFormat/>
    <w:rsid w:val="005825EB"/>
    <w:rPr>
      <w:b/>
      <w:bCs/>
      <w:smallCaps/>
      <w:color w:val="C0504D"/>
      <w:spacing w:val="5"/>
      <w:u w:val="single"/>
    </w:rPr>
  </w:style>
  <w:style w:type="character" w:styleId="BookTitle">
    <w:name w:val="Book Title"/>
    <w:basedOn w:val="DefaultParagraphFont"/>
    <w:uiPriority w:val="33"/>
    <w:qFormat/>
    <w:rsid w:val="005825EB"/>
    <w:rPr>
      <w:b/>
      <w:bCs/>
      <w:smallCaps/>
      <w:spacing w:val="5"/>
    </w:rPr>
  </w:style>
  <w:style w:type="paragraph" w:customStyle="1" w:styleId="Inhaltsverzeichnisberschrift1">
    <w:name w:val="Inhaltsverzeichnisüberschrift1"/>
    <w:basedOn w:val="Heading1"/>
    <w:next w:val="Normal"/>
    <w:uiPriority w:val="39"/>
    <w:semiHidden/>
    <w:unhideWhenUsed/>
    <w:qFormat/>
    <w:rsid w:val="005825EB"/>
    <w:pPr>
      <w:keepLines/>
      <w:spacing w:before="480" w:line="276" w:lineRule="auto"/>
      <w:outlineLvl w:val="9"/>
    </w:pPr>
    <w:rPr>
      <w:rFonts w:ascii="Calibri" w:eastAsia="MS Gothic" w:hAnsi="Calibri"/>
      <w:b w:val="0"/>
      <w:bCs/>
      <w:color w:val="365F91"/>
      <w:szCs w:val="28"/>
      <w:lang w:val="en-US" w:eastAsia="en-US"/>
    </w:rPr>
  </w:style>
  <w:style w:type="table" w:customStyle="1" w:styleId="Tabellenraster1">
    <w:name w:val="Tabellenraster1"/>
    <w:basedOn w:val="TableNormal"/>
    <w:next w:val="TableGrid"/>
    <w:uiPriority w:val="59"/>
    <w:rsid w:val="005825EB"/>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1">
    <w:name w:val="Helle Schattierung1"/>
    <w:basedOn w:val="TableNormal"/>
    <w:next w:val="LightShading"/>
    <w:uiPriority w:val="60"/>
    <w:rsid w:val="005825EB"/>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
    <w:name w:val="Helle Schattierung - Akzent 11"/>
    <w:basedOn w:val="TableNormal"/>
    <w:next w:val="LightShading-Accent1"/>
    <w:uiPriority w:val="60"/>
    <w:rsid w:val="005825EB"/>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
    <w:name w:val="Helle Schattierung - Akzent 21"/>
    <w:basedOn w:val="TableNormal"/>
    <w:next w:val="LightShading-Accent2"/>
    <w:uiPriority w:val="60"/>
    <w:rsid w:val="005825EB"/>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
    <w:name w:val="Helle Schattierung - Akzent 31"/>
    <w:basedOn w:val="TableNormal"/>
    <w:next w:val="LightShading-Accent3"/>
    <w:uiPriority w:val="60"/>
    <w:rsid w:val="005825EB"/>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
    <w:name w:val="Helle Schattierung - Akzent 41"/>
    <w:basedOn w:val="TableNormal"/>
    <w:next w:val="LightShading-Accent4"/>
    <w:uiPriority w:val="60"/>
    <w:rsid w:val="005825EB"/>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
    <w:name w:val="Helle Schattierung - Akzent 51"/>
    <w:basedOn w:val="TableNormal"/>
    <w:next w:val="LightShading-Accent5"/>
    <w:uiPriority w:val="60"/>
    <w:rsid w:val="005825EB"/>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
    <w:name w:val="Helle Schattierung - Akzent 61"/>
    <w:basedOn w:val="TableNormal"/>
    <w:next w:val="LightShading-Accent6"/>
    <w:uiPriority w:val="60"/>
    <w:rsid w:val="005825EB"/>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Liste1">
    <w:name w:val="Helle Liste1"/>
    <w:basedOn w:val="TableNormal"/>
    <w:next w:val="LightList"/>
    <w:uiPriority w:val="61"/>
    <w:rsid w:val="005825EB"/>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
    <w:name w:val="Helle Liste - Akzent 11"/>
    <w:basedOn w:val="TableNormal"/>
    <w:next w:val="LightList-Accent1"/>
    <w:uiPriority w:val="61"/>
    <w:rsid w:val="005825EB"/>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
    <w:name w:val="Helle Liste - Akzent 21"/>
    <w:basedOn w:val="TableNormal"/>
    <w:next w:val="LightList-Accent2"/>
    <w:uiPriority w:val="61"/>
    <w:rsid w:val="005825EB"/>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
    <w:name w:val="Helle Liste - Akzent 31"/>
    <w:basedOn w:val="TableNormal"/>
    <w:next w:val="LightList-Accent3"/>
    <w:uiPriority w:val="61"/>
    <w:rsid w:val="005825EB"/>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
    <w:name w:val="Helle Liste - Akzent 41"/>
    <w:basedOn w:val="TableNormal"/>
    <w:next w:val="LightList-Accent4"/>
    <w:uiPriority w:val="61"/>
    <w:rsid w:val="005825EB"/>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
    <w:name w:val="Helle Liste - Akzent 51"/>
    <w:basedOn w:val="TableNormal"/>
    <w:next w:val="LightList-Accent5"/>
    <w:uiPriority w:val="61"/>
    <w:rsid w:val="005825EB"/>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
    <w:name w:val="Helle Liste - Akzent 61"/>
    <w:basedOn w:val="TableNormal"/>
    <w:next w:val="LightList-Accent6"/>
    <w:uiPriority w:val="61"/>
    <w:rsid w:val="005825EB"/>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Raster1">
    <w:name w:val="Helles Raster1"/>
    <w:basedOn w:val="TableNormal"/>
    <w:next w:val="LightGrid"/>
    <w:uiPriority w:val="62"/>
    <w:rsid w:val="005825EB"/>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
    <w:name w:val="Helles Raster - Akzent 11"/>
    <w:basedOn w:val="TableNormal"/>
    <w:next w:val="LightGrid-Accent1"/>
    <w:uiPriority w:val="62"/>
    <w:rsid w:val="005825EB"/>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
    <w:name w:val="Helles Raster - Akzent 21"/>
    <w:basedOn w:val="TableNormal"/>
    <w:next w:val="LightGrid-Accent2"/>
    <w:uiPriority w:val="62"/>
    <w:rsid w:val="005825EB"/>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
    <w:name w:val="Helles Raster - Akzent 31"/>
    <w:basedOn w:val="TableNormal"/>
    <w:next w:val="LightGrid-Accent3"/>
    <w:uiPriority w:val="62"/>
    <w:rsid w:val="005825EB"/>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
    <w:name w:val="Helles Raster - Akzent 41"/>
    <w:basedOn w:val="TableNormal"/>
    <w:next w:val="LightGrid-Accent4"/>
    <w:uiPriority w:val="62"/>
    <w:rsid w:val="005825EB"/>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
    <w:name w:val="Helles Raster - Akzent 51"/>
    <w:basedOn w:val="TableNormal"/>
    <w:next w:val="LightGrid-Accent5"/>
    <w:uiPriority w:val="62"/>
    <w:rsid w:val="005825EB"/>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
    <w:name w:val="Helles Raster - Akzent 61"/>
    <w:basedOn w:val="TableNormal"/>
    <w:next w:val="LightGrid-Accent6"/>
    <w:uiPriority w:val="62"/>
    <w:rsid w:val="005825EB"/>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Schattierung11">
    <w:name w:val="Mittlere Schattierung 11"/>
    <w:basedOn w:val="TableNormal"/>
    <w:next w:val="MediumShading1"/>
    <w:uiPriority w:val="63"/>
    <w:rsid w:val="005825EB"/>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next w:val="MediumShading1-Accent1"/>
    <w:uiPriority w:val="63"/>
    <w:rsid w:val="005825EB"/>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
    <w:name w:val="Mittlere Schattierung 1 - Akzent 21"/>
    <w:basedOn w:val="TableNormal"/>
    <w:next w:val="MediumShading1-Accent2"/>
    <w:uiPriority w:val="63"/>
    <w:rsid w:val="005825EB"/>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
    <w:name w:val="Mittlere Schattierung 1 - Akzent 31"/>
    <w:basedOn w:val="TableNormal"/>
    <w:next w:val="MediumShading1-Accent3"/>
    <w:uiPriority w:val="63"/>
    <w:rsid w:val="005825EB"/>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ittlereSchattierung1-Akzent41">
    <w:name w:val="Mittlere Schattierung 1 - Akzent 41"/>
    <w:basedOn w:val="TableNormal"/>
    <w:next w:val="MediumShading1-Accent4"/>
    <w:uiPriority w:val="63"/>
    <w:rsid w:val="005825EB"/>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ittlereSchattierung1-Akzent51">
    <w:name w:val="Mittlere Schattierung 1 - Akzent 51"/>
    <w:basedOn w:val="TableNormal"/>
    <w:next w:val="MediumShading1-Accent5"/>
    <w:uiPriority w:val="63"/>
    <w:rsid w:val="005825EB"/>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ittlereSchattierung1-Akzent61">
    <w:name w:val="Mittlere Schattierung 1 - Akzent 61"/>
    <w:basedOn w:val="TableNormal"/>
    <w:next w:val="MediumShading1-Accent6"/>
    <w:uiPriority w:val="63"/>
    <w:rsid w:val="005825EB"/>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
    <w:name w:val="Mittlere Schattierung 21"/>
    <w:basedOn w:val="TableNormal"/>
    <w:next w:val="MediumShading2"/>
    <w:uiPriority w:val="64"/>
    <w:rsid w:val="005825EB"/>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next w:val="MediumShading2-Accent1"/>
    <w:uiPriority w:val="64"/>
    <w:rsid w:val="005825EB"/>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
    <w:name w:val="Mittlere Schattierung 2 - Akzent 21"/>
    <w:basedOn w:val="TableNormal"/>
    <w:next w:val="MediumShading2-Accent2"/>
    <w:uiPriority w:val="64"/>
    <w:rsid w:val="005825EB"/>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
    <w:name w:val="Mittlere Schattierung 2 - Akzent 31"/>
    <w:basedOn w:val="TableNormal"/>
    <w:next w:val="MediumShading2-Accent3"/>
    <w:uiPriority w:val="64"/>
    <w:rsid w:val="005825EB"/>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
    <w:name w:val="Mittlere Schattierung 2 - Akzent 41"/>
    <w:basedOn w:val="TableNormal"/>
    <w:next w:val="MediumShading2-Accent4"/>
    <w:uiPriority w:val="64"/>
    <w:rsid w:val="005825EB"/>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basedOn w:val="TableNormal"/>
    <w:next w:val="MediumShading2-Accent5"/>
    <w:uiPriority w:val="64"/>
    <w:rsid w:val="005825EB"/>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
    <w:name w:val="Mittlere Schattierung 2 - Akzent 61"/>
    <w:basedOn w:val="TableNormal"/>
    <w:next w:val="MediumShading2-Accent6"/>
    <w:uiPriority w:val="64"/>
    <w:rsid w:val="005825EB"/>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TableNormal"/>
    <w:next w:val="MediumList1"/>
    <w:uiPriority w:val="65"/>
    <w:rsid w:val="005825EB"/>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
    <w:name w:val="Mittlere Liste 1 - Akzent 11"/>
    <w:basedOn w:val="TableNormal"/>
    <w:next w:val="MediumList1-Accent1"/>
    <w:uiPriority w:val="65"/>
    <w:rsid w:val="005825EB"/>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
    <w:name w:val="Mittlere Liste 1 - Akzent 21"/>
    <w:basedOn w:val="TableNormal"/>
    <w:next w:val="MediumList1-Accent2"/>
    <w:uiPriority w:val="65"/>
    <w:rsid w:val="005825EB"/>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
    <w:name w:val="Mittlere Liste 1 - Akzent 31"/>
    <w:basedOn w:val="TableNormal"/>
    <w:next w:val="MediumList1-Accent3"/>
    <w:uiPriority w:val="65"/>
    <w:rsid w:val="005825EB"/>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
    <w:name w:val="Mittlere Liste 1 - Akzent 41"/>
    <w:basedOn w:val="TableNormal"/>
    <w:next w:val="MediumList1-Accent4"/>
    <w:uiPriority w:val="65"/>
    <w:rsid w:val="005825EB"/>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
    <w:name w:val="Mittlere Liste 1 - Akzent 51"/>
    <w:basedOn w:val="TableNormal"/>
    <w:next w:val="MediumList1-Accent5"/>
    <w:uiPriority w:val="65"/>
    <w:rsid w:val="005825EB"/>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
    <w:name w:val="Mittlere Liste 1 - Akzent 61"/>
    <w:basedOn w:val="TableNormal"/>
    <w:next w:val="MediumList1-Accent6"/>
    <w:uiPriority w:val="65"/>
    <w:rsid w:val="005825EB"/>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
    <w:name w:val="Mittlere Liste 21"/>
    <w:basedOn w:val="TableNormal"/>
    <w:next w:val="MediumList2"/>
    <w:uiPriority w:val="66"/>
    <w:rsid w:val="005825EB"/>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
    <w:name w:val="Mittlere Liste 2 - Akzent 11"/>
    <w:basedOn w:val="TableNormal"/>
    <w:next w:val="MediumList2-Accent1"/>
    <w:uiPriority w:val="66"/>
    <w:rsid w:val="005825EB"/>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
    <w:name w:val="Mittlere Liste 2 - Akzent 21"/>
    <w:basedOn w:val="TableNormal"/>
    <w:next w:val="MediumList2-Accent2"/>
    <w:uiPriority w:val="66"/>
    <w:rsid w:val="005825EB"/>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
    <w:name w:val="Mittlere Liste 2 - Akzent 31"/>
    <w:basedOn w:val="TableNormal"/>
    <w:next w:val="MediumList2-Accent3"/>
    <w:uiPriority w:val="66"/>
    <w:rsid w:val="005825EB"/>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
    <w:name w:val="Mittlere Liste 2 - Akzent 41"/>
    <w:basedOn w:val="TableNormal"/>
    <w:next w:val="MediumList2-Accent4"/>
    <w:uiPriority w:val="66"/>
    <w:rsid w:val="005825EB"/>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
    <w:name w:val="Mittlere Liste 2 - Akzent 51"/>
    <w:basedOn w:val="TableNormal"/>
    <w:next w:val="MediumList2-Accent5"/>
    <w:uiPriority w:val="66"/>
    <w:rsid w:val="005825EB"/>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
    <w:name w:val="Mittlere Liste 2 - Akzent 61"/>
    <w:basedOn w:val="TableNormal"/>
    <w:next w:val="MediumList2-Accent6"/>
    <w:uiPriority w:val="66"/>
    <w:rsid w:val="005825EB"/>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Raster11">
    <w:name w:val="Mittleres Raster 11"/>
    <w:basedOn w:val="TableNormal"/>
    <w:next w:val="MediumGrid1"/>
    <w:uiPriority w:val="67"/>
    <w:rsid w:val="005825EB"/>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
    <w:name w:val="Mittleres Raster 1 - Akzent 11"/>
    <w:basedOn w:val="TableNormal"/>
    <w:next w:val="MediumGrid1-Accent1"/>
    <w:uiPriority w:val="67"/>
    <w:rsid w:val="005825EB"/>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ittleresRaster1-Akzent21">
    <w:name w:val="Mittleres Raster 1 - Akzent 21"/>
    <w:basedOn w:val="TableNormal"/>
    <w:next w:val="MediumGrid1-Accent2"/>
    <w:uiPriority w:val="67"/>
    <w:rsid w:val="005825EB"/>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ittleresRaster1-Akzent31">
    <w:name w:val="Mittleres Raster 1 - Akzent 31"/>
    <w:basedOn w:val="TableNormal"/>
    <w:next w:val="MediumGrid1-Accent3"/>
    <w:uiPriority w:val="67"/>
    <w:rsid w:val="005825EB"/>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ittleresRaster1-Akzent41">
    <w:name w:val="Mittleres Raster 1 - Akzent 41"/>
    <w:basedOn w:val="TableNormal"/>
    <w:next w:val="MediumGrid1-Accent4"/>
    <w:uiPriority w:val="67"/>
    <w:rsid w:val="005825EB"/>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ittleresRaster1-Akzent51">
    <w:name w:val="Mittleres Raster 1 - Akzent 51"/>
    <w:basedOn w:val="TableNormal"/>
    <w:next w:val="MediumGrid1-Accent5"/>
    <w:uiPriority w:val="67"/>
    <w:rsid w:val="005825EB"/>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ittleresRaster1-Akzent61">
    <w:name w:val="Mittleres Raster 1 - Akzent 61"/>
    <w:basedOn w:val="TableNormal"/>
    <w:next w:val="MediumGrid1-Accent6"/>
    <w:uiPriority w:val="67"/>
    <w:rsid w:val="005825EB"/>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
    <w:name w:val="Mittleres Raster 21"/>
    <w:basedOn w:val="TableNormal"/>
    <w:next w:val="MediumGrid2"/>
    <w:uiPriority w:val="68"/>
    <w:rsid w:val="005825EB"/>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
    <w:name w:val="Mittleres Raster 2 - Akzent 11"/>
    <w:basedOn w:val="TableNormal"/>
    <w:next w:val="MediumGrid2-Accent1"/>
    <w:uiPriority w:val="68"/>
    <w:rsid w:val="005825EB"/>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ittleresRaster2-Akzent21">
    <w:name w:val="Mittleres Raster 2 - Akzent 21"/>
    <w:basedOn w:val="TableNormal"/>
    <w:next w:val="MediumGrid2-Accent2"/>
    <w:uiPriority w:val="68"/>
    <w:rsid w:val="005825EB"/>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ittleresRaster2-Akzent31">
    <w:name w:val="Mittleres Raster 2 - Akzent 31"/>
    <w:basedOn w:val="TableNormal"/>
    <w:next w:val="MediumGrid2-Accent3"/>
    <w:uiPriority w:val="68"/>
    <w:rsid w:val="005825EB"/>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ittleresRaster2-Akzent41">
    <w:name w:val="Mittleres Raster 2 - Akzent 41"/>
    <w:basedOn w:val="TableNormal"/>
    <w:next w:val="MediumGrid2-Accent4"/>
    <w:uiPriority w:val="68"/>
    <w:rsid w:val="005825EB"/>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ittleresRaster2-Akzent51">
    <w:name w:val="Mittleres Raster 2 - Akzent 51"/>
    <w:basedOn w:val="TableNormal"/>
    <w:next w:val="MediumGrid2-Accent5"/>
    <w:uiPriority w:val="68"/>
    <w:rsid w:val="005825EB"/>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ittleresRaster2-Akzent61">
    <w:name w:val="Mittleres Raster 2 - Akzent 61"/>
    <w:basedOn w:val="TableNormal"/>
    <w:next w:val="MediumGrid2-Accent6"/>
    <w:uiPriority w:val="68"/>
    <w:rsid w:val="005825EB"/>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
    <w:name w:val="Mittleres Raster 31"/>
    <w:basedOn w:val="TableNormal"/>
    <w:next w:val="MediumGrid3"/>
    <w:uiPriority w:val="69"/>
    <w:rsid w:val="005825EB"/>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
    <w:name w:val="Mittleres Raster 3 - Akzent 11"/>
    <w:basedOn w:val="TableNormal"/>
    <w:next w:val="MediumGrid3-Accent1"/>
    <w:uiPriority w:val="69"/>
    <w:rsid w:val="005825EB"/>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ittleresRaster3-Akzent21">
    <w:name w:val="Mittleres Raster 3 - Akzent 21"/>
    <w:basedOn w:val="TableNormal"/>
    <w:next w:val="MediumGrid3-Accent2"/>
    <w:uiPriority w:val="69"/>
    <w:rsid w:val="005825EB"/>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ittleresRaster3-Akzent31">
    <w:name w:val="Mittleres Raster 3 - Akzent 31"/>
    <w:basedOn w:val="TableNormal"/>
    <w:next w:val="MediumGrid3-Accent3"/>
    <w:uiPriority w:val="69"/>
    <w:rsid w:val="005825EB"/>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ittleresRaster3-Akzent41">
    <w:name w:val="Mittleres Raster 3 - Akzent 41"/>
    <w:basedOn w:val="TableNormal"/>
    <w:next w:val="MediumGrid3-Accent4"/>
    <w:uiPriority w:val="69"/>
    <w:rsid w:val="005825EB"/>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ittleresRaster3-Akzent51">
    <w:name w:val="Mittleres Raster 3 - Akzent 51"/>
    <w:basedOn w:val="TableNormal"/>
    <w:next w:val="MediumGrid3-Accent5"/>
    <w:uiPriority w:val="69"/>
    <w:rsid w:val="005825EB"/>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ittleresRaster3-Akzent61">
    <w:name w:val="Mittleres Raster 3 - Akzent 61"/>
    <w:basedOn w:val="TableNormal"/>
    <w:next w:val="MediumGrid3-Accent6"/>
    <w:uiPriority w:val="69"/>
    <w:rsid w:val="005825EB"/>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unkleListe1">
    <w:name w:val="Dunkle Liste1"/>
    <w:basedOn w:val="TableNormal"/>
    <w:next w:val="DarkList"/>
    <w:uiPriority w:val="70"/>
    <w:rsid w:val="005825EB"/>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
    <w:name w:val="Dunkle Liste - Akzent 11"/>
    <w:basedOn w:val="TableNormal"/>
    <w:next w:val="DarkList-Accent1"/>
    <w:uiPriority w:val="70"/>
    <w:rsid w:val="005825EB"/>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
    <w:name w:val="Dunkle Liste - Akzent 21"/>
    <w:basedOn w:val="TableNormal"/>
    <w:next w:val="DarkList-Accent2"/>
    <w:uiPriority w:val="70"/>
    <w:rsid w:val="005825EB"/>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
    <w:name w:val="Dunkle Liste - Akzent 31"/>
    <w:basedOn w:val="TableNormal"/>
    <w:next w:val="DarkList-Accent3"/>
    <w:uiPriority w:val="70"/>
    <w:rsid w:val="005825EB"/>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
    <w:name w:val="Dunkle Liste - Akzent 41"/>
    <w:basedOn w:val="TableNormal"/>
    <w:next w:val="DarkList-Accent4"/>
    <w:uiPriority w:val="70"/>
    <w:rsid w:val="005825EB"/>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
    <w:name w:val="Dunkle Liste - Akzent 51"/>
    <w:basedOn w:val="TableNormal"/>
    <w:next w:val="DarkList-Accent5"/>
    <w:uiPriority w:val="70"/>
    <w:rsid w:val="005825EB"/>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
    <w:name w:val="Dunkle Liste - Akzent 61"/>
    <w:basedOn w:val="TableNormal"/>
    <w:next w:val="DarkList-Accent6"/>
    <w:uiPriority w:val="70"/>
    <w:rsid w:val="005825EB"/>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Schattierung1">
    <w:name w:val="Farbige Schattierung1"/>
    <w:basedOn w:val="TableNormal"/>
    <w:next w:val="ColorfulShading"/>
    <w:uiPriority w:val="71"/>
    <w:rsid w:val="005825EB"/>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
    <w:name w:val="Farbige Schattierung - Akzent 11"/>
    <w:basedOn w:val="TableNormal"/>
    <w:next w:val="ColorfulShading-Accent1"/>
    <w:uiPriority w:val="71"/>
    <w:rsid w:val="005825EB"/>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
    <w:name w:val="Farbige Schattierung - Akzent 21"/>
    <w:basedOn w:val="TableNormal"/>
    <w:next w:val="ColorfulShading-Accent2"/>
    <w:uiPriority w:val="71"/>
    <w:rsid w:val="005825EB"/>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
    <w:name w:val="Farbige Schattierung - Akzent 31"/>
    <w:basedOn w:val="TableNormal"/>
    <w:next w:val="ColorfulShading-Accent3"/>
    <w:uiPriority w:val="71"/>
    <w:rsid w:val="005825EB"/>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
    <w:name w:val="Farbige Schattierung - Akzent 41"/>
    <w:basedOn w:val="TableNormal"/>
    <w:next w:val="ColorfulShading-Accent4"/>
    <w:uiPriority w:val="71"/>
    <w:rsid w:val="005825EB"/>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
    <w:name w:val="Farbige Schattierung - Akzent 51"/>
    <w:basedOn w:val="TableNormal"/>
    <w:next w:val="ColorfulShading-Accent5"/>
    <w:uiPriority w:val="71"/>
    <w:rsid w:val="005825EB"/>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
    <w:name w:val="Farbige Schattierung - Akzent 61"/>
    <w:basedOn w:val="TableNormal"/>
    <w:next w:val="ColorfulShading-Accent6"/>
    <w:uiPriority w:val="71"/>
    <w:rsid w:val="005825EB"/>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Liste1">
    <w:name w:val="Farbige Liste1"/>
    <w:basedOn w:val="TableNormal"/>
    <w:next w:val="ColorfulList"/>
    <w:uiPriority w:val="72"/>
    <w:rsid w:val="005825EB"/>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
    <w:name w:val="Farbige Liste - Akzent 11"/>
    <w:basedOn w:val="TableNormal"/>
    <w:next w:val="ColorfulList-Accent1"/>
    <w:uiPriority w:val="72"/>
    <w:rsid w:val="005825EB"/>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
    <w:name w:val="Farbige Liste - Akzent 21"/>
    <w:basedOn w:val="TableNormal"/>
    <w:next w:val="ColorfulList-Accent2"/>
    <w:uiPriority w:val="72"/>
    <w:rsid w:val="005825EB"/>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
    <w:name w:val="Farbige Liste - Akzent 31"/>
    <w:basedOn w:val="TableNormal"/>
    <w:next w:val="ColorfulList-Accent3"/>
    <w:uiPriority w:val="72"/>
    <w:rsid w:val="005825EB"/>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
    <w:name w:val="Farbige Liste - Akzent 41"/>
    <w:basedOn w:val="TableNormal"/>
    <w:next w:val="ColorfulList-Accent4"/>
    <w:uiPriority w:val="72"/>
    <w:rsid w:val="005825EB"/>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
    <w:name w:val="Farbige Liste - Akzent 51"/>
    <w:basedOn w:val="TableNormal"/>
    <w:next w:val="ColorfulList-Accent5"/>
    <w:uiPriority w:val="72"/>
    <w:rsid w:val="005825EB"/>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
    <w:name w:val="Farbige Liste - Akzent 61"/>
    <w:basedOn w:val="TableNormal"/>
    <w:next w:val="ColorfulList-Accent6"/>
    <w:uiPriority w:val="72"/>
    <w:rsid w:val="005825EB"/>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Raster1">
    <w:name w:val="Farbiges Raster1"/>
    <w:basedOn w:val="TableNormal"/>
    <w:next w:val="ColorfulGrid"/>
    <w:uiPriority w:val="73"/>
    <w:rsid w:val="005825EB"/>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
    <w:name w:val="Farbiges Raster - Akzent 11"/>
    <w:basedOn w:val="TableNormal"/>
    <w:next w:val="ColorfulGrid-Accent1"/>
    <w:uiPriority w:val="73"/>
    <w:rsid w:val="005825EB"/>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
    <w:name w:val="Farbiges Raster - Akzent 21"/>
    <w:basedOn w:val="TableNormal"/>
    <w:next w:val="ColorfulGrid-Accent2"/>
    <w:uiPriority w:val="73"/>
    <w:rsid w:val="005825EB"/>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
    <w:name w:val="Farbiges Raster - Akzent 31"/>
    <w:basedOn w:val="TableNormal"/>
    <w:next w:val="ColorfulGrid-Accent3"/>
    <w:uiPriority w:val="73"/>
    <w:rsid w:val="005825EB"/>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
    <w:name w:val="Farbiges Raster - Akzent 41"/>
    <w:basedOn w:val="TableNormal"/>
    <w:next w:val="ColorfulGrid-Accent4"/>
    <w:uiPriority w:val="73"/>
    <w:rsid w:val="005825EB"/>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
    <w:name w:val="Farbiges Raster - Akzent 51"/>
    <w:basedOn w:val="TableNormal"/>
    <w:next w:val="ColorfulGrid-Accent5"/>
    <w:uiPriority w:val="73"/>
    <w:rsid w:val="005825EB"/>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
    <w:name w:val="Farbiges Raster - Akzent 61"/>
    <w:basedOn w:val="TableNormal"/>
    <w:next w:val="ColorfulGrid-Accent6"/>
    <w:uiPriority w:val="73"/>
    <w:rsid w:val="005825EB"/>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sid w:val="005825EB"/>
    <w:rPr>
      <w:rFonts w:ascii="Arial" w:hAnsi="Arial"/>
      <w:sz w:val="24"/>
      <w:szCs w:val="24"/>
    </w:rPr>
  </w:style>
  <w:style w:type="paragraph" w:styleId="List">
    <w:name w:val="List"/>
    <w:basedOn w:val="Normal"/>
    <w:semiHidden/>
    <w:unhideWhenUsed/>
    <w:rsid w:val="005825EB"/>
    <w:pPr>
      <w:ind w:left="283" w:hanging="283"/>
      <w:contextualSpacing/>
    </w:pPr>
  </w:style>
  <w:style w:type="paragraph" w:styleId="List2">
    <w:name w:val="List 2"/>
    <w:basedOn w:val="Normal"/>
    <w:semiHidden/>
    <w:unhideWhenUsed/>
    <w:rsid w:val="005825EB"/>
    <w:pPr>
      <w:ind w:left="566" w:hanging="283"/>
      <w:contextualSpacing/>
    </w:pPr>
  </w:style>
  <w:style w:type="paragraph" w:styleId="List3">
    <w:name w:val="List 3"/>
    <w:basedOn w:val="Normal"/>
    <w:semiHidden/>
    <w:unhideWhenUsed/>
    <w:rsid w:val="005825EB"/>
    <w:pPr>
      <w:ind w:left="849" w:hanging="283"/>
      <w:contextualSpacing/>
    </w:pPr>
  </w:style>
  <w:style w:type="paragraph" w:styleId="ListBullet">
    <w:name w:val="List Bullet"/>
    <w:basedOn w:val="Normal"/>
    <w:semiHidden/>
    <w:unhideWhenUsed/>
    <w:rsid w:val="005825EB"/>
    <w:pPr>
      <w:tabs>
        <w:tab w:val="num" w:pos="360"/>
      </w:tabs>
      <w:ind w:left="360" w:hanging="360"/>
      <w:contextualSpacing/>
    </w:pPr>
  </w:style>
  <w:style w:type="paragraph" w:styleId="ListBullet2">
    <w:name w:val="List Bullet 2"/>
    <w:basedOn w:val="Normal"/>
    <w:semiHidden/>
    <w:unhideWhenUsed/>
    <w:rsid w:val="005825EB"/>
    <w:pPr>
      <w:tabs>
        <w:tab w:val="num" w:pos="720"/>
      </w:tabs>
      <w:ind w:left="720" w:hanging="360"/>
      <w:contextualSpacing/>
    </w:pPr>
  </w:style>
  <w:style w:type="paragraph" w:styleId="ListBullet3">
    <w:name w:val="List Bullet 3"/>
    <w:basedOn w:val="Normal"/>
    <w:semiHidden/>
    <w:unhideWhenUsed/>
    <w:rsid w:val="005825EB"/>
    <w:pPr>
      <w:tabs>
        <w:tab w:val="num" w:pos="1080"/>
      </w:tabs>
      <w:ind w:left="1080" w:hanging="360"/>
      <w:contextualSpacing/>
    </w:pPr>
  </w:style>
  <w:style w:type="paragraph" w:styleId="ListNumber">
    <w:name w:val="List Number"/>
    <w:basedOn w:val="Normal"/>
    <w:rsid w:val="005825EB"/>
    <w:pPr>
      <w:numPr>
        <w:numId w:val="7"/>
      </w:numPr>
      <w:contextualSpacing/>
    </w:pPr>
  </w:style>
  <w:style w:type="paragraph" w:styleId="ListNumber2">
    <w:name w:val="List Number 2"/>
    <w:basedOn w:val="Normal"/>
    <w:semiHidden/>
    <w:unhideWhenUsed/>
    <w:rsid w:val="005825EB"/>
    <w:pPr>
      <w:tabs>
        <w:tab w:val="num" w:pos="360"/>
      </w:tabs>
      <w:ind w:left="360" w:hanging="360"/>
      <w:contextualSpacing/>
    </w:pPr>
  </w:style>
  <w:style w:type="paragraph" w:styleId="ListNumber3">
    <w:name w:val="List Number 3"/>
    <w:basedOn w:val="Normal"/>
    <w:semiHidden/>
    <w:unhideWhenUsed/>
    <w:rsid w:val="005825EB"/>
    <w:pPr>
      <w:tabs>
        <w:tab w:val="num" w:pos="720"/>
      </w:tabs>
      <w:ind w:left="720" w:hanging="360"/>
      <w:contextualSpacing/>
    </w:pPr>
  </w:style>
  <w:style w:type="paragraph" w:styleId="ListContinue">
    <w:name w:val="List Continue"/>
    <w:basedOn w:val="Normal"/>
    <w:semiHidden/>
    <w:unhideWhenUsed/>
    <w:rsid w:val="005825EB"/>
    <w:pPr>
      <w:spacing w:after="120"/>
      <w:ind w:left="283"/>
      <w:contextualSpacing/>
    </w:pPr>
  </w:style>
  <w:style w:type="paragraph" w:styleId="ListContinue2">
    <w:name w:val="List Continue 2"/>
    <w:basedOn w:val="Normal"/>
    <w:semiHidden/>
    <w:unhideWhenUsed/>
    <w:rsid w:val="005825EB"/>
    <w:pPr>
      <w:spacing w:after="120"/>
      <w:ind w:left="566"/>
      <w:contextualSpacing/>
    </w:pPr>
  </w:style>
  <w:style w:type="paragraph" w:styleId="ListContinue3">
    <w:name w:val="List Continue 3"/>
    <w:basedOn w:val="Normal"/>
    <w:semiHidden/>
    <w:unhideWhenUsed/>
    <w:rsid w:val="005825EB"/>
    <w:pPr>
      <w:spacing w:after="120"/>
      <w:ind w:left="849"/>
      <w:contextualSpacing/>
    </w:pPr>
  </w:style>
  <w:style w:type="paragraph" w:styleId="Quote">
    <w:name w:val="Quote"/>
    <w:basedOn w:val="Normal"/>
    <w:next w:val="Normal"/>
    <w:link w:val="QuoteChar"/>
    <w:uiPriority w:val="29"/>
    <w:qFormat/>
    <w:rsid w:val="005825EB"/>
    <w:pPr>
      <w:spacing w:before="200" w:after="160"/>
      <w:ind w:left="864" w:right="864"/>
      <w:jc w:val="center"/>
    </w:pPr>
    <w:rPr>
      <w:rFonts w:ascii="Calibri" w:hAnsi="Calibri"/>
      <w:i/>
      <w:iCs/>
      <w:color w:val="000000"/>
      <w:sz w:val="20"/>
      <w:szCs w:val="20"/>
    </w:rPr>
  </w:style>
  <w:style w:type="character" w:customStyle="1" w:styleId="ZitatZchn1">
    <w:name w:val="Zitat Zchn1"/>
    <w:basedOn w:val="DefaultParagraphFont"/>
    <w:uiPriority w:val="29"/>
    <w:rsid w:val="005825EB"/>
    <w:rPr>
      <w:rFonts w:ascii="Arial" w:hAnsi="Arial"/>
      <w:i/>
      <w:iCs/>
      <w:color w:val="404040" w:themeColor="text1" w:themeTint="BF"/>
      <w:sz w:val="24"/>
      <w:szCs w:val="24"/>
    </w:rPr>
  </w:style>
  <w:style w:type="paragraph" w:styleId="IntenseQuote">
    <w:name w:val="Intense Quote"/>
    <w:basedOn w:val="Normal"/>
    <w:next w:val="Normal"/>
    <w:link w:val="IntenseQuoteChar"/>
    <w:uiPriority w:val="30"/>
    <w:qFormat/>
    <w:rsid w:val="005825EB"/>
    <w:pPr>
      <w:pBdr>
        <w:top w:val="single" w:sz="4" w:space="10" w:color="4F81BD" w:themeColor="accent1"/>
        <w:bottom w:val="single" w:sz="4" w:space="10" w:color="4F81BD" w:themeColor="accent1"/>
      </w:pBdr>
      <w:spacing w:before="360" w:after="360"/>
      <w:ind w:left="864" w:right="864"/>
      <w:jc w:val="center"/>
    </w:pPr>
    <w:rPr>
      <w:rFonts w:ascii="Calibri" w:hAnsi="Calibri"/>
      <w:b/>
      <w:bCs/>
      <w:i/>
      <w:iCs/>
      <w:color w:val="4F81BD"/>
      <w:sz w:val="20"/>
      <w:szCs w:val="20"/>
    </w:rPr>
  </w:style>
  <w:style w:type="character" w:customStyle="1" w:styleId="IntensivesZitatZchn1">
    <w:name w:val="Intensives Zitat Zchn1"/>
    <w:basedOn w:val="DefaultParagraphFont"/>
    <w:uiPriority w:val="30"/>
    <w:rsid w:val="005825EB"/>
    <w:rPr>
      <w:rFonts w:ascii="Arial" w:hAnsi="Arial"/>
      <w:i/>
      <w:iCs/>
      <w:color w:val="4F81BD" w:themeColor="accent1"/>
      <w:sz w:val="24"/>
      <w:szCs w:val="24"/>
    </w:rPr>
  </w:style>
  <w:style w:type="character" w:styleId="SubtleEmphasis">
    <w:name w:val="Subtle Emphasis"/>
    <w:basedOn w:val="DefaultParagraphFont"/>
    <w:uiPriority w:val="19"/>
    <w:qFormat/>
    <w:rsid w:val="005825EB"/>
    <w:rPr>
      <w:i/>
      <w:iCs/>
      <w:color w:val="404040" w:themeColor="text1" w:themeTint="BF"/>
    </w:rPr>
  </w:style>
  <w:style w:type="character" w:styleId="IntenseEmphasis">
    <w:name w:val="Intense Emphasis"/>
    <w:basedOn w:val="DefaultParagraphFont"/>
    <w:uiPriority w:val="21"/>
    <w:qFormat/>
    <w:rsid w:val="005825EB"/>
    <w:rPr>
      <w:i/>
      <w:iCs/>
      <w:color w:val="4F81BD" w:themeColor="accent1"/>
    </w:rPr>
  </w:style>
  <w:style w:type="character" w:styleId="SubtleReference">
    <w:name w:val="Subtle Reference"/>
    <w:basedOn w:val="DefaultParagraphFont"/>
    <w:uiPriority w:val="31"/>
    <w:qFormat/>
    <w:rsid w:val="005825EB"/>
    <w:rPr>
      <w:smallCaps/>
      <w:color w:val="5A5A5A" w:themeColor="text1" w:themeTint="A5"/>
    </w:rPr>
  </w:style>
  <w:style w:type="character" w:styleId="IntenseReference">
    <w:name w:val="Intense Reference"/>
    <w:basedOn w:val="DefaultParagraphFont"/>
    <w:uiPriority w:val="32"/>
    <w:qFormat/>
    <w:rsid w:val="005825EB"/>
    <w:rPr>
      <w:b/>
      <w:bCs/>
      <w:smallCaps/>
      <w:color w:val="4F81BD" w:themeColor="accent1"/>
      <w:spacing w:val="5"/>
    </w:rPr>
  </w:style>
  <w:style w:type="table" w:styleId="LightShading">
    <w:name w:val="Light Shading"/>
    <w:basedOn w:val="TableNormal"/>
    <w:uiPriority w:val="60"/>
    <w:semiHidden/>
    <w:unhideWhenUsed/>
    <w:rsid w:val="005825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25E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25E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25E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25E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25E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25E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582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25E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25E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25E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25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25E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25E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582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25E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25E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25E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25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25E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25E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582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25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25E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25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25E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25E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25E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5825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25E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25E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25E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25E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25E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25E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582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25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25E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25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25E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25E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25E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25E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5825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25E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25E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25E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25E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25E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25E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5825E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25E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25E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25E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25E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25E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25E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5825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25E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25E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25E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25E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25E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25E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5825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25E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25E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25E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25E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25E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25E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Heading">
    <w:name w:val="TOC Heading"/>
    <w:basedOn w:val="Heading1"/>
    <w:next w:val="Normal"/>
    <w:uiPriority w:val="39"/>
    <w:unhideWhenUsed/>
    <w:qFormat/>
    <w:rsid w:val="002D1664"/>
    <w:pPr>
      <w:keepLines/>
      <w:spacing w:line="259" w:lineRule="auto"/>
      <w:outlineLvl w:val="9"/>
    </w:pPr>
    <w:rPr>
      <w:rFonts w:asciiTheme="majorHAnsi" w:eastAsiaTheme="majorEastAsia" w:hAnsiTheme="majorHAnsi" w:cstheme="majorBidi"/>
      <w:color w:val="365F91" w:themeColor="accent1" w:themeShade="BF"/>
      <w:szCs w:val="32"/>
    </w:rPr>
  </w:style>
  <w:style w:type="paragraph" w:styleId="TOC4">
    <w:name w:val="toc 4"/>
    <w:basedOn w:val="Normal"/>
    <w:next w:val="Normal"/>
    <w:autoRedefine/>
    <w:uiPriority w:val="39"/>
    <w:unhideWhenUsed/>
    <w:rsid w:val="002B6E0E"/>
    <w:pPr>
      <w:spacing w:after="100"/>
      <w:ind w:left="720"/>
    </w:pPr>
    <w:rPr>
      <w:rFonts w:asciiTheme="minorHAnsi" w:hAnsiTheme="minorHAnsi"/>
      <w:sz w:val="22"/>
    </w:rPr>
  </w:style>
  <w:style w:type="paragraph" w:styleId="TOC5">
    <w:name w:val="toc 5"/>
    <w:basedOn w:val="Normal"/>
    <w:next w:val="Normal"/>
    <w:autoRedefine/>
    <w:uiPriority w:val="39"/>
    <w:unhideWhenUsed/>
    <w:rsid w:val="008460CB"/>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460CB"/>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460CB"/>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460CB"/>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460CB"/>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46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5535">
      <w:bodyDiv w:val="1"/>
      <w:marLeft w:val="0"/>
      <w:marRight w:val="0"/>
      <w:marTop w:val="0"/>
      <w:marBottom w:val="0"/>
      <w:divBdr>
        <w:top w:val="none" w:sz="0" w:space="0" w:color="auto"/>
        <w:left w:val="none" w:sz="0" w:space="0" w:color="auto"/>
        <w:bottom w:val="none" w:sz="0" w:space="0" w:color="auto"/>
        <w:right w:val="none" w:sz="0" w:space="0" w:color="auto"/>
      </w:divBdr>
    </w:div>
    <w:div w:id="217518238">
      <w:bodyDiv w:val="1"/>
      <w:marLeft w:val="0"/>
      <w:marRight w:val="0"/>
      <w:marTop w:val="0"/>
      <w:marBottom w:val="0"/>
      <w:divBdr>
        <w:top w:val="none" w:sz="0" w:space="0" w:color="auto"/>
        <w:left w:val="none" w:sz="0" w:space="0" w:color="auto"/>
        <w:bottom w:val="none" w:sz="0" w:space="0" w:color="auto"/>
        <w:right w:val="none" w:sz="0" w:space="0" w:color="auto"/>
      </w:divBdr>
    </w:div>
    <w:div w:id="238952391">
      <w:bodyDiv w:val="1"/>
      <w:marLeft w:val="0"/>
      <w:marRight w:val="0"/>
      <w:marTop w:val="0"/>
      <w:marBottom w:val="0"/>
      <w:divBdr>
        <w:top w:val="none" w:sz="0" w:space="0" w:color="auto"/>
        <w:left w:val="none" w:sz="0" w:space="0" w:color="auto"/>
        <w:bottom w:val="none" w:sz="0" w:space="0" w:color="auto"/>
        <w:right w:val="none" w:sz="0" w:space="0" w:color="auto"/>
      </w:divBdr>
    </w:div>
    <w:div w:id="393628305">
      <w:bodyDiv w:val="1"/>
      <w:marLeft w:val="0"/>
      <w:marRight w:val="0"/>
      <w:marTop w:val="0"/>
      <w:marBottom w:val="0"/>
      <w:divBdr>
        <w:top w:val="none" w:sz="0" w:space="0" w:color="auto"/>
        <w:left w:val="none" w:sz="0" w:space="0" w:color="auto"/>
        <w:bottom w:val="none" w:sz="0" w:space="0" w:color="auto"/>
        <w:right w:val="none" w:sz="0" w:space="0" w:color="auto"/>
      </w:divBdr>
    </w:div>
    <w:div w:id="734820337">
      <w:bodyDiv w:val="1"/>
      <w:marLeft w:val="0"/>
      <w:marRight w:val="0"/>
      <w:marTop w:val="0"/>
      <w:marBottom w:val="0"/>
      <w:divBdr>
        <w:top w:val="none" w:sz="0" w:space="0" w:color="auto"/>
        <w:left w:val="none" w:sz="0" w:space="0" w:color="auto"/>
        <w:bottom w:val="none" w:sz="0" w:space="0" w:color="auto"/>
        <w:right w:val="none" w:sz="0" w:space="0" w:color="auto"/>
      </w:divBdr>
    </w:div>
    <w:div w:id="756291204">
      <w:bodyDiv w:val="1"/>
      <w:marLeft w:val="0"/>
      <w:marRight w:val="0"/>
      <w:marTop w:val="0"/>
      <w:marBottom w:val="0"/>
      <w:divBdr>
        <w:top w:val="none" w:sz="0" w:space="0" w:color="auto"/>
        <w:left w:val="none" w:sz="0" w:space="0" w:color="auto"/>
        <w:bottom w:val="none" w:sz="0" w:space="0" w:color="auto"/>
        <w:right w:val="none" w:sz="0" w:space="0" w:color="auto"/>
      </w:divBdr>
    </w:div>
    <w:div w:id="862279673">
      <w:bodyDiv w:val="1"/>
      <w:marLeft w:val="0"/>
      <w:marRight w:val="0"/>
      <w:marTop w:val="0"/>
      <w:marBottom w:val="0"/>
      <w:divBdr>
        <w:top w:val="none" w:sz="0" w:space="0" w:color="auto"/>
        <w:left w:val="none" w:sz="0" w:space="0" w:color="auto"/>
        <w:bottom w:val="none" w:sz="0" w:space="0" w:color="auto"/>
        <w:right w:val="none" w:sz="0" w:space="0" w:color="auto"/>
      </w:divBdr>
    </w:div>
    <w:div w:id="1033307771">
      <w:bodyDiv w:val="1"/>
      <w:marLeft w:val="0"/>
      <w:marRight w:val="0"/>
      <w:marTop w:val="0"/>
      <w:marBottom w:val="0"/>
      <w:divBdr>
        <w:top w:val="none" w:sz="0" w:space="0" w:color="auto"/>
        <w:left w:val="none" w:sz="0" w:space="0" w:color="auto"/>
        <w:bottom w:val="none" w:sz="0" w:space="0" w:color="auto"/>
        <w:right w:val="none" w:sz="0" w:space="0" w:color="auto"/>
      </w:divBdr>
    </w:div>
    <w:div w:id="1266304079">
      <w:bodyDiv w:val="1"/>
      <w:marLeft w:val="0"/>
      <w:marRight w:val="0"/>
      <w:marTop w:val="0"/>
      <w:marBottom w:val="0"/>
      <w:divBdr>
        <w:top w:val="none" w:sz="0" w:space="0" w:color="auto"/>
        <w:left w:val="none" w:sz="0" w:space="0" w:color="auto"/>
        <w:bottom w:val="none" w:sz="0" w:space="0" w:color="auto"/>
        <w:right w:val="none" w:sz="0" w:space="0" w:color="auto"/>
      </w:divBdr>
    </w:div>
    <w:div w:id="1714189064">
      <w:bodyDiv w:val="1"/>
      <w:marLeft w:val="0"/>
      <w:marRight w:val="0"/>
      <w:marTop w:val="0"/>
      <w:marBottom w:val="0"/>
      <w:divBdr>
        <w:top w:val="none" w:sz="0" w:space="0" w:color="auto"/>
        <w:left w:val="none" w:sz="0" w:space="0" w:color="auto"/>
        <w:bottom w:val="none" w:sz="0" w:space="0" w:color="auto"/>
        <w:right w:val="none" w:sz="0" w:space="0" w:color="auto"/>
      </w:divBdr>
    </w:div>
    <w:div w:id="1783039618">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60844E3A0FF4CA58754B4A8BB2EB1" ma:contentTypeVersion="10" ma:contentTypeDescription="Create a new document." ma:contentTypeScope="" ma:versionID="1e8186d4ebb8a0a8995946673e051eb8">
  <xsd:schema xmlns:xsd="http://www.w3.org/2001/XMLSchema" xmlns:xs="http://www.w3.org/2001/XMLSchema" xmlns:p="http://schemas.microsoft.com/office/2006/metadata/properties" xmlns:ns2="ebbf0c8d-038d-48e8-9a34-642a7f16265e" xmlns:ns3="e30ddcb6-32c2-43ca-9731-5fbbd34568f4" targetNamespace="http://schemas.microsoft.com/office/2006/metadata/properties" ma:root="true" ma:fieldsID="c629ae88f87245d949c88f0fc516bb71" ns2:_="" ns3:_="">
    <xsd:import namespace="ebbf0c8d-038d-48e8-9a34-642a7f16265e"/>
    <xsd:import namespace="e30ddcb6-32c2-43ca-9731-5fbbd34568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0c8d-038d-48e8-9a34-642a7f162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ed14ba-63bc-421c-9f23-0ee5b7bd68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ddcb6-32c2-43ca-9731-5fbbd34568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bb673-ed46-487b-8b20-be2fa1c06794}" ma:internalName="TaxCatchAll" ma:showField="CatchAllData" ma:web="e30ddcb6-32c2-43ca-9731-5fbbd34568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TaxCatchAll xmlns="e30ddcb6-32c2-43ca-9731-5fbbd34568f4" xsi:nil="true"/>
    <lcf76f155ced4ddcb4097134ff3c332f xmlns="ebbf0c8d-038d-48e8-9a34-642a7f16265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A4CF2-1CCC-4C47-91C2-3DCF1B8C0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0c8d-038d-48e8-9a34-642a7f16265e"/>
    <ds:schemaRef ds:uri="e30ddcb6-32c2-43ca-9731-5fbbd3456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84B42-C9F8-4017-BAEB-D5A9C3180144}">
  <ds:schemaRefs>
    <ds:schemaRef ds:uri="http://schemas.openxmlformats.org/officeDocument/2006/bibliography"/>
  </ds:schemaRefs>
</ds:datastoreItem>
</file>

<file path=customXml/itemProps3.xml><?xml version="1.0" encoding="utf-8"?>
<ds:datastoreItem xmlns:ds="http://schemas.openxmlformats.org/officeDocument/2006/customXml" ds:itemID="{BF0A9F10-0285-4C06-9CFE-B8C504B68287}">
  <ds:schemaRefs>
    <ds:schemaRef ds:uri="http://schemas.openxmlformats.org/officeDocument/2006/bibliography"/>
  </ds:schemaRefs>
</ds:datastoreItem>
</file>

<file path=customXml/itemProps4.xml><?xml version="1.0" encoding="utf-8"?>
<ds:datastoreItem xmlns:ds="http://schemas.openxmlformats.org/officeDocument/2006/customXml" ds:itemID="{06996821-0272-4B2A-9776-21576581DC02}">
  <ds:schemaRefs>
    <ds:schemaRef ds:uri="http://schemas.microsoft.com/office/2006/metadata/properties"/>
    <ds:schemaRef ds:uri="http://schemas.microsoft.com/office/infopath/2007/PartnerControls"/>
    <ds:schemaRef ds:uri="e30ddcb6-32c2-43ca-9731-5fbbd34568f4"/>
    <ds:schemaRef ds:uri="ebbf0c8d-038d-48e8-9a34-642a7f16265e"/>
  </ds:schemaRefs>
</ds:datastoreItem>
</file>

<file path=customXml/itemProps5.xml><?xml version="1.0" encoding="utf-8"?>
<ds:datastoreItem xmlns:ds="http://schemas.openxmlformats.org/officeDocument/2006/customXml" ds:itemID="{EDE61927-E819-46A2-BF38-89575E36F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171</Pages>
  <Words>28703</Words>
  <Characters>163610</Characters>
  <Application>Microsoft Office Word</Application>
  <DocSecurity>0</DocSecurity>
  <Lines>1363</Lines>
  <Paragraphs>383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191930</CharactersWithSpaces>
  <SharedDoc>false</SharedDoc>
  <HLinks>
    <vt:vector size="6" baseType="variant">
      <vt:variant>
        <vt:i4>3407964</vt:i4>
      </vt:variant>
      <vt:variant>
        <vt:i4>0</vt:i4>
      </vt:variant>
      <vt:variant>
        <vt:i4>0</vt:i4>
      </vt:variant>
      <vt:variant>
        <vt:i4>5</vt:i4>
      </vt:variant>
      <vt:variant>
        <vt:lpwstr>mailto:Hotline-qb@itsg.de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 QS-V</dc:creator>
  <cp:lastModifiedBy>Emil Herzberg</cp:lastModifiedBy>
  <cp:revision>3</cp:revision>
  <dcterms:created xsi:type="dcterms:W3CDTF">2026-05-21T10:21:00Z</dcterms:created>
  <dcterms:modified xsi:type="dcterms:W3CDTF">2026-05-21T10:21:00Z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0x01010085160844E3A0FF4CA58754B4A8BB2EB1</vt:lpwstr>
  </property>
</Properties>
</file>